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B2127" w14:textId="77777777" w:rsidR="00F137F7" w:rsidRPr="00D87B68" w:rsidRDefault="00F137F7" w:rsidP="00F137F7">
      <w:pPr>
        <w:jc w:val="center"/>
        <w:rPr>
          <w:rFonts w:ascii="Times New Roman" w:hAnsi="Times New Roman" w:cs="Times New Roman"/>
          <w:b/>
          <w:color w:val="000000"/>
          <w:szCs w:val="20"/>
        </w:rPr>
      </w:pPr>
      <w:r w:rsidRPr="00D87B68">
        <w:rPr>
          <w:rFonts w:ascii="Times New Roman" w:hAnsi="Times New Roman" w:cs="Times New Roman"/>
          <w:b/>
          <w:color w:val="000000"/>
        </w:rPr>
        <w:t>PREKIŲ VIEŠOJO PIRKIMO - PARDAVIMO</w:t>
      </w:r>
    </w:p>
    <w:p w14:paraId="2FE3B6E0" w14:textId="0D07CF83" w:rsidR="00F137F7" w:rsidRPr="00D87B68" w:rsidRDefault="00F137F7" w:rsidP="00F137F7">
      <w:pPr>
        <w:jc w:val="center"/>
        <w:rPr>
          <w:rFonts w:ascii="Times New Roman" w:hAnsi="Times New Roman" w:cs="Times New Roman"/>
          <w:b/>
          <w:color w:val="000000"/>
          <w:spacing w:val="54"/>
        </w:rPr>
      </w:pPr>
      <w:r w:rsidRPr="00D87B68">
        <w:rPr>
          <w:rFonts w:ascii="Times New Roman" w:hAnsi="Times New Roman" w:cs="Times New Roman"/>
          <w:b/>
          <w:color w:val="000000"/>
          <w:spacing w:val="54"/>
        </w:rPr>
        <w:t>SUTARTIS Nr.</w:t>
      </w:r>
      <w:r w:rsidR="002A250E">
        <w:rPr>
          <w:rFonts w:ascii="Times New Roman" w:hAnsi="Times New Roman" w:cs="Times New Roman"/>
          <w:b/>
          <w:color w:val="000000"/>
          <w:spacing w:val="54"/>
        </w:rPr>
        <w:t>B2-93</w:t>
      </w:r>
    </w:p>
    <w:p w14:paraId="4DEB83D2" w14:textId="77777777" w:rsidR="00F137F7" w:rsidRPr="00D87B68" w:rsidRDefault="00F137F7" w:rsidP="00F137F7">
      <w:pPr>
        <w:jc w:val="center"/>
        <w:rPr>
          <w:rFonts w:ascii="Times New Roman" w:hAnsi="Times New Roman" w:cs="Times New Roman"/>
          <w:color w:val="000000"/>
          <w:spacing w:val="-5"/>
        </w:rPr>
      </w:pPr>
    </w:p>
    <w:p w14:paraId="5F2CDDF6" w14:textId="022748B5" w:rsidR="00F137F7" w:rsidRPr="00D87B68" w:rsidRDefault="00F137F7" w:rsidP="00640A05">
      <w:pPr>
        <w:jc w:val="center"/>
        <w:rPr>
          <w:rFonts w:ascii="Times New Roman" w:hAnsi="Times New Roman" w:cs="Times New Roman"/>
          <w:color w:val="000000"/>
          <w:spacing w:val="-5"/>
        </w:rPr>
      </w:pPr>
      <w:r w:rsidRPr="00D87B68">
        <w:rPr>
          <w:rFonts w:ascii="Times New Roman" w:hAnsi="Times New Roman" w:cs="Times New Roman"/>
          <w:color w:val="000000"/>
          <w:spacing w:val="-5"/>
        </w:rPr>
        <w:t>20</w:t>
      </w:r>
      <w:r w:rsidR="00296826">
        <w:rPr>
          <w:rFonts w:ascii="Times New Roman" w:hAnsi="Times New Roman" w:cs="Times New Roman"/>
          <w:color w:val="000000"/>
          <w:spacing w:val="-5"/>
        </w:rPr>
        <w:t>20</w:t>
      </w:r>
      <w:r w:rsidRPr="00D87B68">
        <w:rPr>
          <w:rFonts w:ascii="Times New Roman" w:hAnsi="Times New Roman" w:cs="Times New Roman"/>
          <w:color w:val="000000"/>
          <w:spacing w:val="-5"/>
        </w:rPr>
        <w:t xml:space="preserve"> m. </w:t>
      </w:r>
      <w:r w:rsidR="002A250E">
        <w:rPr>
          <w:rFonts w:ascii="Times New Roman" w:hAnsi="Times New Roman" w:cs="Times New Roman"/>
          <w:color w:val="000000"/>
          <w:spacing w:val="-5"/>
        </w:rPr>
        <w:t>rugpjūčio 20</w:t>
      </w:r>
      <w:r w:rsidRPr="00D87B68">
        <w:rPr>
          <w:rFonts w:ascii="Times New Roman" w:hAnsi="Times New Roman" w:cs="Times New Roman"/>
          <w:color w:val="000000"/>
          <w:spacing w:val="-5"/>
        </w:rPr>
        <w:t xml:space="preserve">  d.</w:t>
      </w:r>
    </w:p>
    <w:p w14:paraId="574C1BEE" w14:textId="77777777" w:rsidR="00F137F7" w:rsidRDefault="00032904" w:rsidP="00301A0F">
      <w:pPr>
        <w:jc w:val="center"/>
        <w:rPr>
          <w:rFonts w:ascii="Times New Roman" w:hAnsi="Times New Roman" w:cs="Times New Roman"/>
          <w:color w:val="000000"/>
          <w:spacing w:val="-8"/>
        </w:rPr>
      </w:pPr>
      <w:r>
        <w:rPr>
          <w:rFonts w:ascii="Times New Roman" w:hAnsi="Times New Roman" w:cs="Times New Roman"/>
          <w:color w:val="000000"/>
          <w:spacing w:val="-8"/>
        </w:rPr>
        <w:t>Anykščiai</w:t>
      </w:r>
    </w:p>
    <w:p w14:paraId="1DD85314" w14:textId="77777777" w:rsidR="002F08A3" w:rsidRPr="00D87B68" w:rsidRDefault="002F08A3" w:rsidP="00301A0F">
      <w:pPr>
        <w:jc w:val="center"/>
        <w:rPr>
          <w:rFonts w:ascii="Times New Roman" w:hAnsi="Times New Roman" w:cs="Times New Roman"/>
          <w:color w:val="000000"/>
        </w:rPr>
      </w:pPr>
    </w:p>
    <w:p w14:paraId="0EF7E309" w14:textId="082F09D7" w:rsidR="00F137F7" w:rsidRPr="00D87B68" w:rsidRDefault="00032904" w:rsidP="00F137F7">
      <w:pPr>
        <w:jc w:val="both"/>
        <w:rPr>
          <w:rFonts w:ascii="Times New Roman" w:hAnsi="Times New Roman" w:cs="Times New Roman"/>
          <w:color w:val="000000"/>
          <w:spacing w:val="-4"/>
        </w:rPr>
      </w:pPr>
      <w:r>
        <w:rPr>
          <w:rFonts w:ascii="Times New Roman" w:hAnsi="Times New Roman" w:cs="Times New Roman"/>
          <w:color w:val="000000"/>
          <w:spacing w:val="-4"/>
        </w:rPr>
        <w:t xml:space="preserve">               </w:t>
      </w:r>
      <w:r w:rsidR="00F137F7" w:rsidRPr="00D87B68">
        <w:rPr>
          <w:rFonts w:ascii="Times New Roman" w:hAnsi="Times New Roman" w:cs="Times New Roman"/>
          <w:color w:val="000000"/>
          <w:spacing w:val="-4"/>
        </w:rPr>
        <w:t>Viešoji įstaiga Anykščių rajono savivaldybės pirminės sveikatos priežiūros centras, įstaigos kodas 154278545, atstovaujamas direktorės Sonatos Steniulienės, veikiančio pagal įstaigos įstatus, toliau vadinama „Pirkėjas</w:t>
      </w:r>
      <w:r w:rsidR="00F137F7" w:rsidRPr="00EC7F3E">
        <w:rPr>
          <w:rFonts w:ascii="Times New Roman" w:hAnsi="Times New Roman" w:cs="Times New Roman"/>
          <w:color w:val="000000"/>
          <w:spacing w:val="-4"/>
        </w:rPr>
        <w:t>“</w:t>
      </w:r>
      <w:r w:rsidR="00F137F7" w:rsidRPr="00D87B68">
        <w:rPr>
          <w:rFonts w:ascii="Times New Roman" w:hAnsi="Times New Roman" w:cs="Times New Roman"/>
          <w:color w:val="000000"/>
          <w:spacing w:val="-4"/>
        </w:rPr>
        <w:t xml:space="preserve"> ir </w:t>
      </w:r>
      <w:r w:rsidR="00EC7F3E">
        <w:rPr>
          <w:rFonts w:ascii="Times New Roman" w:hAnsi="Times New Roman" w:cs="Times New Roman"/>
          <w:color w:val="000000"/>
          <w:spacing w:val="-4"/>
        </w:rPr>
        <w:t>UAB „DIAMEDICA“</w:t>
      </w:r>
      <w:r w:rsidR="00EC7F3E" w:rsidRPr="00DC1BC1">
        <w:rPr>
          <w:rFonts w:ascii="Times New Roman" w:hAnsi="Times New Roman" w:cs="Times New Roman"/>
          <w:color w:val="000000"/>
          <w:spacing w:val="-4"/>
        </w:rPr>
        <w:t xml:space="preserve">, įmonės kodas </w:t>
      </w:r>
      <w:r w:rsidR="00EC7F3E" w:rsidRPr="00EC7F3E">
        <w:rPr>
          <w:rFonts w:ascii="Times New Roman" w:hAnsi="Times New Roman" w:cs="Times New Roman"/>
          <w:color w:val="000000"/>
          <w:spacing w:val="-4"/>
        </w:rPr>
        <w:t>111768155</w:t>
      </w:r>
      <w:r w:rsidR="00F137F7" w:rsidRPr="00D87B68">
        <w:rPr>
          <w:rFonts w:ascii="Times New Roman" w:hAnsi="Times New Roman" w:cs="Times New Roman"/>
          <w:color w:val="000000"/>
          <w:spacing w:val="-4"/>
        </w:rPr>
        <w:t xml:space="preserve">, atstovaujama </w:t>
      </w:r>
      <w:r w:rsidR="00EC7F3E">
        <w:rPr>
          <w:rFonts w:ascii="Times New Roman" w:hAnsi="Times New Roman" w:cs="Times New Roman"/>
          <w:color w:val="000000"/>
          <w:spacing w:val="-4"/>
        </w:rPr>
        <w:t>generalinio direktoriaus Stasio Križanausko</w:t>
      </w:r>
      <w:r w:rsidR="00F137F7" w:rsidRPr="00D87B68">
        <w:rPr>
          <w:rFonts w:ascii="Times New Roman" w:hAnsi="Times New Roman" w:cs="Times New Roman"/>
          <w:color w:val="000000"/>
          <w:spacing w:val="-4"/>
        </w:rPr>
        <w:t xml:space="preserve">, veikiančio pagal </w:t>
      </w:r>
      <w:r w:rsidR="00EC7F3E">
        <w:rPr>
          <w:rFonts w:ascii="Times New Roman" w:hAnsi="Times New Roman" w:cs="Times New Roman"/>
          <w:color w:val="000000"/>
          <w:spacing w:val="-4"/>
        </w:rPr>
        <w:t>įmonės įstatus</w:t>
      </w:r>
      <w:r w:rsidR="00F137F7" w:rsidRPr="00D87B68">
        <w:rPr>
          <w:rFonts w:ascii="Times New Roman" w:hAnsi="Times New Roman" w:cs="Times New Roman"/>
          <w:color w:val="000000"/>
          <w:spacing w:val="-4"/>
        </w:rPr>
        <w:t>, toliau vadinama „Pardavėjas</w:t>
      </w:r>
      <w:r w:rsidR="00F137F7" w:rsidRPr="00EC7F3E">
        <w:rPr>
          <w:rFonts w:ascii="Times New Roman" w:hAnsi="Times New Roman" w:cs="Times New Roman"/>
          <w:color w:val="000000"/>
          <w:spacing w:val="-4"/>
        </w:rPr>
        <w:t>“</w:t>
      </w:r>
      <w:r w:rsidR="00F137F7" w:rsidRPr="00D87B68">
        <w:rPr>
          <w:rFonts w:ascii="Times New Roman" w:hAnsi="Times New Roman" w:cs="Times New Roman"/>
          <w:color w:val="000000"/>
          <w:spacing w:val="-4"/>
        </w:rPr>
        <w:t>, toliau kartu šioje sutartyje vadinami „Šalimis“, o kiekvienas atskirai  – „Šalimi“, sudarėme šią Sutartį toliau vadinamą – „Sutartis“:</w:t>
      </w:r>
    </w:p>
    <w:p w14:paraId="56CD8FA8" w14:textId="77777777" w:rsidR="00F137F7" w:rsidRPr="00D87B68" w:rsidRDefault="00F137F7" w:rsidP="00F137F7">
      <w:pPr>
        <w:widowControl w:val="0"/>
        <w:tabs>
          <w:tab w:val="left" w:pos="270"/>
        </w:tabs>
        <w:suppressAutoHyphens/>
        <w:jc w:val="both"/>
        <w:rPr>
          <w:rFonts w:ascii="Times New Roman" w:hAnsi="Times New Roman" w:cs="Times New Roman"/>
          <w:spacing w:val="-4"/>
        </w:rPr>
      </w:pPr>
      <w:r w:rsidRPr="00D87B68">
        <w:rPr>
          <w:rFonts w:ascii="Times New Roman" w:hAnsi="Times New Roman" w:cs="Times New Roman"/>
          <w:spacing w:val="-4"/>
        </w:rPr>
        <w:t>1. SUTARTIES OBJEKTAS</w:t>
      </w:r>
    </w:p>
    <w:p w14:paraId="270D137F" w14:textId="582957F0" w:rsidR="00F137F7" w:rsidRPr="00D87B68" w:rsidRDefault="00F137F7" w:rsidP="00BC2BF5">
      <w:pPr>
        <w:tabs>
          <w:tab w:val="left" w:pos="-120"/>
          <w:tab w:val="left" w:pos="240"/>
          <w:tab w:val="left" w:pos="345"/>
        </w:tabs>
        <w:spacing w:after="0"/>
        <w:ind w:left="-15"/>
        <w:jc w:val="both"/>
        <w:rPr>
          <w:rFonts w:ascii="Times New Roman" w:hAnsi="Times New Roman" w:cs="Times New Roman"/>
          <w:spacing w:val="-4"/>
        </w:rPr>
      </w:pPr>
      <w:r w:rsidRPr="00D87B68">
        <w:rPr>
          <w:rFonts w:ascii="Times New Roman" w:hAnsi="Times New Roman" w:cs="Times New Roman"/>
          <w:spacing w:val="-4"/>
        </w:rPr>
        <w:t xml:space="preserve">1.1. Sutarties objektas </w:t>
      </w:r>
      <w:r w:rsidR="00B22E60">
        <w:rPr>
          <w:rFonts w:ascii="Times New Roman" w:hAnsi="Times New Roman" w:cs="Times New Roman"/>
          <w:spacing w:val="-4"/>
        </w:rPr>
        <w:t xml:space="preserve"> - </w:t>
      </w:r>
      <w:r w:rsidR="007D4B16">
        <w:rPr>
          <w:rFonts w:ascii="Times New Roman" w:hAnsi="Times New Roman" w:cs="Times New Roman"/>
          <w:spacing w:val="-4"/>
        </w:rPr>
        <w:t>Laboratoriniai reagentai</w:t>
      </w:r>
      <w:r w:rsidR="00A23FC2">
        <w:rPr>
          <w:rFonts w:ascii="Times New Roman" w:hAnsi="Times New Roman" w:cs="Times New Roman"/>
          <w:spacing w:val="-4"/>
        </w:rPr>
        <w:t>, diagnostiniai preparatai ir vienkartinės priemonės</w:t>
      </w:r>
      <w:r w:rsidR="007D4B16">
        <w:rPr>
          <w:rFonts w:ascii="Times New Roman" w:hAnsi="Times New Roman" w:cs="Times New Roman"/>
          <w:spacing w:val="-4"/>
        </w:rPr>
        <w:t xml:space="preserve"> tyrimams </w:t>
      </w:r>
      <w:r w:rsidRPr="00D87B68">
        <w:rPr>
          <w:rFonts w:ascii="Times New Roman" w:hAnsi="Times New Roman" w:cs="Times New Roman"/>
          <w:spacing w:val="-4"/>
        </w:rPr>
        <w:t>(toliau - Prekės).</w:t>
      </w:r>
    </w:p>
    <w:p w14:paraId="3BB1C574" w14:textId="77777777" w:rsidR="00F137F7" w:rsidRPr="00D87B68" w:rsidRDefault="00F137F7" w:rsidP="00F137F7">
      <w:pPr>
        <w:tabs>
          <w:tab w:val="left" w:pos="-120"/>
          <w:tab w:val="left" w:pos="225"/>
        </w:tabs>
        <w:ind w:left="-15"/>
        <w:jc w:val="both"/>
        <w:rPr>
          <w:rFonts w:ascii="Times New Roman" w:hAnsi="Times New Roman" w:cs="Times New Roman"/>
          <w:spacing w:val="-4"/>
        </w:rPr>
      </w:pPr>
      <w:r w:rsidRPr="00D87B68">
        <w:rPr>
          <w:rFonts w:ascii="Times New Roman" w:hAnsi="Times New Roman" w:cs="Times New Roman"/>
          <w:spacing w:val="-4"/>
        </w:rPr>
        <w:t xml:space="preserve">1.2. Numatomos pirkti Prekės pateikiamos techninėje specifikacijoje, Sutarties priede Nr. 2, kuris yra neatsiejama šios Sutarties dalis. </w:t>
      </w:r>
    </w:p>
    <w:p w14:paraId="2DF0D692" w14:textId="77777777" w:rsidR="00F137F7" w:rsidRPr="00D87B68" w:rsidRDefault="00F137F7" w:rsidP="00F137F7">
      <w:pPr>
        <w:tabs>
          <w:tab w:val="left" w:pos="180"/>
          <w:tab w:val="left" w:pos="540"/>
        </w:tabs>
        <w:ind w:hanging="15"/>
        <w:jc w:val="both"/>
        <w:rPr>
          <w:rFonts w:ascii="Times New Roman" w:hAnsi="Times New Roman" w:cs="Times New Roman"/>
          <w:spacing w:val="-4"/>
        </w:rPr>
      </w:pPr>
      <w:r w:rsidRPr="00D87B68">
        <w:rPr>
          <w:rFonts w:ascii="Times New Roman" w:hAnsi="Times New Roman" w:cs="Times New Roman"/>
          <w:spacing w:val="-4"/>
        </w:rPr>
        <w:t>2. ŠALIŲ ĮSIPAREIGOJIMAI IR ATSAKOMYBĖ</w:t>
      </w:r>
    </w:p>
    <w:p w14:paraId="0B647A4E" w14:textId="77777777" w:rsidR="00F137F7" w:rsidRPr="00D87B68" w:rsidRDefault="00F137F7" w:rsidP="00BC2BF5">
      <w:pPr>
        <w:tabs>
          <w:tab w:val="left" w:pos="0"/>
          <w:tab w:val="left" w:pos="180"/>
        </w:tabs>
        <w:spacing w:after="0"/>
        <w:jc w:val="both"/>
        <w:rPr>
          <w:rFonts w:ascii="Times New Roman" w:hAnsi="Times New Roman" w:cs="Times New Roman"/>
        </w:rPr>
      </w:pPr>
      <w:r w:rsidRPr="00D87B68">
        <w:rPr>
          <w:rFonts w:ascii="Times New Roman" w:hAnsi="Times New Roman" w:cs="Times New Roman"/>
        </w:rPr>
        <w:t>2.1. Pardavėjas įsipareigoja:</w:t>
      </w:r>
    </w:p>
    <w:p w14:paraId="28B4BEF4" w14:textId="77777777" w:rsidR="00F137F7" w:rsidRPr="00D87B68" w:rsidRDefault="00F137F7" w:rsidP="00BC2BF5">
      <w:pPr>
        <w:tabs>
          <w:tab w:val="left" w:pos="0"/>
          <w:tab w:val="left" w:pos="180"/>
          <w:tab w:val="left" w:pos="1080"/>
        </w:tabs>
        <w:spacing w:after="0"/>
        <w:jc w:val="both"/>
        <w:rPr>
          <w:rFonts w:ascii="Times New Roman" w:hAnsi="Times New Roman" w:cs="Times New Roman"/>
        </w:rPr>
      </w:pPr>
      <w:r w:rsidRPr="00D87B68">
        <w:rPr>
          <w:rFonts w:ascii="Times New Roman" w:hAnsi="Times New Roman" w:cs="Times New Roman"/>
        </w:rPr>
        <w:t>2.1.1. Užtikrinti, kad perkamų Prekių kokybė atitiks konkrečioms Prekėms keliamus standartų ir normų reikalavimus, nustatytus Lietuvos Respublikos Vyriausybės ir kitų valdymo institucijų normatyviniais aktais.</w:t>
      </w:r>
    </w:p>
    <w:p w14:paraId="390E6E75" w14:textId="77777777" w:rsidR="00F137F7" w:rsidRPr="00D87B68" w:rsidRDefault="00F137F7" w:rsidP="00BC2BF5">
      <w:pPr>
        <w:tabs>
          <w:tab w:val="left" w:pos="-45"/>
          <w:tab w:val="left" w:pos="60"/>
          <w:tab w:val="left" w:pos="195"/>
          <w:tab w:val="left" w:pos="660"/>
        </w:tabs>
        <w:spacing w:after="0"/>
        <w:ind w:left="15" w:hanging="30"/>
        <w:jc w:val="both"/>
        <w:rPr>
          <w:rFonts w:ascii="Times New Roman" w:hAnsi="Times New Roman" w:cs="Times New Roman"/>
        </w:rPr>
      </w:pPr>
      <w:r w:rsidRPr="00D87B68">
        <w:rPr>
          <w:rFonts w:ascii="Times New Roman" w:hAnsi="Times New Roman" w:cs="Times New Roman"/>
        </w:rPr>
        <w:t>2.1.2. Užtikrinti, kad perkamose Prekėse nėra paslėptų trūkumų, dėl kurių Prekės nebūtų galima naudoti arba dėl kurių Prekės naudingumas sumažėtų taip, kad Pirkėjas, žinodamas apie tuos Prekės trūkumus, nebūtų mokėjęs Sutartyje nurodytos kainos. Jei po Prekės perdavimo Pirkėjui, išryškėja paslėptų Prekės trūkumų, kurie yra atsiradę ne dėl to, kad Pirkėjas pažeidė Prekės naudojimo ir (ar) saugojimo taisykles, Pardavėjas per 5 darbo dienas privalo pakeisti Prekę ar pašalinti trūkumus arba atlyginti Pirkėjo turėtas išlaidas trūkumams pašalinti arba pradėti derybas dėl trūkumus turinčios Prekės kainos sumažinimo.</w:t>
      </w:r>
    </w:p>
    <w:p w14:paraId="79B053D8" w14:textId="347D4392" w:rsidR="009D12D5" w:rsidRPr="002B7296" w:rsidRDefault="00F137F7" w:rsidP="00BC2BF5">
      <w:pPr>
        <w:spacing w:after="0"/>
        <w:jc w:val="both"/>
        <w:rPr>
          <w:rFonts w:ascii="Times New Roman" w:hAnsi="Times New Roman" w:cs="Times New Roman"/>
          <w:color w:val="000000"/>
        </w:rPr>
      </w:pPr>
      <w:r w:rsidRPr="002B7296">
        <w:rPr>
          <w:rFonts w:ascii="Times New Roman" w:hAnsi="Times New Roman" w:cs="Times New Roman"/>
        </w:rPr>
        <w:t xml:space="preserve">2.1.3. Priede Nr. 2 išvardintas Prekes, </w:t>
      </w:r>
      <w:r w:rsidRPr="002B7296">
        <w:rPr>
          <w:rFonts w:ascii="Times New Roman" w:hAnsi="Times New Roman" w:cs="Times New Roman"/>
          <w:color w:val="000000"/>
        </w:rPr>
        <w:t>p</w:t>
      </w:r>
      <w:r w:rsidR="007C21ED" w:rsidRPr="002B7296">
        <w:rPr>
          <w:rFonts w:ascii="Times New Roman" w:hAnsi="Times New Roman" w:cs="Times New Roman"/>
          <w:color w:val="000000"/>
        </w:rPr>
        <w:t>ristatyti savo transportu</w:t>
      </w:r>
      <w:r w:rsidRPr="002B7296">
        <w:rPr>
          <w:rFonts w:ascii="Times New Roman" w:hAnsi="Times New Roman" w:cs="Times New Roman"/>
          <w:color w:val="000000"/>
        </w:rPr>
        <w:t xml:space="preserve"> per </w:t>
      </w:r>
      <w:r w:rsidR="00B22E60">
        <w:rPr>
          <w:rFonts w:ascii="Times New Roman" w:hAnsi="Times New Roman" w:cs="Times New Roman"/>
          <w:color w:val="000000"/>
        </w:rPr>
        <w:t>5</w:t>
      </w:r>
      <w:r w:rsidRPr="002B7296">
        <w:rPr>
          <w:rFonts w:ascii="Times New Roman" w:hAnsi="Times New Roman" w:cs="Times New Roman"/>
          <w:color w:val="000000"/>
        </w:rPr>
        <w:t xml:space="preserve"> </w:t>
      </w:r>
      <w:r w:rsidR="00743B73">
        <w:rPr>
          <w:rFonts w:ascii="Times New Roman" w:hAnsi="Times New Roman" w:cs="Times New Roman"/>
          <w:color w:val="000000"/>
        </w:rPr>
        <w:t xml:space="preserve">darbo </w:t>
      </w:r>
      <w:r w:rsidRPr="002B7296">
        <w:rPr>
          <w:rFonts w:ascii="Times New Roman" w:hAnsi="Times New Roman" w:cs="Times New Roman"/>
          <w:color w:val="000000"/>
        </w:rPr>
        <w:t>dien</w:t>
      </w:r>
      <w:r w:rsidR="00484E28" w:rsidRPr="002B7296">
        <w:rPr>
          <w:rFonts w:ascii="Times New Roman" w:hAnsi="Times New Roman" w:cs="Times New Roman"/>
          <w:color w:val="000000"/>
        </w:rPr>
        <w:t>as</w:t>
      </w:r>
      <w:r w:rsidRPr="002B7296">
        <w:rPr>
          <w:rFonts w:ascii="Times New Roman" w:hAnsi="Times New Roman" w:cs="Times New Roman"/>
          <w:color w:val="000000"/>
        </w:rPr>
        <w:t xml:space="preserve"> nuo </w:t>
      </w:r>
      <w:r w:rsidR="00484E28" w:rsidRPr="002B7296">
        <w:rPr>
          <w:rFonts w:ascii="Times New Roman" w:hAnsi="Times New Roman" w:cs="Times New Roman"/>
          <w:color w:val="000000"/>
        </w:rPr>
        <w:t>užsakymo pateikimo</w:t>
      </w:r>
      <w:r w:rsidRPr="002B7296">
        <w:rPr>
          <w:rFonts w:ascii="Times New Roman" w:hAnsi="Times New Roman" w:cs="Times New Roman"/>
          <w:color w:val="000000"/>
        </w:rPr>
        <w:t xml:space="preserve"> dienos, adresu V. Kudirkos g. 1, Anykščiai.</w:t>
      </w:r>
      <w:r w:rsidR="004A7F7F" w:rsidRPr="002B7296">
        <w:rPr>
          <w:rFonts w:ascii="Times New Roman" w:hAnsi="Times New Roman" w:cs="Times New Roman"/>
          <w:color w:val="000000"/>
        </w:rPr>
        <w:t xml:space="preserve"> Prekės užsakomos pagal poreikį.</w:t>
      </w:r>
      <w:r w:rsidR="003C5F3D" w:rsidRPr="002B7296">
        <w:rPr>
          <w:rFonts w:ascii="Times New Roman" w:hAnsi="Times New Roman" w:cs="Times New Roman"/>
          <w:color w:val="000000"/>
        </w:rPr>
        <w:t xml:space="preserve"> </w:t>
      </w:r>
    </w:p>
    <w:p w14:paraId="7C8D8166" w14:textId="77777777" w:rsidR="00F137F7" w:rsidRPr="00D87B68" w:rsidRDefault="00F137F7" w:rsidP="00BC2BF5">
      <w:pPr>
        <w:tabs>
          <w:tab w:val="left" w:pos="0"/>
          <w:tab w:val="left" w:pos="180"/>
          <w:tab w:val="left" w:pos="360"/>
          <w:tab w:val="left" w:pos="540"/>
        </w:tabs>
        <w:spacing w:after="0"/>
        <w:jc w:val="both"/>
        <w:rPr>
          <w:rFonts w:ascii="Times New Roman" w:hAnsi="Times New Roman" w:cs="Times New Roman"/>
        </w:rPr>
      </w:pPr>
      <w:r w:rsidRPr="00D87B68">
        <w:rPr>
          <w:rFonts w:ascii="Times New Roman" w:hAnsi="Times New Roman" w:cs="Times New Roman"/>
        </w:rPr>
        <w:t>2.1.</w:t>
      </w:r>
      <w:r w:rsidR="00032904">
        <w:rPr>
          <w:rFonts w:ascii="Times New Roman" w:hAnsi="Times New Roman" w:cs="Times New Roman"/>
        </w:rPr>
        <w:t>4</w:t>
      </w:r>
      <w:r w:rsidRPr="00D87B68">
        <w:rPr>
          <w:rFonts w:ascii="Times New Roman" w:hAnsi="Times New Roman" w:cs="Times New Roman"/>
        </w:rPr>
        <w:t>. Tinkamai vykdyti įsipareigojimus, numatytus Sutartyje.</w:t>
      </w:r>
    </w:p>
    <w:p w14:paraId="5BAA10AD" w14:textId="77777777" w:rsidR="00F137F7" w:rsidRPr="00D87B68" w:rsidRDefault="00F137F7" w:rsidP="00BC2BF5">
      <w:pPr>
        <w:tabs>
          <w:tab w:val="left" w:pos="0"/>
          <w:tab w:val="left" w:pos="180"/>
          <w:tab w:val="left" w:pos="1080"/>
        </w:tabs>
        <w:spacing w:after="0"/>
        <w:jc w:val="both"/>
        <w:rPr>
          <w:rFonts w:ascii="Times New Roman" w:hAnsi="Times New Roman" w:cs="Times New Roman"/>
        </w:rPr>
      </w:pPr>
      <w:r w:rsidRPr="00D87B68">
        <w:rPr>
          <w:rFonts w:ascii="Times New Roman" w:hAnsi="Times New Roman" w:cs="Times New Roman"/>
        </w:rPr>
        <w:t>2.2. Pirkėjas įsipareigoja:</w:t>
      </w:r>
    </w:p>
    <w:p w14:paraId="264EA8F9" w14:textId="77777777" w:rsidR="00F137F7" w:rsidRPr="00D87B68" w:rsidRDefault="00F137F7" w:rsidP="00BC2BF5">
      <w:pPr>
        <w:tabs>
          <w:tab w:val="left" w:pos="195"/>
          <w:tab w:val="left" w:pos="585"/>
          <w:tab w:val="left" w:pos="1275"/>
          <w:tab w:val="left" w:pos="1815"/>
        </w:tabs>
        <w:spacing w:after="0"/>
        <w:ind w:left="15" w:hanging="15"/>
        <w:jc w:val="both"/>
        <w:rPr>
          <w:rFonts w:ascii="Times New Roman" w:hAnsi="Times New Roman" w:cs="Times New Roman"/>
        </w:rPr>
      </w:pPr>
      <w:r w:rsidRPr="00D87B68">
        <w:rPr>
          <w:rFonts w:ascii="Times New Roman" w:hAnsi="Times New Roman" w:cs="Times New Roman"/>
        </w:rPr>
        <w:t>2.2.1. Sumokėti už Prekę Sutarties 3.1 punkte nustatyta tvarka ir terminais.</w:t>
      </w:r>
    </w:p>
    <w:p w14:paraId="32B5100E" w14:textId="77777777" w:rsidR="00F137F7" w:rsidRPr="00D87B68" w:rsidRDefault="00F137F7" w:rsidP="00BC2BF5">
      <w:pPr>
        <w:tabs>
          <w:tab w:val="left" w:pos="195"/>
          <w:tab w:val="left" w:pos="585"/>
        </w:tabs>
        <w:spacing w:after="0"/>
        <w:ind w:left="15" w:hanging="15"/>
        <w:jc w:val="both"/>
        <w:rPr>
          <w:rFonts w:ascii="Times New Roman" w:hAnsi="Times New Roman" w:cs="Times New Roman"/>
          <w:spacing w:val="-4"/>
        </w:rPr>
      </w:pPr>
      <w:r w:rsidRPr="00D87B68">
        <w:rPr>
          <w:rFonts w:ascii="Times New Roman" w:hAnsi="Times New Roman" w:cs="Times New Roman"/>
          <w:spacing w:val="-4"/>
        </w:rPr>
        <w:t>2.2.2. Tinkamai vykdyti įsipareigojimus, numatytus Sutartyje.</w:t>
      </w:r>
    </w:p>
    <w:p w14:paraId="6735BA62" w14:textId="77777777" w:rsidR="00F137F7" w:rsidRPr="00D87B68" w:rsidRDefault="00F137F7" w:rsidP="00BC2BF5">
      <w:pPr>
        <w:tabs>
          <w:tab w:val="left" w:pos="15"/>
          <w:tab w:val="left" w:pos="195"/>
          <w:tab w:val="left" w:pos="1635"/>
        </w:tabs>
        <w:spacing w:after="0"/>
        <w:jc w:val="both"/>
        <w:rPr>
          <w:rFonts w:ascii="Times New Roman" w:hAnsi="Times New Roman" w:cs="Times New Roman"/>
        </w:rPr>
      </w:pPr>
      <w:r w:rsidRPr="00D87B68">
        <w:rPr>
          <w:rFonts w:ascii="Times New Roman" w:hAnsi="Times New Roman" w:cs="Times New Roman"/>
        </w:rPr>
        <w:t>2.3. Sutartį ir kitus dokumentus CVP IS paviešins perkančiosios organizacijos pirkimo organizator</w:t>
      </w:r>
      <w:r w:rsidR="00032904">
        <w:rPr>
          <w:rFonts w:ascii="Times New Roman" w:hAnsi="Times New Roman" w:cs="Times New Roman"/>
        </w:rPr>
        <w:t>ė Asta Bužienė</w:t>
      </w:r>
      <w:r w:rsidRPr="00D87B68">
        <w:rPr>
          <w:rFonts w:ascii="Times New Roman" w:hAnsi="Times New Roman" w:cs="Times New Roman"/>
        </w:rPr>
        <w:t>.</w:t>
      </w:r>
    </w:p>
    <w:p w14:paraId="133C1E84" w14:textId="77777777" w:rsidR="00F137F7" w:rsidRPr="00D87B68" w:rsidRDefault="00F137F7" w:rsidP="00BC2BF5">
      <w:pPr>
        <w:tabs>
          <w:tab w:val="left" w:pos="195"/>
          <w:tab w:val="left" w:pos="600"/>
        </w:tabs>
        <w:ind w:hanging="15"/>
        <w:jc w:val="both"/>
        <w:rPr>
          <w:rFonts w:ascii="Times New Roman" w:hAnsi="Times New Roman" w:cs="Times New Roman"/>
          <w:color w:val="000000"/>
        </w:rPr>
      </w:pPr>
      <w:r w:rsidRPr="00D87B68">
        <w:rPr>
          <w:rFonts w:ascii="Times New Roman" w:hAnsi="Times New Roman" w:cs="Times New Roman"/>
        </w:rPr>
        <w:t xml:space="preserve">2.4. Atsakingas už sutarties vykdymą perkančiosios organizacijos </w:t>
      </w:r>
      <w:r w:rsidRPr="00D87B68">
        <w:rPr>
          <w:rFonts w:ascii="Times New Roman" w:hAnsi="Times New Roman" w:cs="Times New Roman"/>
          <w:color w:val="000000"/>
        </w:rPr>
        <w:t xml:space="preserve">pirkimo įniciatorius – </w:t>
      </w:r>
      <w:r w:rsidR="00B22E60">
        <w:rPr>
          <w:rFonts w:ascii="Times New Roman" w:hAnsi="Times New Roman" w:cs="Times New Roman"/>
          <w:color w:val="000000"/>
        </w:rPr>
        <w:t>Beata Augulienė</w:t>
      </w:r>
      <w:r w:rsidR="00032904">
        <w:rPr>
          <w:rFonts w:ascii="Times New Roman" w:hAnsi="Times New Roman" w:cs="Times New Roman"/>
          <w:color w:val="000000"/>
        </w:rPr>
        <w:t>.</w:t>
      </w:r>
    </w:p>
    <w:p w14:paraId="046B6A6D" w14:textId="77777777" w:rsidR="00F137F7" w:rsidRPr="00D87B68" w:rsidRDefault="00F137F7" w:rsidP="00F137F7">
      <w:pPr>
        <w:tabs>
          <w:tab w:val="left" w:pos="45"/>
          <w:tab w:val="left" w:pos="180"/>
          <w:tab w:val="left" w:pos="360"/>
        </w:tabs>
        <w:ind w:hanging="30"/>
        <w:jc w:val="both"/>
        <w:rPr>
          <w:rFonts w:ascii="Times New Roman" w:hAnsi="Times New Roman" w:cs="Times New Roman"/>
          <w:spacing w:val="-4"/>
        </w:rPr>
      </w:pPr>
      <w:r w:rsidRPr="00D87B68">
        <w:rPr>
          <w:rFonts w:ascii="Times New Roman" w:hAnsi="Times New Roman" w:cs="Times New Roman"/>
          <w:spacing w:val="-4"/>
        </w:rPr>
        <w:t xml:space="preserve">3. ATSISKAITYMŲ TVARKA </w:t>
      </w:r>
    </w:p>
    <w:p w14:paraId="27DE7B1E" w14:textId="77777777" w:rsidR="00F137F7" w:rsidRPr="00D87B68" w:rsidRDefault="00F137F7" w:rsidP="00BC2BF5">
      <w:pPr>
        <w:tabs>
          <w:tab w:val="left" w:pos="0"/>
          <w:tab w:val="left" w:pos="375"/>
          <w:tab w:val="left" w:pos="435"/>
        </w:tabs>
        <w:spacing w:after="0"/>
        <w:ind w:hanging="15"/>
        <w:jc w:val="both"/>
        <w:rPr>
          <w:rFonts w:ascii="Times New Roman" w:hAnsi="Times New Roman" w:cs="Times New Roman"/>
        </w:rPr>
      </w:pPr>
      <w:r w:rsidRPr="00D87B68">
        <w:rPr>
          <w:rFonts w:ascii="Times New Roman" w:hAnsi="Times New Roman" w:cs="Times New Roman"/>
        </w:rPr>
        <w:t>3.1. Pardavėjas pateikia PVM sąskaitą–faktūrą Pirkėjui per informacinę sistemą „E. sąskaita“, kuris atsiskaito su Pardavėju per 30 (trisdešimt) kalendorinių dienų nuo PVM sąskaitos-faktūros gavimo dienos.</w:t>
      </w:r>
    </w:p>
    <w:p w14:paraId="1D25E51F" w14:textId="77777777" w:rsidR="00F137F7" w:rsidRPr="00D87B68" w:rsidRDefault="00F137F7" w:rsidP="00BC2BF5">
      <w:pPr>
        <w:tabs>
          <w:tab w:val="left" w:pos="375"/>
          <w:tab w:val="left" w:pos="435"/>
        </w:tabs>
        <w:spacing w:after="0"/>
        <w:ind w:firstLine="15"/>
        <w:jc w:val="both"/>
        <w:rPr>
          <w:rFonts w:ascii="Times New Roman" w:hAnsi="Times New Roman" w:cs="Times New Roman"/>
        </w:rPr>
      </w:pPr>
      <w:r w:rsidRPr="00D87B68">
        <w:rPr>
          <w:rFonts w:ascii="Times New Roman" w:hAnsi="Times New Roman" w:cs="Times New Roman"/>
        </w:rPr>
        <w:t>3.2. PVM sąskaitoje-faktūroje turi būti nurodyta Prekių pavadinimai, jų kainos su PVM, Sutarties data, numeris.</w:t>
      </w:r>
    </w:p>
    <w:p w14:paraId="51D3AB14" w14:textId="77777777" w:rsidR="00F137F7" w:rsidRPr="00D87B68" w:rsidRDefault="00F137F7" w:rsidP="00BC2BF5">
      <w:pPr>
        <w:tabs>
          <w:tab w:val="left" w:pos="15"/>
          <w:tab w:val="left" w:pos="390"/>
          <w:tab w:val="left" w:pos="450"/>
        </w:tabs>
        <w:spacing w:after="0"/>
        <w:ind w:left="15" w:hanging="15"/>
        <w:jc w:val="both"/>
        <w:rPr>
          <w:rFonts w:ascii="Times New Roman" w:hAnsi="Times New Roman" w:cs="Times New Roman"/>
        </w:rPr>
      </w:pPr>
      <w:r w:rsidRPr="00D87B68">
        <w:rPr>
          <w:rFonts w:ascii="Times New Roman" w:hAnsi="Times New Roman" w:cs="Times New Roman"/>
        </w:rPr>
        <w:t>3.3. Pirkėjui nesumokėjus už Prekes 3.1 Sutarties punkte nustatyta tvarka, Pardavėjui raštu pareikalavus, Pirkėjas moka 0,02 procento delspinigius nuo laiku nesumokėtos sumos už kiekvieną pavėluotą dieną.</w:t>
      </w:r>
    </w:p>
    <w:p w14:paraId="40570FC8" w14:textId="77777777" w:rsidR="00F137F7" w:rsidRPr="00D87B68" w:rsidRDefault="00F137F7" w:rsidP="00F137F7">
      <w:pPr>
        <w:tabs>
          <w:tab w:val="left" w:pos="15"/>
          <w:tab w:val="left" w:pos="390"/>
          <w:tab w:val="left" w:pos="450"/>
        </w:tabs>
        <w:ind w:left="15" w:hanging="15"/>
        <w:jc w:val="both"/>
        <w:rPr>
          <w:rFonts w:ascii="Times New Roman" w:hAnsi="Times New Roman" w:cs="Times New Roman"/>
        </w:rPr>
      </w:pPr>
      <w:r w:rsidRPr="00D87B68">
        <w:rPr>
          <w:rFonts w:ascii="Times New Roman" w:hAnsi="Times New Roman" w:cs="Times New Roman"/>
        </w:rPr>
        <w:t>3.4. Pardavėjui nepristačius Prekių 2.1.3. Sutarties punkte nustatyta tvarka, Pirkėjui raštu pareikalavus, Pardavėjas moka 0,02 procento delspinigius nuo laiku nepristatytų prekių kainos už kiekvieną pavėluotą dieną.</w:t>
      </w:r>
    </w:p>
    <w:p w14:paraId="67054C9D" w14:textId="77777777" w:rsidR="00F137F7" w:rsidRPr="00D87B68" w:rsidRDefault="00F137F7" w:rsidP="00F137F7">
      <w:pPr>
        <w:tabs>
          <w:tab w:val="left" w:pos="0"/>
          <w:tab w:val="left" w:pos="180"/>
          <w:tab w:val="left" w:pos="360"/>
        </w:tabs>
        <w:ind w:left="-30" w:firstLine="15"/>
        <w:jc w:val="both"/>
        <w:rPr>
          <w:rFonts w:ascii="Times New Roman" w:hAnsi="Times New Roman" w:cs="Times New Roman"/>
          <w:szCs w:val="20"/>
        </w:rPr>
      </w:pPr>
      <w:r w:rsidRPr="00D87B68">
        <w:rPr>
          <w:rFonts w:ascii="Times New Roman" w:hAnsi="Times New Roman" w:cs="Times New Roman"/>
        </w:rPr>
        <w:lastRenderedPageBreak/>
        <w:t>4. SUTARTIES KAINA IR ĮKAINIAI</w:t>
      </w:r>
    </w:p>
    <w:p w14:paraId="5158FE86" w14:textId="052686B3" w:rsidR="00F137F7" w:rsidRPr="00EC7F3E" w:rsidRDefault="00F137F7" w:rsidP="00BC2BF5">
      <w:pPr>
        <w:spacing w:after="0"/>
        <w:jc w:val="both"/>
        <w:rPr>
          <w:rFonts w:ascii="Times New Roman" w:hAnsi="Times New Roman" w:cs="Times New Roman"/>
        </w:rPr>
      </w:pPr>
      <w:r w:rsidRPr="00EC7F3E">
        <w:rPr>
          <w:rFonts w:ascii="Times New Roman" w:hAnsi="Times New Roman" w:cs="Times New Roman"/>
          <w:color w:val="000000"/>
          <w:spacing w:val="-4"/>
        </w:rPr>
        <w:t xml:space="preserve">4.1. Sutarties kaina nustatoma pagal fiksuoto įkainio kainodarą. Bendra Sutarties kaina neturi viršyti </w:t>
      </w:r>
      <w:r w:rsidR="00EC7F3E" w:rsidRPr="00EC7F3E">
        <w:rPr>
          <w:rFonts w:ascii="Times New Roman" w:hAnsi="Times New Roman" w:cs="Times New Roman"/>
          <w:color w:val="000000"/>
          <w:spacing w:val="-4"/>
        </w:rPr>
        <w:t>2211,00</w:t>
      </w:r>
      <w:r w:rsidRPr="00EC7F3E">
        <w:rPr>
          <w:rFonts w:ascii="Times New Roman" w:hAnsi="Times New Roman" w:cs="Times New Roman"/>
          <w:color w:val="000000"/>
          <w:spacing w:val="-4"/>
        </w:rPr>
        <w:t xml:space="preserve"> € (</w:t>
      </w:r>
      <w:r w:rsidR="00EC7F3E" w:rsidRPr="00EC7F3E">
        <w:rPr>
          <w:rFonts w:ascii="Times New Roman" w:hAnsi="Times New Roman" w:cs="Times New Roman"/>
          <w:color w:val="000000"/>
          <w:spacing w:val="-4"/>
        </w:rPr>
        <w:t xml:space="preserve">du tūkstančiai du šimtai vienuolika </w:t>
      </w:r>
      <w:r w:rsidRPr="00EC7F3E">
        <w:rPr>
          <w:rFonts w:ascii="Times New Roman" w:hAnsi="Times New Roman" w:cs="Times New Roman"/>
          <w:color w:val="000000"/>
          <w:spacing w:val="-4"/>
        </w:rPr>
        <w:t xml:space="preserve">eurų </w:t>
      </w:r>
      <w:r w:rsidR="00EC7F3E" w:rsidRPr="00EC7F3E">
        <w:rPr>
          <w:rFonts w:ascii="Times New Roman" w:hAnsi="Times New Roman" w:cs="Times New Roman"/>
          <w:color w:val="000000"/>
          <w:spacing w:val="-4"/>
        </w:rPr>
        <w:t xml:space="preserve">00 </w:t>
      </w:r>
      <w:r w:rsidRPr="00EC7F3E">
        <w:rPr>
          <w:rFonts w:ascii="Times New Roman" w:hAnsi="Times New Roman" w:cs="Times New Roman"/>
          <w:color w:val="000000"/>
          <w:spacing w:val="-4"/>
        </w:rPr>
        <w:t>ct)</w:t>
      </w:r>
      <w:r w:rsidR="00DF11C4" w:rsidRPr="00EC7F3E">
        <w:rPr>
          <w:rFonts w:ascii="Times New Roman" w:hAnsi="Times New Roman" w:cs="Times New Roman"/>
          <w:color w:val="000000"/>
          <w:spacing w:val="-4"/>
        </w:rPr>
        <w:t xml:space="preserve"> </w:t>
      </w:r>
      <w:r w:rsidR="00B60ABE" w:rsidRPr="00EC7F3E">
        <w:rPr>
          <w:rFonts w:ascii="Times New Roman" w:hAnsi="Times New Roman" w:cs="Times New Roman"/>
          <w:color w:val="000000"/>
          <w:spacing w:val="-4"/>
        </w:rPr>
        <w:t xml:space="preserve">be </w:t>
      </w:r>
      <w:r w:rsidRPr="00EC7F3E">
        <w:rPr>
          <w:rFonts w:ascii="Times New Roman" w:hAnsi="Times New Roman" w:cs="Times New Roman"/>
          <w:color w:val="000000"/>
          <w:spacing w:val="-4"/>
        </w:rPr>
        <w:t>PVM</w:t>
      </w:r>
      <w:r w:rsidR="00B60ABE" w:rsidRPr="00EC7F3E">
        <w:rPr>
          <w:rFonts w:ascii="Times New Roman" w:hAnsi="Times New Roman" w:cs="Times New Roman"/>
          <w:color w:val="000000"/>
          <w:spacing w:val="-4"/>
        </w:rPr>
        <w:t>. PVM</w:t>
      </w:r>
      <w:r w:rsidRPr="00EC7F3E">
        <w:rPr>
          <w:rFonts w:ascii="Times New Roman" w:hAnsi="Times New Roman" w:cs="Times New Roman"/>
          <w:color w:val="000000"/>
          <w:spacing w:val="-4"/>
        </w:rPr>
        <w:t xml:space="preserve"> </w:t>
      </w:r>
      <w:r w:rsidR="00EC7F3E" w:rsidRPr="00EC7F3E">
        <w:rPr>
          <w:rFonts w:ascii="Times New Roman" w:hAnsi="Times New Roman" w:cs="Times New Roman"/>
          <w:color w:val="000000"/>
          <w:spacing w:val="-4"/>
        </w:rPr>
        <w:t xml:space="preserve">131,83 </w:t>
      </w:r>
      <w:r w:rsidRPr="00EC7F3E">
        <w:rPr>
          <w:rFonts w:ascii="Times New Roman" w:hAnsi="Times New Roman" w:cs="Times New Roman"/>
          <w:color w:val="000000"/>
          <w:spacing w:val="-4"/>
        </w:rPr>
        <w:t>€ (</w:t>
      </w:r>
      <w:r w:rsidR="00EC7F3E" w:rsidRPr="00EC7F3E">
        <w:rPr>
          <w:rFonts w:ascii="Times New Roman" w:hAnsi="Times New Roman" w:cs="Times New Roman"/>
          <w:color w:val="000000"/>
          <w:spacing w:val="-4"/>
        </w:rPr>
        <w:t>vienas šimtas trisdešimt vienas</w:t>
      </w:r>
      <w:r w:rsidRPr="00EC7F3E">
        <w:rPr>
          <w:rFonts w:ascii="Times New Roman" w:hAnsi="Times New Roman" w:cs="Times New Roman"/>
          <w:color w:val="000000"/>
          <w:spacing w:val="-4"/>
        </w:rPr>
        <w:t xml:space="preserve"> eura</w:t>
      </w:r>
      <w:r w:rsidR="00EC7F3E" w:rsidRPr="00EC7F3E">
        <w:rPr>
          <w:rFonts w:ascii="Times New Roman" w:hAnsi="Times New Roman" w:cs="Times New Roman"/>
          <w:color w:val="000000"/>
          <w:spacing w:val="-4"/>
        </w:rPr>
        <w:t xml:space="preserve">s ir ašuoniasdešim trys </w:t>
      </w:r>
      <w:r w:rsidRPr="00EC7F3E">
        <w:rPr>
          <w:rFonts w:ascii="Times New Roman" w:hAnsi="Times New Roman" w:cs="Times New Roman"/>
          <w:color w:val="000000"/>
          <w:spacing w:val="-4"/>
        </w:rPr>
        <w:t>ct).  Į Sutarties kainą įskaityti visi mokami mokesčiai (transportavimo, sandėliavimo ir pan.).</w:t>
      </w:r>
      <w:r w:rsidRPr="00EC7F3E">
        <w:rPr>
          <w:rFonts w:ascii="Times New Roman" w:hAnsi="Times New Roman" w:cs="Times New Roman"/>
        </w:rPr>
        <w:t xml:space="preserve"> </w:t>
      </w:r>
    </w:p>
    <w:p w14:paraId="5E292C33" w14:textId="77777777" w:rsidR="00F137F7" w:rsidRPr="00D87B68" w:rsidRDefault="00F137F7" w:rsidP="00BC2BF5">
      <w:pPr>
        <w:spacing w:after="0"/>
        <w:jc w:val="both"/>
        <w:rPr>
          <w:rFonts w:ascii="Times New Roman" w:hAnsi="Times New Roman" w:cs="Times New Roman"/>
          <w:color w:val="000000"/>
          <w:spacing w:val="-4"/>
          <w:szCs w:val="24"/>
        </w:rPr>
      </w:pPr>
      <w:r w:rsidRPr="00EC7F3E">
        <w:rPr>
          <w:rFonts w:ascii="Times New Roman" w:hAnsi="Times New Roman" w:cs="Times New Roman"/>
          <w:color w:val="000000"/>
          <w:spacing w:val="-4"/>
          <w:szCs w:val="24"/>
        </w:rPr>
        <w:t>4.2. Sutarties kaina gali kisti dėl priimto įstatymo, keičiančio PVM mokesčio dydį. Sutarties kaina perskaičiuojama</w:t>
      </w:r>
      <w:r w:rsidRPr="00D87B68">
        <w:rPr>
          <w:rFonts w:ascii="Times New Roman" w:hAnsi="Times New Roman" w:cs="Times New Roman"/>
          <w:color w:val="000000"/>
          <w:spacing w:val="-4"/>
          <w:szCs w:val="24"/>
        </w:rPr>
        <w:t xml:space="preserve"> (didinama arba mažinama) proporcingai mokesčio lygio pakeitimui. Perskaičiavimas vykdomas po priimto įstatymo, keičiančio PVM dydį paskelbimo. Perskaičiuota Sutarties kaina įforminama Šalių pasirašomu papildomu susitarimu ir taikoma po perskaičiavimo perkamoms Prekėms apmokėti.</w:t>
      </w:r>
    </w:p>
    <w:p w14:paraId="6C919257" w14:textId="77777777" w:rsidR="00F137F7" w:rsidRPr="00D87B68" w:rsidRDefault="00F137F7" w:rsidP="00301A0F">
      <w:pPr>
        <w:pStyle w:val="Sraopastraipa"/>
        <w:tabs>
          <w:tab w:val="left" w:pos="195"/>
          <w:tab w:val="left" w:pos="240"/>
          <w:tab w:val="left" w:pos="375"/>
          <w:tab w:val="left" w:pos="900"/>
          <w:tab w:val="left" w:pos="1620"/>
        </w:tabs>
        <w:spacing w:after="240"/>
        <w:ind w:left="0"/>
        <w:jc w:val="both"/>
        <w:rPr>
          <w:color w:val="000000"/>
          <w:spacing w:val="-4"/>
        </w:rPr>
      </w:pPr>
      <w:r w:rsidRPr="00D87B68">
        <w:rPr>
          <w:color w:val="000000"/>
          <w:spacing w:val="-4"/>
        </w:rPr>
        <w:t>4.3. Sutarties kaina dėl bendro kainų lygio pasikeitimo neperskaičiuojama.</w:t>
      </w:r>
    </w:p>
    <w:p w14:paraId="27A81070" w14:textId="77777777" w:rsidR="00F137F7" w:rsidRPr="00D87B68" w:rsidRDefault="00F137F7" w:rsidP="00F137F7">
      <w:pPr>
        <w:jc w:val="both"/>
        <w:rPr>
          <w:rFonts w:ascii="Times New Roman" w:hAnsi="Times New Roman" w:cs="Times New Roman"/>
          <w:sz w:val="24"/>
          <w:szCs w:val="20"/>
        </w:rPr>
      </w:pPr>
      <w:r w:rsidRPr="00D87B68">
        <w:rPr>
          <w:rFonts w:ascii="Times New Roman" w:hAnsi="Times New Roman" w:cs="Times New Roman"/>
          <w:spacing w:val="-4"/>
        </w:rPr>
        <w:t>5.</w:t>
      </w:r>
      <w:r w:rsidRPr="00D87B68">
        <w:rPr>
          <w:rFonts w:ascii="Times New Roman" w:hAnsi="Times New Roman" w:cs="Times New Roman"/>
        </w:rPr>
        <w:t xml:space="preserve"> GINČŲ SPRENDIMAS</w:t>
      </w:r>
    </w:p>
    <w:p w14:paraId="758B63D6" w14:textId="77777777" w:rsidR="00F137F7" w:rsidRPr="00D87B68" w:rsidRDefault="00F137F7" w:rsidP="00BC2BF5">
      <w:pPr>
        <w:spacing w:after="0"/>
        <w:jc w:val="both"/>
        <w:rPr>
          <w:rFonts w:ascii="Times New Roman" w:hAnsi="Times New Roman" w:cs="Times New Roman"/>
          <w:spacing w:val="-5"/>
        </w:rPr>
      </w:pPr>
      <w:r w:rsidRPr="00D87B68">
        <w:rPr>
          <w:rFonts w:ascii="Times New Roman" w:hAnsi="Times New Roman" w:cs="Times New Roman"/>
          <w:spacing w:val="-5"/>
        </w:rPr>
        <w:t>5.1. Visi santykiai tarp Sutarties Šalių yra grindžiami geros valios ir pasitikėjimo principu. Visi ginčai ir nesusipratimai, kurie gali kilti dėl šios Sutarties vykdymo ar susiję, su šia Sutartimi, yra sprendžiami derybų būdu.</w:t>
      </w:r>
    </w:p>
    <w:p w14:paraId="7F82100F" w14:textId="77777777" w:rsidR="00F137F7" w:rsidRPr="00D87B68" w:rsidRDefault="00F137F7" w:rsidP="00F137F7">
      <w:pPr>
        <w:tabs>
          <w:tab w:val="left" w:pos="105"/>
          <w:tab w:val="left" w:pos="150"/>
          <w:tab w:val="left" w:pos="180"/>
          <w:tab w:val="left" w:pos="270"/>
          <w:tab w:val="left" w:pos="300"/>
          <w:tab w:val="left" w:pos="375"/>
          <w:tab w:val="left" w:pos="900"/>
          <w:tab w:val="left" w:pos="1605"/>
        </w:tabs>
        <w:ind w:left="-15" w:firstLine="15"/>
        <w:jc w:val="both"/>
        <w:rPr>
          <w:rFonts w:ascii="Times New Roman" w:hAnsi="Times New Roman" w:cs="Times New Roman"/>
          <w:color w:val="000000"/>
          <w:spacing w:val="-4"/>
        </w:rPr>
      </w:pPr>
      <w:r w:rsidRPr="00D87B68">
        <w:rPr>
          <w:rFonts w:ascii="Times New Roman" w:hAnsi="Times New Roman" w:cs="Times New Roman"/>
          <w:color w:val="000000"/>
          <w:spacing w:val="-4"/>
        </w:rPr>
        <w:t>5.2. Tuo atveju, kai ginčai tarp Sutarties Šalių neišspręsti abipusio susitarimo būdu, jie yra sprendžiami Lietuvos Respublikos teismuose įstatymų nustatyta tvarka.</w:t>
      </w:r>
    </w:p>
    <w:p w14:paraId="3BAF1173" w14:textId="77777777" w:rsidR="00F137F7" w:rsidRPr="00D87B68" w:rsidRDefault="00F137F7" w:rsidP="00F137F7">
      <w:pPr>
        <w:jc w:val="both"/>
        <w:rPr>
          <w:rFonts w:ascii="Times New Roman" w:hAnsi="Times New Roman" w:cs="Times New Roman"/>
        </w:rPr>
      </w:pPr>
      <w:r w:rsidRPr="00D87B68">
        <w:rPr>
          <w:rFonts w:ascii="Times New Roman" w:hAnsi="Times New Roman" w:cs="Times New Roman"/>
          <w:spacing w:val="-9"/>
        </w:rPr>
        <w:t>6.</w:t>
      </w:r>
      <w:r w:rsidRPr="00D87B68">
        <w:rPr>
          <w:rFonts w:ascii="Times New Roman" w:hAnsi="Times New Roman" w:cs="Times New Roman"/>
        </w:rPr>
        <w:t xml:space="preserve"> NENUGALIMOS JĖGOS</w:t>
      </w:r>
    </w:p>
    <w:p w14:paraId="463D4850" w14:textId="77777777" w:rsidR="00F137F7" w:rsidRPr="00D87B68" w:rsidRDefault="00F137F7" w:rsidP="00BC2BF5">
      <w:pPr>
        <w:spacing w:after="0"/>
        <w:jc w:val="both"/>
        <w:rPr>
          <w:rFonts w:ascii="Times New Roman" w:hAnsi="Times New Roman" w:cs="Times New Roman"/>
        </w:rPr>
      </w:pPr>
      <w:r w:rsidRPr="00D87B68">
        <w:rPr>
          <w:rFonts w:ascii="Times New Roman" w:hAnsi="Times New Roman" w:cs="Times New Roman"/>
          <w:spacing w:val="-4"/>
        </w:rPr>
        <w:t xml:space="preserve">6.1. Nei viena Šalis nėra laikoma pažeidusia Sutartį arba nevykdančia savo įsipareigojimų pagal ją, jei įsipareigojimus </w:t>
      </w:r>
      <w:r w:rsidRPr="00D87B68">
        <w:rPr>
          <w:rFonts w:ascii="Times New Roman" w:hAnsi="Times New Roman" w:cs="Times New Roman"/>
          <w:spacing w:val="-1"/>
        </w:rPr>
        <w:t xml:space="preserve">vykdyti jai trukdo nenugalimos jėgos (force mąjeure) aplinkybės, atsiradusios po Sutarties įsigaliojimo dienos. </w:t>
      </w:r>
      <w:r w:rsidRPr="00D87B68">
        <w:rPr>
          <w:rFonts w:ascii="Times New Roman" w:hAnsi="Times New Roman" w:cs="Times New Roman"/>
          <w:spacing w:val="-7"/>
        </w:rPr>
        <w:t xml:space="preserve">Nenugalima jėga nelaikoma tai, kad Sutarties Šalis neturi reikiamų finansinių </w:t>
      </w:r>
      <w:r w:rsidRPr="00D87B68">
        <w:rPr>
          <w:rFonts w:ascii="Times New Roman" w:hAnsi="Times New Roman" w:cs="Times New Roman"/>
          <w:spacing w:val="9"/>
        </w:rPr>
        <w:t>išteklių</w:t>
      </w:r>
      <w:r w:rsidRPr="00D87B68">
        <w:rPr>
          <w:rFonts w:ascii="Times New Roman" w:hAnsi="Times New Roman" w:cs="Times New Roman"/>
          <w:spacing w:val="-7"/>
        </w:rPr>
        <w:t xml:space="preserve"> arba Sutarties Šalies kontrahentai </w:t>
      </w:r>
      <w:r w:rsidRPr="00D87B68">
        <w:rPr>
          <w:rFonts w:ascii="Times New Roman" w:hAnsi="Times New Roman" w:cs="Times New Roman"/>
        </w:rPr>
        <w:t>pažeidžia savo prievoles.</w:t>
      </w:r>
    </w:p>
    <w:p w14:paraId="380BEF3E" w14:textId="77777777" w:rsidR="00F137F7" w:rsidRPr="00D87B68" w:rsidRDefault="00F137F7" w:rsidP="00BC2BF5">
      <w:pPr>
        <w:spacing w:after="0"/>
        <w:jc w:val="both"/>
        <w:rPr>
          <w:rFonts w:ascii="Times New Roman" w:hAnsi="Times New Roman" w:cs="Times New Roman"/>
          <w:spacing w:val="-5"/>
        </w:rPr>
      </w:pPr>
      <w:r w:rsidRPr="00D87B68">
        <w:rPr>
          <w:rFonts w:ascii="Times New Roman" w:hAnsi="Times New Roman" w:cs="Times New Roman"/>
        </w:rPr>
        <w:t xml:space="preserve">6.2. </w:t>
      </w:r>
      <w:r w:rsidRPr="00D87B68">
        <w:rPr>
          <w:rFonts w:ascii="Times New Roman" w:hAnsi="Times New Roman" w:cs="Times New Roman"/>
          <w:spacing w:val="-5"/>
        </w:rPr>
        <w:t>Atsiradus nenugalimos jėgos aplinkybėms, savo įsipareigojimų įvykdyti negalinti Šalis, privalo raštu įspėti kitą Šalį apie šias aplinkybes, aprašius aplinkybių esmę ir laiko tarpą, per kurį manoma, kad šitos aplinkybės pasibaigs.</w:t>
      </w:r>
    </w:p>
    <w:p w14:paraId="3CE5F09F" w14:textId="77777777" w:rsidR="00F137F7" w:rsidRPr="00D87B68" w:rsidRDefault="00F137F7" w:rsidP="00F137F7">
      <w:pPr>
        <w:tabs>
          <w:tab w:val="left" w:pos="360"/>
          <w:tab w:val="left" w:pos="390"/>
          <w:tab w:val="left" w:pos="1620"/>
        </w:tabs>
        <w:ind w:hanging="15"/>
        <w:jc w:val="both"/>
        <w:rPr>
          <w:rFonts w:ascii="Times New Roman" w:hAnsi="Times New Roman" w:cs="Times New Roman"/>
          <w:color w:val="000000"/>
          <w:spacing w:val="-4"/>
        </w:rPr>
      </w:pPr>
      <w:r w:rsidRPr="00D87B68">
        <w:rPr>
          <w:rFonts w:ascii="Times New Roman" w:hAnsi="Times New Roman" w:cs="Times New Roman"/>
          <w:color w:val="000000"/>
          <w:spacing w:val="-3"/>
        </w:rPr>
        <w:t xml:space="preserve">6.3. Jeigu nenugalimos jėgos sąlygos tęsiasi ilgiau kaip 1 (vieną) mėnesį, kiekviena iš Šalių turi teisę kreiptis į kitą Šalį </w:t>
      </w:r>
      <w:r w:rsidRPr="00D87B68">
        <w:rPr>
          <w:rFonts w:ascii="Times New Roman" w:hAnsi="Times New Roman" w:cs="Times New Roman"/>
          <w:color w:val="000000"/>
          <w:spacing w:val="-4"/>
        </w:rPr>
        <w:t>su pasiūlymu nutraukti Sutartį dėl nenugalimų jėgų sąlygų.</w:t>
      </w:r>
    </w:p>
    <w:p w14:paraId="5C4CC818" w14:textId="77777777" w:rsidR="00F137F7" w:rsidRPr="00D87B68" w:rsidRDefault="00F137F7" w:rsidP="00F137F7">
      <w:pPr>
        <w:tabs>
          <w:tab w:val="left" w:pos="360"/>
          <w:tab w:val="left" w:pos="390"/>
          <w:tab w:val="left" w:pos="1620"/>
        </w:tabs>
        <w:ind w:hanging="15"/>
        <w:jc w:val="both"/>
        <w:rPr>
          <w:rFonts w:ascii="Times New Roman" w:hAnsi="Times New Roman" w:cs="Times New Roman"/>
        </w:rPr>
      </w:pPr>
      <w:r w:rsidRPr="00D87B68">
        <w:rPr>
          <w:rFonts w:ascii="Times New Roman" w:hAnsi="Times New Roman" w:cs="Times New Roman"/>
          <w:color w:val="000000"/>
          <w:spacing w:val="-4"/>
        </w:rPr>
        <w:t xml:space="preserve">7. </w:t>
      </w:r>
      <w:r w:rsidRPr="00D87B68">
        <w:rPr>
          <w:rFonts w:ascii="Times New Roman" w:hAnsi="Times New Roman" w:cs="Times New Roman"/>
        </w:rPr>
        <w:t>PARDAVĖJO TEISĖ PASITELKTI TREČIUOSIUS ASMENIS (SUBTIEKIMAS), JUNGTINĖ VEIKLA</w:t>
      </w:r>
    </w:p>
    <w:p w14:paraId="08A533BD" w14:textId="77777777" w:rsidR="00F137F7" w:rsidRPr="00D87B68" w:rsidRDefault="00F137F7" w:rsidP="00F137F7">
      <w:pPr>
        <w:tabs>
          <w:tab w:val="left" w:pos="360"/>
          <w:tab w:val="left" w:pos="390"/>
          <w:tab w:val="left" w:pos="1620"/>
        </w:tabs>
        <w:ind w:hanging="15"/>
        <w:jc w:val="both"/>
        <w:rPr>
          <w:rFonts w:ascii="Times New Roman" w:hAnsi="Times New Roman" w:cs="Times New Roman"/>
          <w:szCs w:val="24"/>
        </w:rPr>
      </w:pPr>
      <w:r w:rsidRPr="00D87B68">
        <w:rPr>
          <w:rFonts w:ascii="Times New Roman" w:hAnsi="Times New Roman" w:cs="Times New Roman"/>
        </w:rPr>
        <w:t xml:space="preserve">7.1. </w:t>
      </w:r>
      <w:r w:rsidRPr="00D87B68">
        <w:rPr>
          <w:rFonts w:ascii="Times New Roman" w:hAnsi="Times New Roman" w:cs="Times New Roman"/>
          <w:szCs w:val="24"/>
        </w:rPr>
        <w:t>Bet kokie fiziniai ar juridiniai asmenys, kuriuos Pardavėjas pasitelkia šios Sutarties vykdymui, neatsižvelgiant į tai, kokie teisiniai ryšiai sieja šiuos asmenis su Pardavėju, yra laikomi Pardavėjo  agentais. Šių asmenų veiksmai vykdant Sutartį Pardavėjui sukelia tokias pačias pasekmes, kaip jo paties veiksmai. Pardavėjas Sutarties vykdymui pasitelkia šiuos trečiuosius asmenis (subtiekėjus):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5210"/>
      </w:tblGrid>
      <w:tr w:rsidR="00F137F7" w:rsidRPr="00D87B68" w14:paraId="6A2CBC85" w14:textId="77777777">
        <w:tc>
          <w:tcPr>
            <w:tcW w:w="4644" w:type="dxa"/>
            <w:tcBorders>
              <w:top w:val="single" w:sz="4" w:space="0" w:color="000000"/>
              <w:left w:val="single" w:sz="4" w:space="0" w:color="000000"/>
              <w:bottom w:val="single" w:sz="4" w:space="0" w:color="000000"/>
              <w:right w:val="single" w:sz="4" w:space="0" w:color="000000"/>
            </w:tcBorders>
            <w:hideMark/>
          </w:tcPr>
          <w:p w14:paraId="44BE862B" w14:textId="77777777" w:rsidR="00F137F7" w:rsidRPr="00D87B68" w:rsidRDefault="00F137F7">
            <w:pPr>
              <w:tabs>
                <w:tab w:val="left" w:pos="360"/>
                <w:tab w:val="left" w:pos="390"/>
                <w:tab w:val="left" w:pos="1620"/>
              </w:tabs>
              <w:jc w:val="center"/>
              <w:rPr>
                <w:rFonts w:ascii="Times New Roman" w:hAnsi="Times New Roman" w:cs="Times New Roman"/>
                <w:b/>
                <w:szCs w:val="20"/>
              </w:rPr>
            </w:pPr>
            <w:r w:rsidRPr="00D87B68">
              <w:rPr>
                <w:rFonts w:ascii="Times New Roman" w:hAnsi="Times New Roman" w:cs="Times New Roman"/>
                <w:b/>
              </w:rPr>
              <w:t>Subtiekėjo pavadinimas ir rekvizitai</w:t>
            </w:r>
          </w:p>
        </w:tc>
        <w:tc>
          <w:tcPr>
            <w:tcW w:w="5210" w:type="dxa"/>
            <w:tcBorders>
              <w:top w:val="single" w:sz="4" w:space="0" w:color="000000"/>
              <w:left w:val="single" w:sz="4" w:space="0" w:color="000000"/>
              <w:bottom w:val="single" w:sz="4" w:space="0" w:color="000000"/>
              <w:right w:val="single" w:sz="4" w:space="0" w:color="000000"/>
            </w:tcBorders>
            <w:hideMark/>
          </w:tcPr>
          <w:p w14:paraId="5C2DF56A" w14:textId="77777777" w:rsidR="00F137F7" w:rsidRPr="00D87B68" w:rsidRDefault="00F137F7">
            <w:pPr>
              <w:tabs>
                <w:tab w:val="left" w:pos="360"/>
                <w:tab w:val="left" w:pos="390"/>
                <w:tab w:val="left" w:pos="1620"/>
              </w:tabs>
              <w:jc w:val="center"/>
              <w:rPr>
                <w:rFonts w:ascii="Times New Roman" w:hAnsi="Times New Roman" w:cs="Times New Roman"/>
                <w:b/>
              </w:rPr>
            </w:pPr>
            <w:r w:rsidRPr="00D87B68">
              <w:rPr>
                <w:rFonts w:ascii="Times New Roman" w:hAnsi="Times New Roman" w:cs="Times New Roman"/>
                <w:b/>
              </w:rPr>
              <w:t>Sutarties dalis, kuriai pasitelkiamas subtiekėjas</w:t>
            </w:r>
          </w:p>
        </w:tc>
      </w:tr>
      <w:tr w:rsidR="00F137F7" w:rsidRPr="00D87B68" w14:paraId="750E041B" w14:textId="77777777">
        <w:tc>
          <w:tcPr>
            <w:tcW w:w="4644" w:type="dxa"/>
            <w:tcBorders>
              <w:top w:val="single" w:sz="4" w:space="0" w:color="000000"/>
              <w:left w:val="single" w:sz="4" w:space="0" w:color="000000"/>
              <w:bottom w:val="single" w:sz="4" w:space="0" w:color="000000"/>
              <w:right w:val="single" w:sz="4" w:space="0" w:color="000000"/>
            </w:tcBorders>
          </w:tcPr>
          <w:p w14:paraId="5149326D" w14:textId="77777777" w:rsidR="00F137F7" w:rsidRPr="00D87B68" w:rsidRDefault="00F137F7">
            <w:pPr>
              <w:tabs>
                <w:tab w:val="left" w:pos="360"/>
                <w:tab w:val="left" w:pos="390"/>
                <w:tab w:val="left" w:pos="1620"/>
              </w:tabs>
              <w:jc w:val="both"/>
              <w:rPr>
                <w:rFonts w:ascii="Times New Roman" w:hAnsi="Times New Roman" w:cs="Times New Roman"/>
              </w:rPr>
            </w:pPr>
          </w:p>
        </w:tc>
        <w:tc>
          <w:tcPr>
            <w:tcW w:w="5210" w:type="dxa"/>
            <w:tcBorders>
              <w:top w:val="single" w:sz="4" w:space="0" w:color="000000"/>
              <w:left w:val="single" w:sz="4" w:space="0" w:color="000000"/>
              <w:bottom w:val="single" w:sz="4" w:space="0" w:color="000000"/>
              <w:right w:val="single" w:sz="4" w:space="0" w:color="000000"/>
            </w:tcBorders>
          </w:tcPr>
          <w:p w14:paraId="00205FF6" w14:textId="77777777" w:rsidR="00F137F7" w:rsidRPr="00D87B68" w:rsidRDefault="00F137F7">
            <w:pPr>
              <w:tabs>
                <w:tab w:val="left" w:pos="360"/>
                <w:tab w:val="left" w:pos="390"/>
                <w:tab w:val="left" w:pos="1620"/>
              </w:tabs>
              <w:jc w:val="both"/>
              <w:rPr>
                <w:rFonts w:ascii="Times New Roman" w:hAnsi="Times New Roman" w:cs="Times New Roman"/>
              </w:rPr>
            </w:pPr>
          </w:p>
        </w:tc>
      </w:tr>
    </w:tbl>
    <w:p w14:paraId="35C0724D" w14:textId="77777777" w:rsidR="00F137F7" w:rsidRPr="00D87B68" w:rsidRDefault="00F137F7" w:rsidP="00F137F7">
      <w:pPr>
        <w:pStyle w:val="Pagrindinistekstas"/>
        <w:numPr>
          <w:ilvl w:val="1"/>
          <w:numId w:val="7"/>
        </w:numPr>
        <w:tabs>
          <w:tab w:val="left" w:pos="567"/>
        </w:tabs>
        <w:spacing w:after="0"/>
        <w:ind w:left="0" w:firstLine="0"/>
        <w:jc w:val="both"/>
        <w:rPr>
          <w:rFonts w:ascii="Times New Roman" w:hAnsi="Times New Roman" w:cs="Times New Roman"/>
          <w:szCs w:val="24"/>
        </w:rPr>
      </w:pPr>
      <w:r w:rsidRPr="00D87B68">
        <w:rPr>
          <w:rFonts w:ascii="Times New Roman" w:hAnsi="Times New Roman" w:cs="Times New Roman"/>
          <w:bCs/>
          <w:szCs w:val="24"/>
        </w:rPr>
        <w:t xml:space="preserve">Pardavėjas Sutarčiai vykdyti turi pasitelkti tik tuos subtiekėjus, kurie numatyti Pardavėjo pasiūlyme. Jeigu Pardavėjas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 Pardavėjas visada bus atsakingas už Sutarties vykdymą, įskaitant subtiekėjams perduodamos vykdyti Sutarties ir (ar) Sutarties dalies kokybę ir padarytą žalą. Tuo atveju, jei Pardavėjas Sutarties vykdymo metu savo sutartiniams įsipareigojimams vykdyti pasitelkia kitus nei Pardavėjo pasiūlyme pirkimui nurodytus subtiekėjus, Pardavėjas pasiūlyme pirkimui nurodytus subtiekėjus pakeičia be Pirkėjo žinios arba jeigu Pardavėjas, savo pasiūlyme nenurodęs apie ketinimą pasitelkti subtiekėjus, pasitelkia subtiekėjus be Pirkėjo raštiško sutikimo, Pardavėjas moka Pirkėjui 5 (penkių) procentų nuo Sutarties maksimalios vertės dydžio baudą bei Pirkėjui pareikalavus, nedelsiant privalo atsisakyti tokio subtiekėjo paslaugų. </w:t>
      </w:r>
    </w:p>
    <w:p w14:paraId="32EDCAD1" w14:textId="77777777" w:rsidR="00F137F7" w:rsidRPr="00D87B68" w:rsidRDefault="00F137F7" w:rsidP="00F137F7">
      <w:pPr>
        <w:pStyle w:val="Pagrindinistekstas"/>
        <w:numPr>
          <w:ilvl w:val="1"/>
          <w:numId w:val="7"/>
        </w:numPr>
        <w:tabs>
          <w:tab w:val="left" w:pos="567"/>
        </w:tabs>
        <w:spacing w:after="0"/>
        <w:ind w:left="0" w:firstLine="0"/>
        <w:jc w:val="both"/>
        <w:rPr>
          <w:rFonts w:ascii="Times New Roman" w:hAnsi="Times New Roman" w:cs="Times New Roman"/>
          <w:szCs w:val="24"/>
        </w:rPr>
      </w:pPr>
      <w:r w:rsidRPr="00D87B68">
        <w:rPr>
          <w:rFonts w:ascii="Times New Roman" w:hAnsi="Times New Roman" w:cs="Times New Roman"/>
          <w:szCs w:val="24"/>
        </w:rPr>
        <w:lastRenderedPageBreak/>
        <w:t>Subtiekimas nesukuria sutartinių santykių tarp Pirkėjo ir subtiekėjo. Pardavėjas atsako už savo subtiekėjų veiksmus ar neveikimą. Pirkėjo sutikimas, kad sutartiniams įsipareigojimams vykdyti būtų pasitelkiamas subtiekėjas, neatleidžia Pardavėjo nuo jokių jo įsipareigojimų pagal Sutartį.</w:t>
      </w:r>
    </w:p>
    <w:p w14:paraId="678A7B68" w14:textId="77777777" w:rsidR="00F137F7" w:rsidRPr="00D87B68" w:rsidRDefault="00F137F7" w:rsidP="00F137F7">
      <w:pPr>
        <w:pStyle w:val="Pagrindinistekstas"/>
        <w:numPr>
          <w:ilvl w:val="1"/>
          <w:numId w:val="7"/>
        </w:numPr>
        <w:tabs>
          <w:tab w:val="left" w:pos="567"/>
        </w:tabs>
        <w:spacing w:after="0"/>
        <w:ind w:left="0" w:firstLine="0"/>
        <w:jc w:val="both"/>
        <w:rPr>
          <w:rFonts w:ascii="Times New Roman" w:hAnsi="Times New Roman" w:cs="Times New Roman"/>
          <w:szCs w:val="24"/>
        </w:rPr>
      </w:pPr>
      <w:r w:rsidRPr="00D87B68">
        <w:rPr>
          <w:rFonts w:ascii="Times New Roman" w:hAnsi="Times New Roman" w:cs="Times New Roman"/>
          <w:szCs w:val="24"/>
        </w:rPr>
        <w:t xml:space="preserve">Atsiradus poreikiui keisti Jungtinės veiklos sutartyje nurodytus partnerius kitais (jeigu Pardavėjas veikia pagal Jungtinės veiklos sutartį), Jungtinės veiklos partneriai privalo įvykdyti visas žemiau nurodytas sąlygas: </w:t>
      </w:r>
    </w:p>
    <w:p w14:paraId="46AD298F" w14:textId="77777777" w:rsidR="00F137F7" w:rsidRPr="00D87B68" w:rsidRDefault="00F137F7" w:rsidP="00F137F7">
      <w:pPr>
        <w:pStyle w:val="Pagrindinistekstas"/>
        <w:numPr>
          <w:ilvl w:val="2"/>
          <w:numId w:val="8"/>
        </w:numPr>
        <w:tabs>
          <w:tab w:val="left" w:pos="567"/>
        </w:tabs>
        <w:spacing w:after="0"/>
        <w:ind w:hanging="1290"/>
        <w:jc w:val="both"/>
        <w:rPr>
          <w:rFonts w:ascii="Times New Roman" w:hAnsi="Times New Roman" w:cs="Times New Roman"/>
          <w:szCs w:val="24"/>
        </w:rPr>
      </w:pPr>
      <w:r w:rsidRPr="00D87B68">
        <w:rPr>
          <w:rFonts w:ascii="Times New Roman" w:hAnsi="Times New Roman" w:cs="Times New Roman"/>
          <w:szCs w:val="24"/>
        </w:rPr>
        <w:t>Pirkėjas gaus šiuos dokumentus:</w:t>
      </w:r>
    </w:p>
    <w:p w14:paraId="7C20388C" w14:textId="77777777" w:rsidR="00F137F7" w:rsidRPr="00D87B68" w:rsidRDefault="00F137F7" w:rsidP="00F137F7">
      <w:pPr>
        <w:pStyle w:val="Pagrindinistekstas"/>
        <w:numPr>
          <w:ilvl w:val="3"/>
          <w:numId w:val="8"/>
        </w:numPr>
        <w:tabs>
          <w:tab w:val="left" w:pos="851"/>
        </w:tabs>
        <w:spacing w:after="0"/>
        <w:ind w:left="0" w:firstLine="0"/>
        <w:jc w:val="both"/>
        <w:rPr>
          <w:rFonts w:ascii="Times New Roman" w:hAnsi="Times New Roman" w:cs="Times New Roman"/>
          <w:szCs w:val="24"/>
        </w:rPr>
      </w:pPr>
      <w:r w:rsidRPr="00D87B68">
        <w:rPr>
          <w:rFonts w:ascii="Times New Roman" w:hAnsi="Times New Roman" w:cs="Times New Roman"/>
          <w:szCs w:val="24"/>
        </w:rPr>
        <w:t>pasiliekančio(-ių) Jungtinės veiklos partnerio(-ių) prašymą dėl Jungtinės veiklos partnerio(-ių) keitimo;</w:t>
      </w:r>
    </w:p>
    <w:p w14:paraId="7B265EBF" w14:textId="77777777" w:rsidR="00F137F7" w:rsidRPr="00D87B68" w:rsidRDefault="00F137F7" w:rsidP="00F137F7">
      <w:pPr>
        <w:pStyle w:val="Pagrindinistekstas"/>
        <w:numPr>
          <w:ilvl w:val="3"/>
          <w:numId w:val="8"/>
        </w:numPr>
        <w:tabs>
          <w:tab w:val="left" w:pos="851"/>
        </w:tabs>
        <w:spacing w:after="0"/>
        <w:ind w:left="0" w:firstLine="0"/>
        <w:jc w:val="both"/>
        <w:rPr>
          <w:rFonts w:ascii="Times New Roman" w:hAnsi="Times New Roman" w:cs="Times New Roman"/>
          <w:szCs w:val="24"/>
        </w:rPr>
      </w:pPr>
      <w:r w:rsidRPr="00D87B68">
        <w:rPr>
          <w:rFonts w:ascii="Times New Roman" w:hAnsi="Times New Roman" w:cs="Times New Roman"/>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0A0DCA63" w14:textId="77777777" w:rsidR="00F137F7" w:rsidRPr="00D87B68" w:rsidRDefault="00F137F7" w:rsidP="00F137F7">
      <w:pPr>
        <w:pStyle w:val="Pagrindinistekstas"/>
        <w:numPr>
          <w:ilvl w:val="3"/>
          <w:numId w:val="8"/>
        </w:numPr>
        <w:tabs>
          <w:tab w:val="left" w:pos="851"/>
        </w:tabs>
        <w:spacing w:after="0"/>
        <w:ind w:left="0" w:firstLine="0"/>
        <w:jc w:val="both"/>
        <w:rPr>
          <w:rFonts w:ascii="Times New Roman" w:hAnsi="Times New Roman" w:cs="Times New Roman"/>
          <w:szCs w:val="24"/>
        </w:rPr>
      </w:pPr>
      <w:r w:rsidRPr="00D87B68">
        <w:rPr>
          <w:rFonts w:ascii="Times New Roman" w:hAnsi="Times New Roman" w:cs="Times New Roman"/>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4E19FB53" w14:textId="77777777" w:rsidR="00F137F7" w:rsidRPr="00D87B68" w:rsidRDefault="00F137F7" w:rsidP="00F137F7">
      <w:pPr>
        <w:pStyle w:val="Pagrindinistekstas"/>
        <w:numPr>
          <w:ilvl w:val="2"/>
          <w:numId w:val="8"/>
        </w:numPr>
        <w:tabs>
          <w:tab w:val="left" w:pos="709"/>
        </w:tabs>
        <w:spacing w:after="0"/>
        <w:ind w:left="0" w:firstLine="0"/>
        <w:jc w:val="both"/>
        <w:rPr>
          <w:rFonts w:ascii="Times New Roman" w:hAnsi="Times New Roman" w:cs="Times New Roman"/>
          <w:szCs w:val="24"/>
        </w:rPr>
      </w:pPr>
      <w:r w:rsidRPr="00D87B68">
        <w:rPr>
          <w:rFonts w:ascii="Times New Roman" w:hAnsi="Times New Roman" w:cs="Times New Roman"/>
          <w:szCs w:val="24"/>
        </w:rPr>
        <w:t>Pardavėjas įrodys Pirkėjui naujojo(-ų) / pasiliekančio(-ių) Jungtinės veiklos partnerio(-ių) patikimumą ir gebėjimą vykdyti paskirtas funkcijas;</w:t>
      </w:r>
    </w:p>
    <w:p w14:paraId="55CB844E" w14:textId="77777777" w:rsidR="00F137F7" w:rsidRPr="00D87B68" w:rsidRDefault="00F137F7" w:rsidP="00F137F7">
      <w:pPr>
        <w:pStyle w:val="Pagrindinistekstas"/>
        <w:numPr>
          <w:ilvl w:val="2"/>
          <w:numId w:val="8"/>
        </w:numPr>
        <w:tabs>
          <w:tab w:val="left" w:pos="709"/>
        </w:tabs>
        <w:spacing w:after="0"/>
        <w:ind w:left="0" w:firstLine="0"/>
        <w:jc w:val="both"/>
        <w:rPr>
          <w:rFonts w:ascii="Times New Roman" w:hAnsi="Times New Roman" w:cs="Times New Roman"/>
          <w:szCs w:val="24"/>
        </w:rPr>
      </w:pPr>
      <w:r w:rsidRPr="00D87B68">
        <w:rPr>
          <w:rFonts w:ascii="Times New Roman" w:hAnsi="Times New Roman" w:cs="Times New Roman"/>
          <w:szCs w:val="24"/>
        </w:rPr>
        <w:t>Pardavėjas gaus Pirkėjo rašytinį sutikimą keisti Jungtinės veiklos partnerius;</w:t>
      </w:r>
    </w:p>
    <w:p w14:paraId="7B9F866A" w14:textId="77777777" w:rsidR="00F137F7" w:rsidRPr="00D87B68" w:rsidRDefault="00F137F7" w:rsidP="00301A0F">
      <w:pPr>
        <w:pStyle w:val="Pagrindinistekstas"/>
        <w:numPr>
          <w:ilvl w:val="2"/>
          <w:numId w:val="8"/>
        </w:numPr>
        <w:tabs>
          <w:tab w:val="left" w:pos="709"/>
        </w:tabs>
        <w:ind w:left="0" w:firstLine="0"/>
        <w:jc w:val="both"/>
        <w:rPr>
          <w:rFonts w:ascii="Times New Roman" w:hAnsi="Times New Roman" w:cs="Times New Roman"/>
          <w:szCs w:val="24"/>
        </w:rPr>
      </w:pPr>
      <w:r w:rsidRPr="00D87B68">
        <w:rPr>
          <w:rFonts w:ascii="Times New Roman" w:hAnsi="Times New Roman" w:cs="Times New Roman"/>
          <w:szCs w:val="24"/>
        </w:rPr>
        <w:t>Pardavėjas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31F487CB" w14:textId="77777777" w:rsidR="00F137F7" w:rsidRPr="00D87B68" w:rsidRDefault="00F137F7" w:rsidP="00F137F7">
      <w:pPr>
        <w:tabs>
          <w:tab w:val="left" w:pos="255"/>
        </w:tabs>
        <w:ind w:left="-15"/>
        <w:jc w:val="both"/>
        <w:rPr>
          <w:rFonts w:ascii="Times New Roman" w:hAnsi="Times New Roman" w:cs="Times New Roman"/>
        </w:rPr>
      </w:pPr>
      <w:r w:rsidRPr="00D87B68">
        <w:rPr>
          <w:rFonts w:ascii="Times New Roman" w:hAnsi="Times New Roman" w:cs="Times New Roman"/>
        </w:rPr>
        <w:t>8. SUTARTIES GALIOJIMAS</w:t>
      </w:r>
    </w:p>
    <w:p w14:paraId="0D0A572F" w14:textId="71ED847B" w:rsidR="00F137F7" w:rsidRPr="00D87B68" w:rsidRDefault="00F137F7" w:rsidP="00BC2BF5">
      <w:pPr>
        <w:spacing w:after="0"/>
        <w:jc w:val="both"/>
        <w:rPr>
          <w:rFonts w:ascii="Times New Roman" w:hAnsi="Times New Roman" w:cs="Times New Roman"/>
          <w:color w:val="FF0000"/>
          <w:spacing w:val="-4"/>
        </w:rPr>
      </w:pPr>
      <w:r w:rsidRPr="00D87B68">
        <w:rPr>
          <w:rFonts w:ascii="Times New Roman" w:hAnsi="Times New Roman" w:cs="Times New Roman"/>
        </w:rPr>
        <w:t xml:space="preserve">8.1. </w:t>
      </w:r>
      <w:r w:rsidRPr="00D87B68">
        <w:rPr>
          <w:rFonts w:ascii="Times New Roman" w:hAnsi="Times New Roman" w:cs="Times New Roman"/>
          <w:spacing w:val="-4"/>
        </w:rPr>
        <w:t xml:space="preserve">Sutartis įsigalioja </w:t>
      </w:r>
      <w:r w:rsidR="006D15E4">
        <w:rPr>
          <w:rFonts w:ascii="Times New Roman" w:hAnsi="Times New Roman" w:cs="Times New Roman"/>
          <w:spacing w:val="-4"/>
        </w:rPr>
        <w:t>abiem Šalims pasirašius Sutartį ir galioja 12 mėn. Sutartis gali būti pratęsta 12 mėn. Bendras sutarties galiojimas negali būti ilgesnis nei 3 metai.</w:t>
      </w:r>
    </w:p>
    <w:p w14:paraId="60BF50C8" w14:textId="77777777" w:rsidR="00F137F7" w:rsidRPr="00D87B68" w:rsidRDefault="00F137F7" w:rsidP="00BC2BF5">
      <w:pPr>
        <w:tabs>
          <w:tab w:val="left" w:pos="465"/>
        </w:tabs>
        <w:spacing w:after="0"/>
        <w:jc w:val="both"/>
        <w:rPr>
          <w:rFonts w:ascii="Times New Roman" w:hAnsi="Times New Roman" w:cs="Times New Roman"/>
          <w:color w:val="000000"/>
          <w:sz w:val="23"/>
          <w:szCs w:val="23"/>
        </w:rPr>
      </w:pPr>
      <w:r w:rsidRPr="00D87B68">
        <w:rPr>
          <w:rFonts w:ascii="Times New Roman" w:hAnsi="Times New Roman" w:cs="Times New Roman"/>
          <w:color w:val="000000"/>
        </w:rPr>
        <w:t xml:space="preserve">8.2. Sutartis gali būti nutraukta esant abipusiam raštiškam </w:t>
      </w:r>
      <w:r w:rsidRPr="00D87B68">
        <w:rPr>
          <w:rFonts w:ascii="Times New Roman" w:hAnsi="Times New Roman" w:cs="Times New Roman"/>
        </w:rPr>
        <w:t>Šalių</w:t>
      </w:r>
      <w:r w:rsidRPr="00D87B68">
        <w:rPr>
          <w:rFonts w:ascii="Times New Roman" w:hAnsi="Times New Roman" w:cs="Times New Roman"/>
          <w:color w:val="000000"/>
        </w:rPr>
        <w:t xml:space="preserve"> susitarimui </w:t>
      </w:r>
      <w:r w:rsidRPr="00D87B68">
        <w:rPr>
          <w:rFonts w:ascii="Times New Roman" w:hAnsi="Times New Roman" w:cs="Times New Roman"/>
          <w:color w:val="000000"/>
          <w:sz w:val="23"/>
          <w:szCs w:val="23"/>
        </w:rPr>
        <w:t xml:space="preserve">bei vadovaujantis Lietuvos Respublikos įstatymų normomis. </w:t>
      </w:r>
    </w:p>
    <w:p w14:paraId="268AF707" w14:textId="77777777" w:rsidR="00F137F7" w:rsidRPr="00D87B68" w:rsidRDefault="00F137F7" w:rsidP="00F137F7">
      <w:pPr>
        <w:tabs>
          <w:tab w:val="left" w:pos="15"/>
          <w:tab w:val="left" w:pos="180"/>
          <w:tab w:val="left" w:pos="345"/>
          <w:tab w:val="left" w:pos="435"/>
        </w:tabs>
        <w:jc w:val="both"/>
        <w:rPr>
          <w:rFonts w:ascii="Times New Roman" w:hAnsi="Times New Roman" w:cs="Times New Roman"/>
          <w:spacing w:val="-4"/>
          <w:sz w:val="24"/>
          <w:szCs w:val="20"/>
        </w:rPr>
      </w:pPr>
      <w:r w:rsidRPr="00D87B68">
        <w:rPr>
          <w:rFonts w:ascii="Times New Roman" w:hAnsi="Times New Roman" w:cs="Times New Roman"/>
          <w:spacing w:val="-4"/>
        </w:rPr>
        <w:t>8.3. Sutarčiai pasibaigus ar ją nutraukus lieka galioti šios Sutarties nuostatos, susijusios su atsakomybe bei atsiskaitymais tarp Šalių pagal šią Sutartį, taip pat visas kitas šios Sutarties nuostatas, kurios kaip aiškiai nurodyta išlieka galioti po Sutarties nutraukimo arba turi išlikti galioti, kad būtų visiškai įvykdyta ši Sutartis.</w:t>
      </w:r>
    </w:p>
    <w:p w14:paraId="3C339060" w14:textId="77777777" w:rsidR="00F137F7" w:rsidRPr="00D87B68" w:rsidRDefault="00F137F7" w:rsidP="00F137F7">
      <w:pPr>
        <w:tabs>
          <w:tab w:val="left" w:pos="165"/>
          <w:tab w:val="left" w:pos="300"/>
        </w:tabs>
        <w:ind w:left="-15"/>
        <w:jc w:val="both"/>
        <w:rPr>
          <w:rFonts w:ascii="Times New Roman" w:hAnsi="Times New Roman" w:cs="Times New Roman"/>
        </w:rPr>
      </w:pPr>
      <w:r w:rsidRPr="00D87B68">
        <w:rPr>
          <w:rFonts w:ascii="Times New Roman" w:hAnsi="Times New Roman" w:cs="Times New Roman"/>
        </w:rPr>
        <w:t>9. KITOS SĄLYGOS</w:t>
      </w:r>
    </w:p>
    <w:p w14:paraId="21367BA2" w14:textId="77777777" w:rsidR="00F137F7" w:rsidRPr="00D87B68" w:rsidRDefault="00F137F7" w:rsidP="00BC2BF5">
      <w:pPr>
        <w:spacing w:after="0"/>
        <w:jc w:val="both"/>
        <w:rPr>
          <w:rFonts w:ascii="Times New Roman" w:hAnsi="Times New Roman" w:cs="Times New Roman"/>
        </w:rPr>
      </w:pPr>
      <w:r w:rsidRPr="00D87B68">
        <w:rPr>
          <w:rFonts w:ascii="Times New Roman" w:hAnsi="Times New Roman" w:cs="Times New Roman"/>
        </w:rPr>
        <w:t>9.1. Šalys įsipareigoja iš anksto viena kitai pranešti apie savo buveinės adreso, pavadinimo ar banko sąskaitos rekvizitų pasikeitimus.</w:t>
      </w:r>
    </w:p>
    <w:p w14:paraId="4231B7A4" w14:textId="77777777" w:rsidR="00F137F7" w:rsidRPr="00D87B68" w:rsidRDefault="00F137F7" w:rsidP="00BC2BF5">
      <w:pPr>
        <w:spacing w:after="0"/>
        <w:ind w:left="-15"/>
        <w:jc w:val="both"/>
        <w:rPr>
          <w:rFonts w:ascii="Times New Roman" w:hAnsi="Times New Roman" w:cs="Times New Roman"/>
          <w:spacing w:val="-5"/>
        </w:rPr>
      </w:pPr>
      <w:r w:rsidRPr="00D87B68">
        <w:rPr>
          <w:rFonts w:ascii="Times New Roman" w:hAnsi="Times New Roman" w:cs="Times New Roman"/>
          <w:spacing w:val="-5"/>
        </w:rPr>
        <w:t>9.2. Sutarties kaina, Prekių įkainiai, Prekių kokybiniai ir kiekybiniai reikalavimai nebus peržiūrimi visą Sutarties galiojimo terminą. Visos kitos Sutarties sąlygos gali būti keičiamos išimtinai tik vadovaujantis Lietuvos Respublikos Viešųjų pirkimų įstatymo nuostatomis.</w:t>
      </w:r>
    </w:p>
    <w:p w14:paraId="085ED47D" w14:textId="77777777" w:rsidR="00F137F7" w:rsidRPr="00D87B68" w:rsidRDefault="00F137F7" w:rsidP="00BC2BF5">
      <w:pPr>
        <w:widowControl w:val="0"/>
        <w:tabs>
          <w:tab w:val="left" w:pos="414"/>
          <w:tab w:val="left" w:pos="857"/>
        </w:tabs>
        <w:suppressAutoHyphens/>
        <w:spacing w:after="0"/>
        <w:jc w:val="both"/>
        <w:rPr>
          <w:rFonts w:ascii="Times New Roman" w:hAnsi="Times New Roman" w:cs="Times New Roman"/>
        </w:rPr>
      </w:pPr>
      <w:r w:rsidRPr="00D87B68">
        <w:rPr>
          <w:rFonts w:ascii="Times New Roman" w:hAnsi="Times New Roman" w:cs="Times New Roman"/>
        </w:rPr>
        <w:t>9.3. Šiai Sutarčiai ir visoms iš šios Sutarties atsirandančioms teisėms ir pareigoms taikomi Lietuvos Respublikos įstatymai. Sutartis sudaryta ir turi būti aiškinama pagal Lietuvos Respublikos teisę.</w:t>
      </w:r>
    </w:p>
    <w:p w14:paraId="390A84F2" w14:textId="77777777" w:rsidR="00F137F7" w:rsidRPr="00D87B68" w:rsidRDefault="00F137F7" w:rsidP="00BC2BF5">
      <w:pPr>
        <w:widowControl w:val="0"/>
        <w:tabs>
          <w:tab w:val="left" w:pos="414"/>
        </w:tabs>
        <w:suppressAutoHyphens/>
        <w:spacing w:after="0"/>
        <w:jc w:val="both"/>
        <w:rPr>
          <w:rFonts w:ascii="Times New Roman" w:hAnsi="Times New Roman" w:cs="Times New Roman"/>
        </w:rPr>
      </w:pPr>
      <w:r w:rsidRPr="00D87B68">
        <w:rPr>
          <w:rFonts w:ascii="Times New Roman" w:hAnsi="Times New Roman" w:cs="Times New Roman"/>
        </w:rPr>
        <w:t>9.4. Šalys susitaria, kad ši Sutartis numato visą šios Sutarties „Pirkėjo“ ir „Prekių gavėjo“ solidarią atsakomybę už prievolių vykdymą.</w:t>
      </w:r>
    </w:p>
    <w:p w14:paraId="639B00F8" w14:textId="77777777" w:rsidR="00F137F7" w:rsidRPr="00D87B68" w:rsidRDefault="00F137F7" w:rsidP="00BC2BF5">
      <w:pPr>
        <w:tabs>
          <w:tab w:val="left" w:pos="375"/>
        </w:tabs>
        <w:spacing w:after="0"/>
        <w:ind w:hanging="15"/>
        <w:jc w:val="both"/>
        <w:rPr>
          <w:rFonts w:ascii="Times New Roman" w:hAnsi="Times New Roman" w:cs="Times New Roman"/>
        </w:rPr>
      </w:pPr>
      <w:r w:rsidRPr="00D87B68">
        <w:rPr>
          <w:rFonts w:ascii="Times New Roman" w:hAnsi="Times New Roman" w:cs="Times New Roman"/>
        </w:rPr>
        <w:t>9.5. Ši Sutartis pasirašyta lietuvių kalba 2 (dviem) egzemplioriais, turinčiais vienodą teisinę galią – po vieną kiekvienai Šaliai.</w:t>
      </w:r>
    </w:p>
    <w:p w14:paraId="4C8107C1" w14:textId="77777777" w:rsidR="00F137F7" w:rsidRPr="00D87B68" w:rsidRDefault="00F137F7" w:rsidP="00BC2BF5">
      <w:pPr>
        <w:tabs>
          <w:tab w:val="left" w:pos="405"/>
        </w:tabs>
        <w:spacing w:after="0"/>
        <w:ind w:hanging="15"/>
        <w:jc w:val="both"/>
        <w:rPr>
          <w:rFonts w:ascii="Times New Roman" w:hAnsi="Times New Roman" w:cs="Times New Roman"/>
          <w:spacing w:val="-5"/>
        </w:rPr>
      </w:pPr>
      <w:r w:rsidRPr="00D87B68">
        <w:rPr>
          <w:rFonts w:ascii="Times New Roman" w:hAnsi="Times New Roman" w:cs="Times New Roman"/>
          <w:spacing w:val="-5"/>
        </w:rPr>
        <w:t>9.6. Atsakingi asmenys:</w:t>
      </w:r>
    </w:p>
    <w:p w14:paraId="0D1352E7" w14:textId="77777777" w:rsidR="00F137F7" w:rsidRPr="00D87B68" w:rsidRDefault="00F137F7" w:rsidP="00BC2BF5">
      <w:pPr>
        <w:spacing w:after="0"/>
        <w:jc w:val="both"/>
        <w:rPr>
          <w:rFonts w:ascii="Times New Roman" w:hAnsi="Times New Roman" w:cs="Times New Roman"/>
          <w:spacing w:val="-5"/>
        </w:rPr>
      </w:pPr>
      <w:r w:rsidRPr="00D87B68">
        <w:rPr>
          <w:rFonts w:ascii="Times New Roman" w:hAnsi="Times New Roman" w:cs="Times New Roman"/>
        </w:rPr>
        <w:t xml:space="preserve">9.6.2. </w:t>
      </w:r>
      <w:r w:rsidRPr="00D87B68">
        <w:rPr>
          <w:rFonts w:ascii="Times New Roman" w:hAnsi="Times New Roman" w:cs="Times New Roman"/>
          <w:spacing w:val="-5"/>
        </w:rPr>
        <w:t xml:space="preserve">Pirkėjo atstovas, atsakingas už Sutarties vykdymą – </w:t>
      </w:r>
      <w:r w:rsidR="00353C44">
        <w:rPr>
          <w:rFonts w:ascii="Times New Roman" w:hAnsi="Times New Roman" w:cs="Times New Roman"/>
          <w:spacing w:val="-5"/>
        </w:rPr>
        <w:t>Beata Augulienė</w:t>
      </w:r>
      <w:r w:rsidR="004703B5">
        <w:rPr>
          <w:rFonts w:ascii="Times New Roman" w:hAnsi="Times New Roman" w:cs="Times New Roman"/>
          <w:spacing w:val="-5"/>
        </w:rPr>
        <w:t>, tel. Nr. +370 603 81484.</w:t>
      </w:r>
    </w:p>
    <w:p w14:paraId="39602EF3" w14:textId="08F62D0C" w:rsidR="00F137F7" w:rsidRPr="00EC7F3E" w:rsidRDefault="00F137F7" w:rsidP="00BC2BF5">
      <w:pPr>
        <w:spacing w:after="0"/>
        <w:jc w:val="both"/>
        <w:rPr>
          <w:rFonts w:ascii="Times New Roman" w:hAnsi="Times New Roman" w:cs="Times New Roman"/>
        </w:rPr>
      </w:pPr>
      <w:r w:rsidRPr="00EC7F3E">
        <w:rPr>
          <w:rFonts w:ascii="Times New Roman" w:hAnsi="Times New Roman" w:cs="Times New Roman"/>
        </w:rPr>
        <w:t xml:space="preserve">9.6.3. Pardavėjo atstovas, atsakingas už Sutarties vykdymą </w:t>
      </w:r>
      <w:r w:rsidR="00EC7F3E" w:rsidRPr="00EC7F3E">
        <w:rPr>
          <w:rFonts w:ascii="Times New Roman" w:hAnsi="Times New Roman" w:cs="Times New Roman"/>
        </w:rPr>
        <w:t>– Remigijus Gegelevičius, tel Nr. +370 650 13237</w:t>
      </w:r>
      <w:r w:rsidRPr="00EC7F3E">
        <w:rPr>
          <w:rFonts w:ascii="Times New Roman" w:hAnsi="Times New Roman" w:cs="Times New Roman"/>
        </w:rPr>
        <w:t>.</w:t>
      </w:r>
    </w:p>
    <w:p w14:paraId="39F6019C" w14:textId="77777777" w:rsidR="00F137F7" w:rsidRPr="00D87B68" w:rsidRDefault="00F137F7" w:rsidP="00BC2BF5">
      <w:pPr>
        <w:spacing w:after="0"/>
        <w:jc w:val="both"/>
        <w:rPr>
          <w:rFonts w:ascii="Times New Roman" w:hAnsi="Times New Roman" w:cs="Times New Roman"/>
          <w:spacing w:val="-5"/>
        </w:rPr>
      </w:pPr>
      <w:r w:rsidRPr="00D87B68">
        <w:rPr>
          <w:rFonts w:ascii="Times New Roman" w:hAnsi="Times New Roman" w:cs="Times New Roman"/>
          <w:spacing w:val="-5"/>
        </w:rPr>
        <w:lastRenderedPageBreak/>
        <w:t>9.7. Sutarties priedai:</w:t>
      </w:r>
    </w:p>
    <w:p w14:paraId="2DA895A4" w14:textId="67353BC9" w:rsidR="00353C44" w:rsidRPr="00D87B68" w:rsidRDefault="00F137F7" w:rsidP="00BC2BF5">
      <w:pPr>
        <w:spacing w:after="0"/>
        <w:jc w:val="both"/>
        <w:rPr>
          <w:rFonts w:ascii="Times New Roman" w:hAnsi="Times New Roman" w:cs="Times New Roman"/>
          <w:color w:val="000000"/>
          <w:spacing w:val="-5"/>
        </w:rPr>
      </w:pPr>
      <w:r w:rsidRPr="00D87B68">
        <w:rPr>
          <w:rFonts w:ascii="Times New Roman" w:hAnsi="Times New Roman" w:cs="Times New Roman"/>
          <w:spacing w:val="-5"/>
        </w:rPr>
        <w:t xml:space="preserve">9.7.1. </w:t>
      </w:r>
      <w:r w:rsidR="00353C44" w:rsidRPr="00D87B68">
        <w:rPr>
          <w:rFonts w:ascii="Times New Roman" w:hAnsi="Times New Roman" w:cs="Times New Roman"/>
          <w:color w:val="000000"/>
          <w:spacing w:val="-5"/>
        </w:rPr>
        <w:t xml:space="preserve">Priedas Nr. 1 – Pardavėjo pasiūlymas su kainomis, </w:t>
      </w:r>
      <w:r w:rsidR="00EC7F3E">
        <w:rPr>
          <w:rFonts w:ascii="Times New Roman" w:hAnsi="Times New Roman" w:cs="Times New Roman"/>
          <w:color w:val="000000"/>
          <w:spacing w:val="-5"/>
        </w:rPr>
        <w:t>2</w:t>
      </w:r>
      <w:r w:rsidR="00353C44" w:rsidRPr="00D87B68">
        <w:rPr>
          <w:rFonts w:ascii="Times New Roman" w:hAnsi="Times New Roman" w:cs="Times New Roman"/>
          <w:color w:val="000000"/>
          <w:spacing w:val="-5"/>
        </w:rPr>
        <w:t xml:space="preserve"> lapai.</w:t>
      </w:r>
    </w:p>
    <w:p w14:paraId="3781717F" w14:textId="35AF0C30" w:rsidR="00F137F7" w:rsidRPr="00D87B68" w:rsidRDefault="00353C44" w:rsidP="00F137F7">
      <w:pPr>
        <w:jc w:val="both"/>
        <w:rPr>
          <w:rFonts w:ascii="Times New Roman" w:hAnsi="Times New Roman" w:cs="Times New Roman"/>
          <w:color w:val="000000"/>
          <w:spacing w:val="-5"/>
        </w:rPr>
      </w:pPr>
      <w:r>
        <w:rPr>
          <w:rFonts w:ascii="Times New Roman" w:hAnsi="Times New Roman" w:cs="Times New Roman"/>
          <w:spacing w:val="-5"/>
        </w:rPr>
        <w:t xml:space="preserve">9.7.2. </w:t>
      </w:r>
      <w:r w:rsidR="00F137F7" w:rsidRPr="00D87B68">
        <w:rPr>
          <w:rFonts w:ascii="Times New Roman" w:hAnsi="Times New Roman" w:cs="Times New Roman"/>
          <w:spacing w:val="-5"/>
        </w:rPr>
        <w:t xml:space="preserve">Priedas Nr. 2 –  </w:t>
      </w:r>
      <w:r w:rsidR="00F137F7" w:rsidRPr="00D87B68">
        <w:rPr>
          <w:rFonts w:ascii="Times New Roman" w:hAnsi="Times New Roman" w:cs="Times New Roman"/>
          <w:color w:val="000000"/>
          <w:spacing w:val="-5"/>
        </w:rPr>
        <w:t xml:space="preserve">Techninė specifikacija, </w:t>
      </w:r>
      <w:r w:rsidR="00EC7F3E">
        <w:rPr>
          <w:rFonts w:ascii="Times New Roman" w:hAnsi="Times New Roman" w:cs="Times New Roman"/>
          <w:color w:val="000000"/>
          <w:spacing w:val="-5"/>
        </w:rPr>
        <w:t>2</w:t>
      </w:r>
      <w:r w:rsidR="00F137F7" w:rsidRPr="00D87B68">
        <w:rPr>
          <w:rFonts w:ascii="Times New Roman" w:hAnsi="Times New Roman" w:cs="Times New Roman"/>
          <w:color w:val="000000"/>
          <w:spacing w:val="-5"/>
        </w:rPr>
        <w:t xml:space="preserve"> lapai.</w:t>
      </w:r>
    </w:p>
    <w:p w14:paraId="7BEBE276" w14:textId="77777777" w:rsidR="00F137F7" w:rsidRPr="00D87B68" w:rsidRDefault="00F137F7" w:rsidP="00F137F7">
      <w:pPr>
        <w:tabs>
          <w:tab w:val="left" w:pos="225"/>
        </w:tabs>
        <w:ind w:left="15" w:hanging="15"/>
        <w:jc w:val="both"/>
        <w:rPr>
          <w:rFonts w:ascii="Times New Roman" w:hAnsi="Times New Roman" w:cs="Times New Roman"/>
          <w:b/>
          <w:bCs/>
        </w:rPr>
      </w:pPr>
      <w:r w:rsidRPr="00D87B68">
        <w:rPr>
          <w:rFonts w:ascii="Times New Roman" w:hAnsi="Times New Roman" w:cs="Times New Roman"/>
          <w:b/>
          <w:bCs/>
        </w:rPr>
        <w:t>10. Šalių rekvizitai:</w:t>
      </w:r>
    </w:p>
    <w:p w14:paraId="235BB417" w14:textId="77777777" w:rsidR="00F137F7" w:rsidRPr="00D87B68" w:rsidRDefault="00F137F7" w:rsidP="00F137F7">
      <w:pPr>
        <w:ind w:left="1260" w:hanging="1260"/>
        <w:jc w:val="both"/>
        <w:rPr>
          <w:rFonts w:ascii="Times New Roman" w:hAnsi="Times New Roman" w:cs="Times New Roman"/>
          <w:b/>
          <w:bCs/>
        </w:rPr>
      </w:pPr>
      <w:r w:rsidRPr="00D87B68">
        <w:rPr>
          <w:rFonts w:ascii="Times New Roman" w:hAnsi="Times New Roman" w:cs="Times New Roman"/>
          <w:b/>
          <w:bCs/>
        </w:rPr>
        <w:t>Pirkėjas:</w:t>
      </w:r>
      <w:r w:rsidRPr="00D87B68">
        <w:rPr>
          <w:rFonts w:ascii="Times New Roman" w:hAnsi="Times New Roman" w:cs="Times New Roman"/>
        </w:rPr>
        <w:t xml:space="preserve">                                                                                               </w:t>
      </w:r>
      <w:r w:rsidRPr="00D87B68">
        <w:rPr>
          <w:rFonts w:ascii="Times New Roman" w:hAnsi="Times New Roman" w:cs="Times New Roman"/>
          <w:b/>
          <w:bCs/>
        </w:rPr>
        <w:t>Pardavėjas: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F137F7" w:rsidRPr="00D87B68" w14:paraId="24FC16C8" w14:textId="77777777">
        <w:tc>
          <w:tcPr>
            <w:tcW w:w="4927" w:type="dxa"/>
            <w:tcBorders>
              <w:top w:val="single" w:sz="4" w:space="0" w:color="auto"/>
              <w:left w:val="single" w:sz="4" w:space="0" w:color="auto"/>
              <w:bottom w:val="single" w:sz="4" w:space="0" w:color="auto"/>
              <w:right w:val="single" w:sz="4" w:space="0" w:color="auto"/>
            </w:tcBorders>
          </w:tcPr>
          <w:p w14:paraId="1018AD80" w14:textId="77777777" w:rsidR="00F137F7" w:rsidRPr="00D87B68" w:rsidRDefault="00F137F7">
            <w:pPr>
              <w:tabs>
                <w:tab w:val="left" w:pos="720"/>
              </w:tabs>
              <w:jc w:val="both"/>
              <w:rPr>
                <w:rFonts w:ascii="Times New Roman" w:hAnsi="Times New Roman" w:cs="Times New Roman"/>
                <w:noProof/>
                <w:szCs w:val="24"/>
              </w:rPr>
            </w:pPr>
            <w:r w:rsidRPr="00D87B68">
              <w:rPr>
                <w:rFonts w:ascii="Times New Roman" w:hAnsi="Times New Roman" w:cs="Times New Roman"/>
                <w:noProof/>
                <w:szCs w:val="24"/>
              </w:rPr>
              <w:t xml:space="preserve">Viešoji įstaiga </w:t>
            </w:r>
            <w:r w:rsidR="00E57CD3">
              <w:rPr>
                <w:rFonts w:ascii="Times New Roman" w:hAnsi="Times New Roman" w:cs="Times New Roman"/>
                <w:noProof/>
                <w:szCs w:val="24"/>
              </w:rPr>
              <w:t>Anykščių rajono savivaldybės</w:t>
            </w:r>
            <w:r w:rsidRPr="00D87B68">
              <w:rPr>
                <w:rFonts w:ascii="Times New Roman" w:hAnsi="Times New Roman" w:cs="Times New Roman"/>
                <w:noProof/>
                <w:szCs w:val="24"/>
              </w:rPr>
              <w:t xml:space="preserve"> pirminės sveikatos priežiūros centras</w:t>
            </w:r>
          </w:p>
          <w:p w14:paraId="1DC4C47E" w14:textId="77777777" w:rsidR="00F137F7" w:rsidRPr="00D87B68" w:rsidRDefault="00F137F7">
            <w:pPr>
              <w:tabs>
                <w:tab w:val="left" w:pos="720"/>
              </w:tabs>
              <w:jc w:val="both"/>
              <w:rPr>
                <w:rFonts w:ascii="Times New Roman" w:hAnsi="Times New Roman" w:cs="Times New Roman"/>
                <w:noProof/>
                <w:szCs w:val="24"/>
              </w:rPr>
            </w:pPr>
            <w:r w:rsidRPr="00D87B68">
              <w:rPr>
                <w:rFonts w:ascii="Times New Roman" w:hAnsi="Times New Roman" w:cs="Times New Roman"/>
                <w:noProof/>
                <w:szCs w:val="24"/>
              </w:rPr>
              <w:t xml:space="preserve">Įstaigos kodas: </w:t>
            </w:r>
            <w:r w:rsidR="00E57CD3">
              <w:rPr>
                <w:rFonts w:ascii="Times New Roman" w:hAnsi="Times New Roman" w:cs="Times New Roman"/>
                <w:noProof/>
                <w:szCs w:val="24"/>
              </w:rPr>
              <w:t>154278545</w:t>
            </w:r>
            <w:r w:rsidRPr="00D87B68">
              <w:rPr>
                <w:rFonts w:ascii="Times New Roman" w:hAnsi="Times New Roman" w:cs="Times New Roman"/>
                <w:noProof/>
                <w:szCs w:val="24"/>
              </w:rPr>
              <w:t>;</w:t>
            </w:r>
          </w:p>
          <w:p w14:paraId="20B2EA12" w14:textId="77777777" w:rsidR="00F137F7" w:rsidRPr="00D87B68" w:rsidRDefault="00F137F7">
            <w:pPr>
              <w:tabs>
                <w:tab w:val="left" w:pos="720"/>
              </w:tabs>
              <w:rPr>
                <w:rFonts w:ascii="Times New Roman" w:hAnsi="Times New Roman" w:cs="Times New Roman"/>
                <w:noProof/>
                <w:szCs w:val="24"/>
              </w:rPr>
            </w:pPr>
            <w:r w:rsidRPr="00D87B68">
              <w:rPr>
                <w:rFonts w:ascii="Times New Roman" w:hAnsi="Times New Roman" w:cs="Times New Roman"/>
                <w:noProof/>
                <w:szCs w:val="24"/>
              </w:rPr>
              <w:t xml:space="preserve">Adresas: </w:t>
            </w:r>
            <w:r w:rsidR="00E57CD3">
              <w:rPr>
                <w:rFonts w:ascii="Times New Roman" w:hAnsi="Times New Roman" w:cs="Times New Roman"/>
                <w:noProof/>
                <w:szCs w:val="24"/>
              </w:rPr>
              <w:t>V. Kudirkos g. 1, Anykščiai</w:t>
            </w:r>
          </w:p>
          <w:p w14:paraId="0ACA7548" w14:textId="77777777" w:rsidR="00F137F7" w:rsidRPr="00D87B68" w:rsidRDefault="00F137F7">
            <w:pPr>
              <w:tabs>
                <w:tab w:val="left" w:pos="720"/>
              </w:tabs>
              <w:rPr>
                <w:rFonts w:ascii="Times New Roman" w:hAnsi="Times New Roman" w:cs="Times New Roman"/>
                <w:noProof/>
                <w:color w:val="000000"/>
                <w:szCs w:val="24"/>
              </w:rPr>
            </w:pPr>
            <w:r w:rsidRPr="00D87B68">
              <w:rPr>
                <w:rFonts w:ascii="Times New Roman" w:hAnsi="Times New Roman" w:cs="Times New Roman"/>
                <w:noProof/>
                <w:color w:val="000000"/>
                <w:szCs w:val="24"/>
              </w:rPr>
              <w:t xml:space="preserve">A/s: </w:t>
            </w:r>
            <w:r w:rsidR="00E57CD3">
              <w:rPr>
                <w:rFonts w:ascii="Times New Roman" w:hAnsi="Times New Roman" w:cs="Times New Roman"/>
                <w:noProof/>
                <w:color w:val="000000"/>
                <w:szCs w:val="24"/>
              </w:rPr>
              <w:t>LT587300010087172233</w:t>
            </w:r>
          </w:p>
          <w:p w14:paraId="1401FC3D" w14:textId="77777777" w:rsidR="00F137F7" w:rsidRPr="00D87B68" w:rsidRDefault="00F137F7">
            <w:pPr>
              <w:tabs>
                <w:tab w:val="left" w:pos="720"/>
              </w:tabs>
              <w:jc w:val="both"/>
              <w:rPr>
                <w:rFonts w:ascii="Times New Roman" w:hAnsi="Times New Roman" w:cs="Times New Roman"/>
                <w:noProof/>
                <w:szCs w:val="24"/>
              </w:rPr>
            </w:pPr>
            <w:r w:rsidRPr="00D87B68">
              <w:rPr>
                <w:rFonts w:ascii="Times New Roman" w:hAnsi="Times New Roman" w:cs="Times New Roman"/>
                <w:noProof/>
                <w:szCs w:val="24"/>
              </w:rPr>
              <w:t>Bankas: AB S</w:t>
            </w:r>
            <w:r w:rsidR="00E57CD3">
              <w:rPr>
                <w:rFonts w:ascii="Times New Roman" w:hAnsi="Times New Roman" w:cs="Times New Roman"/>
                <w:noProof/>
                <w:szCs w:val="24"/>
              </w:rPr>
              <w:t>wed</w:t>
            </w:r>
            <w:r w:rsidRPr="00D87B68">
              <w:rPr>
                <w:rFonts w:ascii="Times New Roman" w:hAnsi="Times New Roman" w:cs="Times New Roman"/>
                <w:noProof/>
                <w:szCs w:val="24"/>
              </w:rPr>
              <w:t>bankas;</w:t>
            </w:r>
          </w:p>
          <w:p w14:paraId="2B3662AA" w14:textId="77777777" w:rsidR="00F137F7" w:rsidRPr="00D87B68" w:rsidRDefault="00F137F7">
            <w:pPr>
              <w:tabs>
                <w:tab w:val="left" w:pos="720"/>
              </w:tabs>
              <w:rPr>
                <w:rFonts w:ascii="Times New Roman" w:hAnsi="Times New Roman" w:cs="Times New Roman"/>
                <w:szCs w:val="24"/>
              </w:rPr>
            </w:pPr>
            <w:r w:rsidRPr="00D87B68">
              <w:rPr>
                <w:rFonts w:ascii="Times New Roman" w:hAnsi="Times New Roman" w:cs="Times New Roman"/>
                <w:szCs w:val="24"/>
              </w:rPr>
              <w:t>Tel.: (8~38</w:t>
            </w:r>
            <w:r w:rsidR="00E57CD3">
              <w:rPr>
                <w:rFonts w:ascii="Times New Roman" w:hAnsi="Times New Roman" w:cs="Times New Roman"/>
                <w:szCs w:val="24"/>
              </w:rPr>
              <w:t>1</w:t>
            </w:r>
            <w:r w:rsidRPr="00D87B68">
              <w:rPr>
                <w:rFonts w:ascii="Times New Roman" w:hAnsi="Times New Roman" w:cs="Times New Roman"/>
                <w:szCs w:val="24"/>
              </w:rPr>
              <w:t xml:space="preserve">) </w:t>
            </w:r>
            <w:r w:rsidR="00E57CD3">
              <w:rPr>
                <w:rFonts w:ascii="Times New Roman" w:hAnsi="Times New Roman" w:cs="Times New Roman"/>
                <w:szCs w:val="24"/>
              </w:rPr>
              <w:t>58388</w:t>
            </w:r>
            <w:r w:rsidRPr="00D87B68">
              <w:rPr>
                <w:rFonts w:ascii="Times New Roman" w:hAnsi="Times New Roman" w:cs="Times New Roman"/>
                <w:szCs w:val="24"/>
              </w:rPr>
              <w:t xml:space="preserve">, </w:t>
            </w:r>
          </w:p>
          <w:p w14:paraId="5721BE46" w14:textId="77777777" w:rsidR="00F137F7" w:rsidRPr="00D87B68" w:rsidRDefault="00F137F7">
            <w:pPr>
              <w:tabs>
                <w:tab w:val="left" w:pos="720"/>
              </w:tabs>
              <w:rPr>
                <w:rFonts w:ascii="Times New Roman" w:hAnsi="Times New Roman" w:cs="Times New Roman"/>
                <w:szCs w:val="24"/>
                <w:lang w:val="en-US"/>
              </w:rPr>
            </w:pPr>
            <w:r w:rsidRPr="00D87B68">
              <w:rPr>
                <w:rFonts w:ascii="Times New Roman" w:hAnsi="Times New Roman" w:cs="Times New Roman"/>
                <w:szCs w:val="24"/>
              </w:rPr>
              <w:t xml:space="preserve">el. paštas: </w:t>
            </w:r>
            <w:r w:rsidR="00E57CD3">
              <w:rPr>
                <w:rFonts w:ascii="Times New Roman" w:hAnsi="Times New Roman" w:cs="Times New Roman"/>
                <w:szCs w:val="24"/>
              </w:rPr>
              <w:t>anykpspc@anykpspc.lt</w:t>
            </w:r>
          </w:p>
          <w:p w14:paraId="448D7326" w14:textId="77777777" w:rsidR="00F137F7" w:rsidRPr="00D87B68" w:rsidRDefault="00F137F7">
            <w:pPr>
              <w:ind w:left="1260" w:hanging="1260"/>
              <w:jc w:val="both"/>
              <w:rPr>
                <w:rFonts w:ascii="Times New Roman" w:hAnsi="Times New Roman" w:cs="Times New Roman"/>
                <w:szCs w:val="20"/>
              </w:rPr>
            </w:pPr>
            <w:r w:rsidRPr="00D87B68">
              <w:rPr>
                <w:rFonts w:ascii="Times New Roman" w:hAnsi="Times New Roman" w:cs="Times New Roman"/>
              </w:rPr>
              <w:t>Direktor</w:t>
            </w:r>
            <w:r w:rsidR="00E57CD3">
              <w:rPr>
                <w:rFonts w:ascii="Times New Roman" w:hAnsi="Times New Roman" w:cs="Times New Roman"/>
              </w:rPr>
              <w:t>ė</w:t>
            </w:r>
            <w:r w:rsidRPr="00D87B68">
              <w:rPr>
                <w:rFonts w:ascii="Times New Roman" w:hAnsi="Times New Roman" w:cs="Times New Roman"/>
              </w:rPr>
              <w:t xml:space="preserve">  </w:t>
            </w:r>
          </w:p>
          <w:p w14:paraId="01874BFB" w14:textId="77777777" w:rsidR="00F137F7" w:rsidRPr="00D87B68" w:rsidRDefault="00E57CD3">
            <w:pPr>
              <w:overflowPunct w:val="0"/>
              <w:autoSpaceDE w:val="0"/>
              <w:autoSpaceDN w:val="0"/>
              <w:adjustRightInd w:val="0"/>
              <w:ind w:right="6"/>
              <w:jc w:val="both"/>
              <w:rPr>
                <w:rFonts w:ascii="Times New Roman" w:hAnsi="Times New Roman" w:cs="Times New Roman"/>
                <w:szCs w:val="24"/>
              </w:rPr>
            </w:pPr>
            <w:r>
              <w:rPr>
                <w:rFonts w:ascii="Times New Roman" w:hAnsi="Times New Roman" w:cs="Times New Roman"/>
                <w:szCs w:val="24"/>
              </w:rPr>
              <w:t>Sonata Steniulienė</w:t>
            </w:r>
          </w:p>
          <w:p w14:paraId="3E7A8120" w14:textId="77777777" w:rsidR="00F137F7" w:rsidRPr="00D87B68" w:rsidRDefault="00F137F7">
            <w:pPr>
              <w:overflowPunct w:val="0"/>
              <w:autoSpaceDE w:val="0"/>
              <w:autoSpaceDN w:val="0"/>
              <w:adjustRightInd w:val="0"/>
              <w:ind w:left="180" w:right="6"/>
              <w:jc w:val="both"/>
              <w:rPr>
                <w:rFonts w:ascii="Times New Roman" w:hAnsi="Times New Roman" w:cs="Times New Roman"/>
                <w:szCs w:val="24"/>
              </w:rPr>
            </w:pPr>
            <w:r w:rsidRPr="00D87B68">
              <w:rPr>
                <w:rFonts w:ascii="Times New Roman" w:hAnsi="Times New Roman" w:cs="Times New Roman"/>
                <w:szCs w:val="24"/>
              </w:rPr>
              <w:t>_____________________________</w:t>
            </w:r>
          </w:p>
          <w:p w14:paraId="7CB87127" w14:textId="77777777" w:rsidR="00F137F7" w:rsidRPr="00D87B68" w:rsidRDefault="00F137F7">
            <w:pPr>
              <w:jc w:val="both"/>
              <w:rPr>
                <w:rFonts w:ascii="Times New Roman" w:hAnsi="Times New Roman" w:cs="Times New Roman"/>
                <w:szCs w:val="24"/>
              </w:rPr>
            </w:pPr>
            <w:r w:rsidRPr="00D87B68">
              <w:rPr>
                <w:rFonts w:ascii="Times New Roman" w:hAnsi="Times New Roman" w:cs="Times New Roman"/>
                <w:szCs w:val="24"/>
              </w:rPr>
              <w:t>data______________A.V.___________</w:t>
            </w:r>
          </w:p>
        </w:tc>
        <w:tc>
          <w:tcPr>
            <w:tcW w:w="4927" w:type="dxa"/>
            <w:tcBorders>
              <w:top w:val="single" w:sz="4" w:space="0" w:color="auto"/>
              <w:left w:val="single" w:sz="4" w:space="0" w:color="auto"/>
              <w:bottom w:val="single" w:sz="4" w:space="0" w:color="auto"/>
              <w:right w:val="single" w:sz="4" w:space="0" w:color="auto"/>
            </w:tcBorders>
          </w:tcPr>
          <w:p w14:paraId="633B0EB2" w14:textId="77777777" w:rsidR="00EC7F3E" w:rsidRPr="00EC7F3E" w:rsidRDefault="00EC7F3E" w:rsidP="00EC7F3E">
            <w:pPr>
              <w:tabs>
                <w:tab w:val="left" w:pos="720"/>
              </w:tabs>
              <w:jc w:val="both"/>
              <w:rPr>
                <w:rFonts w:ascii="Times New Roman" w:hAnsi="Times New Roman" w:cs="Times New Roman"/>
                <w:noProof/>
                <w:szCs w:val="24"/>
              </w:rPr>
            </w:pPr>
            <w:r w:rsidRPr="00EC7F3E">
              <w:rPr>
                <w:rFonts w:ascii="Times New Roman" w:hAnsi="Times New Roman" w:cs="Times New Roman"/>
                <w:noProof/>
                <w:szCs w:val="24"/>
              </w:rPr>
              <w:t>UAB „DIAMEDICA“</w:t>
            </w:r>
          </w:p>
          <w:p w14:paraId="6BAFC0C4" w14:textId="77777777" w:rsidR="00EC7F3E" w:rsidRPr="00EC7F3E" w:rsidRDefault="00EC7F3E" w:rsidP="00EC7F3E">
            <w:pPr>
              <w:tabs>
                <w:tab w:val="left" w:pos="720"/>
              </w:tabs>
              <w:jc w:val="both"/>
              <w:rPr>
                <w:rFonts w:ascii="Times New Roman" w:hAnsi="Times New Roman" w:cs="Times New Roman"/>
                <w:noProof/>
                <w:szCs w:val="24"/>
              </w:rPr>
            </w:pPr>
            <w:r w:rsidRPr="00EC7F3E">
              <w:rPr>
                <w:rFonts w:ascii="Times New Roman" w:hAnsi="Times New Roman" w:cs="Times New Roman"/>
                <w:noProof/>
                <w:szCs w:val="24"/>
              </w:rPr>
              <w:t>Įmonės kodas: 111768155</w:t>
            </w:r>
          </w:p>
          <w:p w14:paraId="508313F1" w14:textId="77777777" w:rsidR="00EC7F3E" w:rsidRPr="00EC7F3E" w:rsidRDefault="00EC7F3E" w:rsidP="00EC7F3E">
            <w:pPr>
              <w:tabs>
                <w:tab w:val="left" w:pos="720"/>
              </w:tabs>
              <w:jc w:val="both"/>
              <w:rPr>
                <w:rFonts w:ascii="Times New Roman" w:hAnsi="Times New Roman" w:cs="Times New Roman"/>
                <w:noProof/>
                <w:szCs w:val="24"/>
              </w:rPr>
            </w:pPr>
            <w:r w:rsidRPr="00EC7F3E">
              <w:rPr>
                <w:rFonts w:ascii="Times New Roman" w:hAnsi="Times New Roman" w:cs="Times New Roman"/>
                <w:noProof/>
                <w:szCs w:val="24"/>
              </w:rPr>
              <w:t>Adresas: Gėlių g. 2, Avižienių k., Vilniaus raj. sav., LT-14184 Lietuva</w:t>
            </w:r>
          </w:p>
          <w:p w14:paraId="4FA0DE64" w14:textId="77777777" w:rsidR="00EC7F3E" w:rsidRPr="00EC7F3E" w:rsidRDefault="00EC7F3E" w:rsidP="00EC7F3E">
            <w:pPr>
              <w:tabs>
                <w:tab w:val="left" w:pos="720"/>
              </w:tabs>
              <w:jc w:val="both"/>
              <w:rPr>
                <w:rFonts w:ascii="Times New Roman" w:hAnsi="Times New Roman" w:cs="Times New Roman"/>
                <w:noProof/>
                <w:szCs w:val="24"/>
              </w:rPr>
            </w:pPr>
            <w:r w:rsidRPr="00EC7F3E">
              <w:rPr>
                <w:rFonts w:ascii="Times New Roman" w:hAnsi="Times New Roman" w:cs="Times New Roman"/>
                <w:noProof/>
                <w:szCs w:val="24"/>
              </w:rPr>
              <w:t>A/s: LT492140030002131892</w:t>
            </w:r>
          </w:p>
          <w:p w14:paraId="698073FF" w14:textId="77777777" w:rsidR="00EC7F3E" w:rsidRPr="00EC7F3E" w:rsidRDefault="00EC7F3E" w:rsidP="00EC7F3E">
            <w:pPr>
              <w:tabs>
                <w:tab w:val="left" w:pos="720"/>
              </w:tabs>
              <w:jc w:val="both"/>
              <w:rPr>
                <w:rFonts w:ascii="Times New Roman" w:hAnsi="Times New Roman" w:cs="Times New Roman"/>
                <w:noProof/>
                <w:szCs w:val="24"/>
              </w:rPr>
            </w:pPr>
            <w:r w:rsidRPr="00EC7F3E">
              <w:rPr>
                <w:rFonts w:ascii="Times New Roman" w:hAnsi="Times New Roman" w:cs="Times New Roman"/>
                <w:noProof/>
                <w:szCs w:val="24"/>
              </w:rPr>
              <w:t>Bankas: Luminor Bank AB</w:t>
            </w:r>
          </w:p>
          <w:p w14:paraId="7FEEFD63" w14:textId="77777777" w:rsidR="00EC7F3E" w:rsidRPr="00EC7F3E" w:rsidRDefault="00EC7F3E" w:rsidP="00EC7F3E">
            <w:pPr>
              <w:tabs>
                <w:tab w:val="left" w:pos="720"/>
              </w:tabs>
              <w:jc w:val="both"/>
              <w:rPr>
                <w:rFonts w:ascii="Times New Roman" w:hAnsi="Times New Roman" w:cs="Times New Roman"/>
                <w:noProof/>
                <w:szCs w:val="24"/>
              </w:rPr>
            </w:pPr>
            <w:r w:rsidRPr="00EC7F3E">
              <w:rPr>
                <w:rFonts w:ascii="Times New Roman" w:hAnsi="Times New Roman" w:cs="Times New Roman"/>
                <w:noProof/>
                <w:szCs w:val="24"/>
              </w:rPr>
              <w:t>Tel.: 8-5-279-0080</w:t>
            </w:r>
          </w:p>
          <w:p w14:paraId="0E7BB38E" w14:textId="77777777" w:rsidR="00EC7F3E" w:rsidRPr="007E0B5E" w:rsidRDefault="00EC7F3E" w:rsidP="00EC7F3E">
            <w:pPr>
              <w:tabs>
                <w:tab w:val="left" w:pos="720"/>
              </w:tabs>
              <w:jc w:val="both"/>
              <w:rPr>
                <w:rFonts w:ascii="Times New Roman" w:hAnsi="Times New Roman" w:cs="Times New Roman"/>
              </w:rPr>
            </w:pPr>
            <w:r w:rsidRPr="007E0B5E">
              <w:rPr>
                <w:rFonts w:ascii="Times New Roman" w:hAnsi="Times New Roman" w:cs="Times New Roman"/>
              </w:rPr>
              <w:t xml:space="preserve">El. paštas: </w:t>
            </w:r>
            <w:hyperlink r:id="rId9" w:history="1">
              <w:r w:rsidRPr="007E0B5E">
                <w:rPr>
                  <w:rStyle w:val="Hipersaitas"/>
                  <w:rFonts w:ascii="Times New Roman" w:hAnsi="Times New Roman" w:cs="Times New Roman"/>
                </w:rPr>
                <w:t>info@diamedica.lt</w:t>
              </w:r>
            </w:hyperlink>
            <w:r w:rsidRPr="007E0B5E">
              <w:rPr>
                <w:rFonts w:ascii="Times New Roman" w:hAnsi="Times New Roman" w:cs="Times New Roman"/>
              </w:rPr>
              <w:t xml:space="preserve"> </w:t>
            </w:r>
          </w:p>
          <w:p w14:paraId="12039D20" w14:textId="77777777" w:rsidR="00EC7F3E" w:rsidRDefault="00EC7F3E" w:rsidP="00EC7F3E">
            <w:pPr>
              <w:tabs>
                <w:tab w:val="left" w:pos="720"/>
              </w:tabs>
              <w:jc w:val="both"/>
              <w:rPr>
                <w:rFonts w:ascii="Times New Roman" w:hAnsi="Times New Roman" w:cs="Times New Roman"/>
              </w:rPr>
            </w:pPr>
          </w:p>
          <w:p w14:paraId="3AA41A57" w14:textId="27F235B8" w:rsidR="00EC7F3E" w:rsidRPr="007E0B5E" w:rsidRDefault="00EC7F3E" w:rsidP="00EC7F3E">
            <w:pPr>
              <w:tabs>
                <w:tab w:val="left" w:pos="720"/>
              </w:tabs>
              <w:jc w:val="both"/>
              <w:rPr>
                <w:rFonts w:ascii="Times New Roman" w:hAnsi="Times New Roman" w:cs="Times New Roman"/>
              </w:rPr>
            </w:pPr>
            <w:r w:rsidRPr="007E0B5E">
              <w:rPr>
                <w:rFonts w:ascii="Times New Roman" w:hAnsi="Times New Roman" w:cs="Times New Roman"/>
              </w:rPr>
              <w:t>Generalinis direktorius</w:t>
            </w:r>
          </w:p>
          <w:p w14:paraId="44934795" w14:textId="77777777" w:rsidR="00EC7F3E" w:rsidRPr="007E0B5E" w:rsidRDefault="00EC7F3E" w:rsidP="00EC7F3E">
            <w:pPr>
              <w:tabs>
                <w:tab w:val="left" w:pos="720"/>
              </w:tabs>
              <w:jc w:val="both"/>
              <w:rPr>
                <w:rFonts w:ascii="Times New Roman" w:hAnsi="Times New Roman" w:cs="Times New Roman"/>
              </w:rPr>
            </w:pPr>
            <w:r w:rsidRPr="007E0B5E">
              <w:rPr>
                <w:rFonts w:ascii="Times New Roman" w:hAnsi="Times New Roman" w:cs="Times New Roman"/>
              </w:rPr>
              <w:t>Stasys Križanauskas</w:t>
            </w:r>
          </w:p>
          <w:p w14:paraId="124C1B36" w14:textId="77777777" w:rsidR="00EC7F3E" w:rsidRPr="00D87B68" w:rsidRDefault="00EC7F3E" w:rsidP="00EC7F3E">
            <w:pPr>
              <w:overflowPunct w:val="0"/>
              <w:autoSpaceDE w:val="0"/>
              <w:autoSpaceDN w:val="0"/>
              <w:adjustRightInd w:val="0"/>
              <w:ind w:left="180" w:right="6"/>
              <w:jc w:val="both"/>
              <w:rPr>
                <w:rFonts w:ascii="Times New Roman" w:hAnsi="Times New Roman" w:cs="Times New Roman"/>
                <w:szCs w:val="24"/>
              </w:rPr>
            </w:pPr>
            <w:r w:rsidRPr="00D87B68">
              <w:rPr>
                <w:rFonts w:ascii="Times New Roman" w:hAnsi="Times New Roman" w:cs="Times New Roman"/>
                <w:szCs w:val="24"/>
              </w:rPr>
              <w:t>_____________________________</w:t>
            </w:r>
          </w:p>
          <w:p w14:paraId="4AD9EA3E" w14:textId="0CBC9719" w:rsidR="00F137F7" w:rsidRPr="00D87B68" w:rsidRDefault="00EC7F3E" w:rsidP="00EC7F3E">
            <w:pPr>
              <w:jc w:val="both"/>
              <w:rPr>
                <w:rFonts w:ascii="Times New Roman" w:hAnsi="Times New Roman" w:cs="Times New Roman"/>
                <w:szCs w:val="24"/>
              </w:rPr>
            </w:pPr>
            <w:r w:rsidRPr="00D87B68">
              <w:rPr>
                <w:rFonts w:ascii="Times New Roman" w:hAnsi="Times New Roman" w:cs="Times New Roman"/>
                <w:szCs w:val="24"/>
              </w:rPr>
              <w:t>data______________A.V.___________</w:t>
            </w:r>
          </w:p>
        </w:tc>
      </w:tr>
    </w:tbl>
    <w:p w14:paraId="7602AA5B" w14:textId="1AD61305" w:rsidR="00EC7F3E" w:rsidRDefault="00EC7F3E" w:rsidP="00F137F7">
      <w:pPr>
        <w:pStyle w:val="prastasiniatinklio"/>
        <w:spacing w:before="0" w:beforeAutospacing="0" w:after="0" w:afterAutospacing="0"/>
        <w:ind w:firstLine="480"/>
        <w:jc w:val="both"/>
        <w:rPr>
          <w:lang w:val="pl-PL"/>
        </w:rPr>
      </w:pPr>
    </w:p>
    <w:p w14:paraId="21A46E3A" w14:textId="77777777" w:rsidR="00EC7F3E" w:rsidRDefault="00EC7F3E">
      <w:pPr>
        <w:rPr>
          <w:rFonts w:ascii="Times New Roman" w:hAnsi="Times New Roman" w:cs="Times New Roman"/>
          <w:sz w:val="24"/>
          <w:szCs w:val="24"/>
          <w:lang w:val="pl-PL"/>
        </w:rPr>
      </w:pPr>
      <w:r>
        <w:rPr>
          <w:lang w:val="pl-PL"/>
        </w:rPr>
        <w:br w:type="page"/>
      </w:r>
    </w:p>
    <w:p w14:paraId="66AEFA22" w14:textId="77777777" w:rsidR="00EC7F3E" w:rsidRDefault="00EC7F3E" w:rsidP="00F137F7">
      <w:pPr>
        <w:pStyle w:val="prastasiniatinklio"/>
        <w:spacing w:before="0" w:beforeAutospacing="0" w:after="0" w:afterAutospacing="0"/>
        <w:ind w:firstLine="480"/>
        <w:jc w:val="both"/>
        <w:rPr>
          <w:lang w:val="pl-PL"/>
        </w:rPr>
        <w:sectPr w:rsidR="00EC7F3E" w:rsidSect="003C6DF2">
          <w:pgSz w:w="12240" w:h="15840"/>
          <w:pgMar w:top="1134" w:right="567" w:bottom="1134" w:left="1701" w:header="720" w:footer="720" w:gutter="0"/>
          <w:cols w:space="1296"/>
        </w:sectPr>
      </w:pPr>
    </w:p>
    <w:tbl>
      <w:tblPr>
        <w:tblW w:w="14034" w:type="dxa"/>
        <w:tblLook w:val="04A0" w:firstRow="1" w:lastRow="0" w:firstColumn="1" w:lastColumn="0" w:noHBand="0" w:noVBand="1"/>
      </w:tblPr>
      <w:tblGrid>
        <w:gridCol w:w="542"/>
        <w:gridCol w:w="2078"/>
        <w:gridCol w:w="1226"/>
        <w:gridCol w:w="1077"/>
        <w:gridCol w:w="1161"/>
        <w:gridCol w:w="847"/>
        <w:gridCol w:w="989"/>
        <w:gridCol w:w="626"/>
        <w:gridCol w:w="952"/>
        <w:gridCol w:w="850"/>
        <w:gridCol w:w="851"/>
        <w:gridCol w:w="2835"/>
      </w:tblGrid>
      <w:tr w:rsidR="00EC7F3E" w:rsidRPr="00EC7F3E" w14:paraId="1A4115A0" w14:textId="77777777" w:rsidTr="00AD5292">
        <w:trPr>
          <w:trHeight w:val="1230"/>
        </w:trPr>
        <w:tc>
          <w:tcPr>
            <w:tcW w:w="14034" w:type="dxa"/>
            <w:gridSpan w:val="12"/>
            <w:tcBorders>
              <w:top w:val="nil"/>
              <w:left w:val="nil"/>
              <w:bottom w:val="single" w:sz="4" w:space="0" w:color="auto"/>
              <w:right w:val="nil"/>
            </w:tcBorders>
            <w:shd w:val="clear" w:color="000000" w:fill="BFBFBF"/>
            <w:vAlign w:val="center"/>
            <w:hideMark/>
          </w:tcPr>
          <w:p w14:paraId="6DCADB04" w14:textId="77777777" w:rsidR="00EC7F3E" w:rsidRPr="00EC7F3E" w:rsidRDefault="00EC7F3E" w:rsidP="00EC7F3E">
            <w:pPr>
              <w:spacing w:after="0" w:line="240" w:lineRule="auto"/>
              <w:jc w:val="center"/>
              <w:rPr>
                <w:rFonts w:ascii="Times New Roman" w:eastAsia="Times New Roman" w:hAnsi="Times New Roman" w:cs="Times New Roman"/>
                <w:b/>
                <w:bCs/>
                <w:color w:val="000000"/>
                <w:sz w:val="18"/>
                <w:szCs w:val="18"/>
              </w:rPr>
            </w:pPr>
            <w:r w:rsidRPr="00EC7F3E">
              <w:rPr>
                <w:rFonts w:ascii="Times New Roman" w:eastAsia="Times New Roman" w:hAnsi="Times New Roman" w:cs="Times New Roman"/>
                <w:b/>
                <w:bCs/>
                <w:color w:val="000000"/>
                <w:sz w:val="18"/>
                <w:szCs w:val="18"/>
              </w:rPr>
              <w:lastRenderedPageBreak/>
              <w:t xml:space="preserve">1 PIRKIMO DALIS. REAGENTAI IR PAPILDOMOS PRIEMONĖS HEMATOLOGINIAMS TYRIMAMS </w:t>
            </w:r>
            <w:r w:rsidRPr="00EC7F3E">
              <w:rPr>
                <w:rFonts w:ascii="Times New Roman" w:eastAsia="Times New Roman" w:hAnsi="Times New Roman" w:cs="Times New Roman"/>
                <w:b/>
                <w:bCs/>
                <w:color w:val="000000"/>
                <w:sz w:val="18"/>
                <w:szCs w:val="18"/>
              </w:rPr>
              <w:br/>
              <w:t>1.1 REAGENTAI IR PRIEMONĖS HEMATOLOGINIAMS TYRIMAMS ATLIKTI HEMATOLOGINIU ANALIZATORIUMI „MEK-6410“ (arba lygiaverčiu). Analizatorius „MEK-6410“ yra įstaigos nuosavybė. Jei siūlomas lygiavertis analizatorius, turi pilnai atitikti 1.2 dalyje nurodytus techninius reikalavimus. Turi būti 3 – jų diferenciacijų hematologinis analizatorius.</w:t>
            </w:r>
            <w:r w:rsidRPr="00EC7F3E">
              <w:rPr>
                <w:rFonts w:ascii="Times New Roman" w:eastAsia="Times New Roman" w:hAnsi="Times New Roman" w:cs="Times New Roman"/>
                <w:b/>
                <w:bCs/>
                <w:color w:val="000000"/>
                <w:sz w:val="18"/>
                <w:szCs w:val="18"/>
              </w:rPr>
              <w:br/>
              <w:t xml:space="preserve">KODAS 33696500             </w:t>
            </w:r>
          </w:p>
        </w:tc>
      </w:tr>
      <w:tr w:rsidR="00AD5292" w:rsidRPr="00AD5292" w14:paraId="712111A8" w14:textId="77777777" w:rsidTr="00AD5292">
        <w:trPr>
          <w:trHeight w:val="1932"/>
        </w:trPr>
        <w:tc>
          <w:tcPr>
            <w:tcW w:w="542" w:type="dxa"/>
            <w:tcBorders>
              <w:top w:val="nil"/>
              <w:left w:val="single" w:sz="4" w:space="0" w:color="auto"/>
              <w:bottom w:val="single" w:sz="4" w:space="0" w:color="auto"/>
              <w:right w:val="single" w:sz="4" w:space="0" w:color="auto"/>
            </w:tcBorders>
            <w:shd w:val="clear" w:color="000000" w:fill="D9D9D9"/>
            <w:vAlign w:val="center"/>
            <w:hideMark/>
          </w:tcPr>
          <w:p w14:paraId="4DE767A0" w14:textId="77777777" w:rsidR="00EC7F3E" w:rsidRPr="00EC7F3E" w:rsidRDefault="00EC7F3E" w:rsidP="00EC7F3E">
            <w:pPr>
              <w:spacing w:after="0" w:line="240" w:lineRule="auto"/>
              <w:jc w:val="center"/>
              <w:rPr>
                <w:rFonts w:ascii="Times New Roman" w:eastAsia="Times New Roman" w:hAnsi="Times New Roman" w:cs="Times New Roman"/>
                <w:b/>
                <w:bCs/>
                <w:color w:val="000000"/>
                <w:sz w:val="18"/>
                <w:szCs w:val="18"/>
              </w:rPr>
            </w:pPr>
            <w:r w:rsidRPr="00EC7F3E">
              <w:rPr>
                <w:rFonts w:ascii="Times New Roman" w:eastAsia="Times New Roman" w:hAnsi="Times New Roman" w:cs="Times New Roman"/>
                <w:b/>
                <w:bCs/>
                <w:color w:val="000000"/>
                <w:sz w:val="18"/>
                <w:szCs w:val="18"/>
              </w:rPr>
              <w:t>Eil. Nr.</w:t>
            </w:r>
          </w:p>
        </w:tc>
        <w:tc>
          <w:tcPr>
            <w:tcW w:w="2078" w:type="dxa"/>
            <w:tcBorders>
              <w:top w:val="nil"/>
              <w:left w:val="nil"/>
              <w:bottom w:val="single" w:sz="4" w:space="0" w:color="auto"/>
              <w:right w:val="single" w:sz="4" w:space="0" w:color="auto"/>
            </w:tcBorders>
            <w:shd w:val="clear" w:color="000000" w:fill="D9D9D9"/>
            <w:vAlign w:val="center"/>
            <w:hideMark/>
          </w:tcPr>
          <w:p w14:paraId="417F506C" w14:textId="77777777" w:rsidR="00EC7F3E" w:rsidRPr="00EC7F3E" w:rsidRDefault="00EC7F3E" w:rsidP="00EC7F3E">
            <w:pPr>
              <w:spacing w:after="0" w:line="240" w:lineRule="auto"/>
              <w:jc w:val="center"/>
              <w:rPr>
                <w:rFonts w:ascii="Times New Roman" w:eastAsia="Times New Roman" w:hAnsi="Times New Roman" w:cs="Times New Roman"/>
                <w:b/>
                <w:bCs/>
                <w:color w:val="000000"/>
                <w:sz w:val="18"/>
                <w:szCs w:val="18"/>
              </w:rPr>
            </w:pPr>
            <w:r w:rsidRPr="00EC7F3E">
              <w:rPr>
                <w:rFonts w:ascii="Times New Roman" w:eastAsia="Times New Roman" w:hAnsi="Times New Roman" w:cs="Times New Roman"/>
                <w:b/>
                <w:bCs/>
                <w:color w:val="000000"/>
                <w:sz w:val="18"/>
                <w:szCs w:val="18"/>
              </w:rPr>
              <w:t>Pavadinimas</w:t>
            </w:r>
          </w:p>
        </w:tc>
        <w:tc>
          <w:tcPr>
            <w:tcW w:w="1226" w:type="dxa"/>
            <w:tcBorders>
              <w:top w:val="nil"/>
              <w:left w:val="nil"/>
              <w:bottom w:val="single" w:sz="4" w:space="0" w:color="auto"/>
              <w:right w:val="single" w:sz="4" w:space="0" w:color="auto"/>
            </w:tcBorders>
            <w:shd w:val="clear" w:color="000000" w:fill="D9D9D9"/>
            <w:vAlign w:val="center"/>
            <w:hideMark/>
          </w:tcPr>
          <w:p w14:paraId="4C3D1D45" w14:textId="77777777" w:rsidR="00EC7F3E" w:rsidRPr="00EC7F3E" w:rsidRDefault="00EC7F3E" w:rsidP="00EC7F3E">
            <w:pPr>
              <w:spacing w:after="0" w:line="240" w:lineRule="auto"/>
              <w:jc w:val="center"/>
              <w:rPr>
                <w:rFonts w:ascii="Times New Roman" w:eastAsia="Times New Roman" w:hAnsi="Times New Roman" w:cs="Times New Roman"/>
                <w:b/>
                <w:bCs/>
                <w:color w:val="000000"/>
                <w:sz w:val="18"/>
                <w:szCs w:val="18"/>
              </w:rPr>
            </w:pPr>
            <w:r w:rsidRPr="00EC7F3E">
              <w:rPr>
                <w:rFonts w:ascii="Times New Roman" w:eastAsia="Times New Roman" w:hAnsi="Times New Roman" w:cs="Times New Roman"/>
                <w:b/>
                <w:bCs/>
                <w:color w:val="000000"/>
                <w:sz w:val="18"/>
                <w:szCs w:val="18"/>
              </w:rPr>
              <w:t>Preliminarus tyrimų skaičius per 12 mėn.</w:t>
            </w:r>
          </w:p>
        </w:tc>
        <w:tc>
          <w:tcPr>
            <w:tcW w:w="1077" w:type="dxa"/>
            <w:tcBorders>
              <w:top w:val="nil"/>
              <w:left w:val="nil"/>
              <w:bottom w:val="single" w:sz="4" w:space="0" w:color="auto"/>
              <w:right w:val="single" w:sz="4" w:space="0" w:color="auto"/>
            </w:tcBorders>
            <w:shd w:val="clear" w:color="000000" w:fill="D9D9D9"/>
            <w:vAlign w:val="center"/>
            <w:hideMark/>
          </w:tcPr>
          <w:p w14:paraId="5F98B855" w14:textId="77777777" w:rsidR="00EC7F3E" w:rsidRPr="00EC7F3E" w:rsidRDefault="00EC7F3E" w:rsidP="00EC7F3E">
            <w:pPr>
              <w:spacing w:after="0" w:line="240" w:lineRule="auto"/>
              <w:jc w:val="center"/>
              <w:rPr>
                <w:rFonts w:ascii="Times New Roman" w:eastAsia="Times New Roman" w:hAnsi="Times New Roman" w:cs="Times New Roman"/>
                <w:b/>
                <w:bCs/>
                <w:color w:val="000000"/>
                <w:sz w:val="18"/>
                <w:szCs w:val="18"/>
              </w:rPr>
            </w:pPr>
            <w:r w:rsidRPr="00EC7F3E">
              <w:rPr>
                <w:rFonts w:ascii="Times New Roman" w:eastAsia="Times New Roman" w:hAnsi="Times New Roman" w:cs="Times New Roman"/>
                <w:b/>
                <w:bCs/>
                <w:color w:val="000000"/>
                <w:sz w:val="18"/>
                <w:szCs w:val="18"/>
              </w:rPr>
              <w:t>Reagentų ir priemonių kiekis (ml./ vnt.) nurodytam tyrimų skaičiui</w:t>
            </w:r>
          </w:p>
        </w:tc>
        <w:tc>
          <w:tcPr>
            <w:tcW w:w="1161" w:type="dxa"/>
            <w:tcBorders>
              <w:top w:val="nil"/>
              <w:left w:val="nil"/>
              <w:bottom w:val="single" w:sz="4" w:space="0" w:color="auto"/>
              <w:right w:val="single" w:sz="4" w:space="0" w:color="auto"/>
            </w:tcBorders>
            <w:shd w:val="clear" w:color="000000" w:fill="D9D9D9"/>
            <w:vAlign w:val="center"/>
            <w:hideMark/>
          </w:tcPr>
          <w:p w14:paraId="00E46DAC" w14:textId="77777777" w:rsidR="00EC7F3E" w:rsidRPr="00EC7F3E" w:rsidRDefault="00EC7F3E" w:rsidP="00EC7F3E">
            <w:pPr>
              <w:spacing w:after="0" w:line="240" w:lineRule="auto"/>
              <w:jc w:val="center"/>
              <w:rPr>
                <w:rFonts w:ascii="Times New Roman" w:eastAsia="Times New Roman" w:hAnsi="Times New Roman" w:cs="Times New Roman"/>
                <w:b/>
                <w:bCs/>
                <w:color w:val="000000"/>
                <w:sz w:val="18"/>
                <w:szCs w:val="18"/>
              </w:rPr>
            </w:pPr>
            <w:r w:rsidRPr="00EC7F3E">
              <w:rPr>
                <w:rFonts w:ascii="Times New Roman" w:eastAsia="Times New Roman" w:hAnsi="Times New Roman" w:cs="Times New Roman"/>
                <w:b/>
                <w:bCs/>
                <w:color w:val="000000"/>
                <w:sz w:val="18"/>
                <w:szCs w:val="18"/>
              </w:rPr>
              <w:t>Reagentų ir priemonių reikalingų vienam (1) tyrimui atlikti kaina Eur su PVM</w:t>
            </w:r>
          </w:p>
        </w:tc>
        <w:tc>
          <w:tcPr>
            <w:tcW w:w="847" w:type="dxa"/>
            <w:tcBorders>
              <w:top w:val="nil"/>
              <w:left w:val="nil"/>
              <w:bottom w:val="single" w:sz="4" w:space="0" w:color="auto"/>
              <w:right w:val="single" w:sz="4" w:space="0" w:color="auto"/>
            </w:tcBorders>
            <w:shd w:val="clear" w:color="000000" w:fill="D9D9D9"/>
            <w:vAlign w:val="center"/>
            <w:hideMark/>
          </w:tcPr>
          <w:p w14:paraId="56501C53" w14:textId="77777777" w:rsidR="00EC7F3E" w:rsidRPr="00EC7F3E" w:rsidRDefault="00EC7F3E" w:rsidP="00EC7F3E">
            <w:pPr>
              <w:spacing w:after="0" w:line="240" w:lineRule="auto"/>
              <w:jc w:val="center"/>
              <w:rPr>
                <w:rFonts w:ascii="Times New Roman" w:eastAsia="Times New Roman" w:hAnsi="Times New Roman" w:cs="Times New Roman"/>
                <w:b/>
                <w:bCs/>
                <w:color w:val="000000"/>
                <w:sz w:val="18"/>
                <w:szCs w:val="18"/>
              </w:rPr>
            </w:pPr>
            <w:r w:rsidRPr="00EC7F3E">
              <w:rPr>
                <w:rFonts w:ascii="Times New Roman" w:eastAsia="Times New Roman" w:hAnsi="Times New Roman" w:cs="Times New Roman"/>
                <w:b/>
                <w:bCs/>
                <w:color w:val="000000"/>
                <w:sz w:val="18"/>
                <w:szCs w:val="18"/>
              </w:rPr>
              <w:t>Siūloma pakuotė</w:t>
            </w:r>
          </w:p>
        </w:tc>
        <w:tc>
          <w:tcPr>
            <w:tcW w:w="989" w:type="dxa"/>
            <w:tcBorders>
              <w:top w:val="nil"/>
              <w:left w:val="nil"/>
              <w:bottom w:val="single" w:sz="4" w:space="0" w:color="auto"/>
              <w:right w:val="single" w:sz="4" w:space="0" w:color="auto"/>
            </w:tcBorders>
            <w:shd w:val="clear" w:color="000000" w:fill="D9D9D9"/>
            <w:vAlign w:val="center"/>
            <w:hideMark/>
          </w:tcPr>
          <w:p w14:paraId="5A5B88E0" w14:textId="77777777" w:rsidR="00EC7F3E" w:rsidRPr="00EC7F3E" w:rsidRDefault="00EC7F3E" w:rsidP="00EC7F3E">
            <w:pPr>
              <w:spacing w:after="0" w:line="240" w:lineRule="auto"/>
              <w:jc w:val="center"/>
              <w:rPr>
                <w:rFonts w:ascii="Times New Roman" w:eastAsia="Times New Roman" w:hAnsi="Times New Roman" w:cs="Times New Roman"/>
                <w:b/>
                <w:bCs/>
                <w:color w:val="000000"/>
                <w:sz w:val="18"/>
                <w:szCs w:val="18"/>
              </w:rPr>
            </w:pPr>
            <w:r w:rsidRPr="00EC7F3E">
              <w:rPr>
                <w:rFonts w:ascii="Times New Roman" w:eastAsia="Times New Roman" w:hAnsi="Times New Roman" w:cs="Times New Roman"/>
                <w:b/>
                <w:bCs/>
                <w:color w:val="000000"/>
                <w:sz w:val="18"/>
                <w:szCs w:val="18"/>
              </w:rPr>
              <w:t>Siūlomos pakuotės fiksuotas įkainis EUR  be PVM</w:t>
            </w:r>
          </w:p>
        </w:tc>
        <w:tc>
          <w:tcPr>
            <w:tcW w:w="626" w:type="dxa"/>
            <w:tcBorders>
              <w:top w:val="nil"/>
              <w:left w:val="nil"/>
              <w:bottom w:val="nil"/>
              <w:right w:val="single" w:sz="4" w:space="0" w:color="auto"/>
            </w:tcBorders>
            <w:shd w:val="clear" w:color="000000" w:fill="D9D9D9"/>
            <w:vAlign w:val="center"/>
            <w:hideMark/>
          </w:tcPr>
          <w:p w14:paraId="049ECDD3" w14:textId="77777777" w:rsidR="00EC7F3E" w:rsidRPr="00EC7F3E" w:rsidRDefault="00EC7F3E" w:rsidP="00EC7F3E">
            <w:pPr>
              <w:spacing w:after="0" w:line="240" w:lineRule="auto"/>
              <w:jc w:val="center"/>
              <w:rPr>
                <w:rFonts w:ascii="Times New Roman" w:eastAsia="Times New Roman" w:hAnsi="Times New Roman" w:cs="Times New Roman"/>
                <w:b/>
                <w:bCs/>
                <w:color w:val="000000"/>
                <w:sz w:val="18"/>
                <w:szCs w:val="18"/>
              </w:rPr>
            </w:pPr>
            <w:r w:rsidRPr="00EC7F3E">
              <w:rPr>
                <w:rFonts w:ascii="Times New Roman" w:eastAsia="Times New Roman" w:hAnsi="Times New Roman" w:cs="Times New Roman"/>
                <w:b/>
                <w:bCs/>
                <w:color w:val="000000"/>
                <w:sz w:val="18"/>
                <w:szCs w:val="18"/>
              </w:rPr>
              <w:t>PVM</w:t>
            </w:r>
          </w:p>
        </w:tc>
        <w:tc>
          <w:tcPr>
            <w:tcW w:w="952" w:type="dxa"/>
            <w:tcBorders>
              <w:top w:val="nil"/>
              <w:left w:val="nil"/>
              <w:bottom w:val="nil"/>
              <w:right w:val="single" w:sz="4" w:space="0" w:color="auto"/>
            </w:tcBorders>
            <w:shd w:val="clear" w:color="000000" w:fill="D9D9D9"/>
            <w:vAlign w:val="center"/>
            <w:hideMark/>
          </w:tcPr>
          <w:p w14:paraId="5B4ABFF6" w14:textId="77777777" w:rsidR="00EC7F3E" w:rsidRPr="00EC7F3E" w:rsidRDefault="00EC7F3E" w:rsidP="00EC7F3E">
            <w:pPr>
              <w:spacing w:after="0" w:line="240" w:lineRule="auto"/>
              <w:jc w:val="center"/>
              <w:rPr>
                <w:rFonts w:ascii="Times New Roman" w:eastAsia="Times New Roman" w:hAnsi="Times New Roman" w:cs="Times New Roman"/>
                <w:b/>
                <w:bCs/>
                <w:color w:val="000000"/>
                <w:sz w:val="18"/>
                <w:szCs w:val="18"/>
              </w:rPr>
            </w:pPr>
            <w:r w:rsidRPr="00EC7F3E">
              <w:rPr>
                <w:rFonts w:ascii="Times New Roman" w:eastAsia="Times New Roman" w:hAnsi="Times New Roman" w:cs="Times New Roman"/>
                <w:b/>
                <w:bCs/>
                <w:color w:val="000000"/>
                <w:sz w:val="18"/>
                <w:szCs w:val="18"/>
              </w:rPr>
              <w:t>Siūlomos pakuotės fiksuotas įkainis EUR  su PVM</w:t>
            </w:r>
          </w:p>
        </w:tc>
        <w:tc>
          <w:tcPr>
            <w:tcW w:w="850" w:type="dxa"/>
            <w:tcBorders>
              <w:top w:val="nil"/>
              <w:left w:val="nil"/>
              <w:bottom w:val="nil"/>
              <w:right w:val="single" w:sz="4" w:space="0" w:color="auto"/>
            </w:tcBorders>
            <w:shd w:val="clear" w:color="000000" w:fill="D9D9D9"/>
            <w:vAlign w:val="center"/>
            <w:hideMark/>
          </w:tcPr>
          <w:p w14:paraId="5DB335EE" w14:textId="77777777" w:rsidR="00EC7F3E" w:rsidRPr="00EC7F3E" w:rsidRDefault="00EC7F3E" w:rsidP="00EC7F3E">
            <w:pPr>
              <w:spacing w:after="0" w:line="240" w:lineRule="auto"/>
              <w:jc w:val="center"/>
              <w:rPr>
                <w:rFonts w:ascii="Times New Roman" w:eastAsia="Times New Roman" w:hAnsi="Times New Roman" w:cs="Times New Roman"/>
                <w:b/>
                <w:bCs/>
                <w:color w:val="000000"/>
                <w:sz w:val="18"/>
                <w:szCs w:val="18"/>
              </w:rPr>
            </w:pPr>
            <w:r w:rsidRPr="00EC7F3E">
              <w:rPr>
                <w:rFonts w:ascii="Times New Roman" w:eastAsia="Times New Roman" w:hAnsi="Times New Roman" w:cs="Times New Roman"/>
                <w:b/>
                <w:bCs/>
                <w:color w:val="000000"/>
                <w:sz w:val="18"/>
                <w:szCs w:val="18"/>
              </w:rPr>
              <w:t xml:space="preserve">Suma, EUR be PVM </w:t>
            </w:r>
          </w:p>
        </w:tc>
        <w:tc>
          <w:tcPr>
            <w:tcW w:w="851" w:type="dxa"/>
            <w:tcBorders>
              <w:top w:val="nil"/>
              <w:left w:val="nil"/>
              <w:bottom w:val="nil"/>
              <w:right w:val="single" w:sz="4" w:space="0" w:color="auto"/>
            </w:tcBorders>
            <w:shd w:val="clear" w:color="000000" w:fill="D9D9D9"/>
            <w:vAlign w:val="center"/>
            <w:hideMark/>
          </w:tcPr>
          <w:p w14:paraId="3F28C513" w14:textId="77777777" w:rsidR="00EC7F3E" w:rsidRPr="00EC7F3E" w:rsidRDefault="00EC7F3E" w:rsidP="00EC7F3E">
            <w:pPr>
              <w:spacing w:after="0" w:line="240" w:lineRule="auto"/>
              <w:jc w:val="center"/>
              <w:rPr>
                <w:rFonts w:ascii="Times New Roman" w:eastAsia="Times New Roman" w:hAnsi="Times New Roman" w:cs="Times New Roman"/>
                <w:b/>
                <w:bCs/>
                <w:color w:val="000000"/>
                <w:sz w:val="18"/>
                <w:szCs w:val="18"/>
              </w:rPr>
            </w:pPr>
            <w:r w:rsidRPr="00EC7F3E">
              <w:rPr>
                <w:rFonts w:ascii="Times New Roman" w:eastAsia="Times New Roman" w:hAnsi="Times New Roman" w:cs="Times New Roman"/>
                <w:b/>
                <w:bCs/>
                <w:color w:val="000000"/>
                <w:sz w:val="18"/>
                <w:szCs w:val="18"/>
              </w:rPr>
              <w:t xml:space="preserve">Suma, EUR su PVM  </w:t>
            </w:r>
          </w:p>
        </w:tc>
        <w:tc>
          <w:tcPr>
            <w:tcW w:w="2835" w:type="dxa"/>
            <w:tcBorders>
              <w:top w:val="nil"/>
              <w:left w:val="nil"/>
              <w:bottom w:val="single" w:sz="4" w:space="0" w:color="auto"/>
              <w:right w:val="single" w:sz="4" w:space="0" w:color="auto"/>
            </w:tcBorders>
            <w:shd w:val="clear" w:color="000000" w:fill="D9D9D9"/>
            <w:vAlign w:val="center"/>
            <w:hideMark/>
          </w:tcPr>
          <w:p w14:paraId="1A1D4D09" w14:textId="77777777" w:rsidR="00EC7F3E" w:rsidRPr="00EC7F3E" w:rsidRDefault="00EC7F3E" w:rsidP="00EC7F3E">
            <w:pPr>
              <w:spacing w:after="0" w:line="240" w:lineRule="auto"/>
              <w:jc w:val="center"/>
              <w:rPr>
                <w:rFonts w:ascii="Times New Roman" w:eastAsia="Times New Roman" w:hAnsi="Times New Roman" w:cs="Times New Roman"/>
                <w:b/>
                <w:bCs/>
                <w:color w:val="000000"/>
                <w:sz w:val="18"/>
                <w:szCs w:val="18"/>
              </w:rPr>
            </w:pPr>
            <w:r w:rsidRPr="00EC7F3E">
              <w:rPr>
                <w:rFonts w:ascii="Times New Roman" w:eastAsia="Times New Roman" w:hAnsi="Times New Roman" w:cs="Times New Roman"/>
                <w:b/>
                <w:bCs/>
                <w:color w:val="000000"/>
                <w:sz w:val="18"/>
                <w:szCs w:val="18"/>
              </w:rPr>
              <w:t>Siūlomos prekės gamintojo pavadinimas</w:t>
            </w:r>
          </w:p>
        </w:tc>
      </w:tr>
      <w:tr w:rsidR="00AD5292" w:rsidRPr="00AD5292" w14:paraId="28DB4AE4" w14:textId="77777777" w:rsidTr="00AD5292">
        <w:trPr>
          <w:trHeight w:val="1380"/>
        </w:trPr>
        <w:tc>
          <w:tcPr>
            <w:tcW w:w="542" w:type="dxa"/>
            <w:tcBorders>
              <w:top w:val="nil"/>
              <w:left w:val="single" w:sz="4" w:space="0" w:color="auto"/>
              <w:bottom w:val="single" w:sz="4" w:space="0" w:color="auto"/>
              <w:right w:val="single" w:sz="4" w:space="0" w:color="auto"/>
            </w:tcBorders>
            <w:shd w:val="clear" w:color="000000" w:fill="FFFFFF"/>
            <w:vAlign w:val="center"/>
            <w:hideMark/>
          </w:tcPr>
          <w:p w14:paraId="1CAF4D80"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1.</w:t>
            </w:r>
          </w:p>
        </w:tc>
        <w:tc>
          <w:tcPr>
            <w:tcW w:w="2078" w:type="dxa"/>
            <w:tcBorders>
              <w:top w:val="nil"/>
              <w:left w:val="nil"/>
              <w:bottom w:val="single" w:sz="4" w:space="0" w:color="auto"/>
              <w:right w:val="single" w:sz="4" w:space="0" w:color="auto"/>
            </w:tcBorders>
            <w:shd w:val="clear" w:color="000000" w:fill="FFFFFF"/>
            <w:vAlign w:val="center"/>
            <w:hideMark/>
          </w:tcPr>
          <w:p w14:paraId="0C3CD788" w14:textId="77777777" w:rsidR="00EC7F3E" w:rsidRPr="00EC7F3E" w:rsidRDefault="00EC7F3E" w:rsidP="00EC7F3E">
            <w:pPr>
              <w:spacing w:after="0" w:line="240" w:lineRule="auto"/>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Hematologiniai tyrimai</w:t>
            </w:r>
            <w:r w:rsidRPr="00EC7F3E">
              <w:rPr>
                <w:rFonts w:ascii="Times New Roman" w:eastAsia="Times New Roman" w:hAnsi="Times New Roman" w:cs="Times New Roman"/>
                <w:color w:val="000000"/>
                <w:sz w:val="18"/>
                <w:szCs w:val="18"/>
              </w:rPr>
              <w:br/>
              <w:t>Reagentai ir/ar papildomos tyrimo priemonės, kontrolinės medžiagos, reikalingos tyrimui atlikti su siūlomu analizatoriumi</w:t>
            </w:r>
            <w:r w:rsidRPr="00EC7F3E">
              <w:rPr>
                <w:rFonts w:ascii="Times New Roman" w:eastAsia="Times New Roman" w:hAnsi="Times New Roman" w:cs="Times New Roman"/>
                <w:color w:val="000000"/>
                <w:sz w:val="18"/>
                <w:szCs w:val="18"/>
              </w:rPr>
              <w:br/>
            </w:r>
            <w:r w:rsidRPr="00EC7F3E">
              <w:rPr>
                <w:rFonts w:ascii="Times New Roman" w:eastAsia="Times New Roman" w:hAnsi="Times New Roman" w:cs="Times New Roman"/>
                <w:i/>
                <w:iCs/>
                <w:color w:val="000000"/>
                <w:sz w:val="18"/>
                <w:szCs w:val="18"/>
              </w:rPr>
              <w:t>(įrašyti tikslius pavadinimus)</w:t>
            </w:r>
          </w:p>
        </w:tc>
        <w:tc>
          <w:tcPr>
            <w:tcW w:w="1226" w:type="dxa"/>
            <w:tcBorders>
              <w:top w:val="nil"/>
              <w:left w:val="nil"/>
              <w:bottom w:val="single" w:sz="4" w:space="0" w:color="auto"/>
              <w:right w:val="single" w:sz="4" w:space="0" w:color="auto"/>
            </w:tcBorders>
            <w:shd w:val="clear" w:color="000000" w:fill="FFFFFF"/>
            <w:vAlign w:val="center"/>
            <w:hideMark/>
          </w:tcPr>
          <w:p w14:paraId="15254072"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3300 tyrimų</w:t>
            </w:r>
          </w:p>
        </w:tc>
        <w:tc>
          <w:tcPr>
            <w:tcW w:w="1077" w:type="dxa"/>
            <w:tcBorders>
              <w:top w:val="nil"/>
              <w:left w:val="nil"/>
              <w:bottom w:val="single" w:sz="4" w:space="0" w:color="auto"/>
              <w:right w:val="single" w:sz="4" w:space="0" w:color="auto"/>
            </w:tcBorders>
            <w:shd w:val="clear" w:color="000000" w:fill="FFFFFF"/>
            <w:vAlign w:val="center"/>
            <w:hideMark/>
          </w:tcPr>
          <w:p w14:paraId="51260631"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 </w:t>
            </w:r>
          </w:p>
        </w:tc>
        <w:tc>
          <w:tcPr>
            <w:tcW w:w="1161" w:type="dxa"/>
            <w:tcBorders>
              <w:top w:val="nil"/>
              <w:left w:val="nil"/>
              <w:bottom w:val="single" w:sz="4" w:space="0" w:color="auto"/>
              <w:right w:val="single" w:sz="4" w:space="0" w:color="auto"/>
            </w:tcBorders>
            <w:shd w:val="clear" w:color="000000" w:fill="FFFFFF"/>
            <w:vAlign w:val="center"/>
            <w:hideMark/>
          </w:tcPr>
          <w:p w14:paraId="3AC86928"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 </w:t>
            </w:r>
          </w:p>
        </w:tc>
        <w:tc>
          <w:tcPr>
            <w:tcW w:w="847" w:type="dxa"/>
            <w:tcBorders>
              <w:top w:val="nil"/>
              <w:left w:val="nil"/>
              <w:bottom w:val="single" w:sz="4" w:space="0" w:color="auto"/>
              <w:right w:val="single" w:sz="4" w:space="0" w:color="auto"/>
            </w:tcBorders>
            <w:shd w:val="clear" w:color="000000" w:fill="FFFFFF"/>
            <w:vAlign w:val="center"/>
            <w:hideMark/>
          </w:tcPr>
          <w:p w14:paraId="3576F7D4"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 </w:t>
            </w:r>
          </w:p>
        </w:tc>
        <w:tc>
          <w:tcPr>
            <w:tcW w:w="989" w:type="dxa"/>
            <w:tcBorders>
              <w:top w:val="nil"/>
              <w:left w:val="nil"/>
              <w:bottom w:val="single" w:sz="4" w:space="0" w:color="auto"/>
              <w:right w:val="nil"/>
            </w:tcBorders>
            <w:shd w:val="clear" w:color="000000" w:fill="FFFFFF"/>
            <w:vAlign w:val="center"/>
            <w:hideMark/>
          </w:tcPr>
          <w:p w14:paraId="300E40C1"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 </w:t>
            </w:r>
          </w:p>
        </w:tc>
        <w:tc>
          <w:tcPr>
            <w:tcW w:w="626" w:type="dxa"/>
            <w:tcBorders>
              <w:top w:val="single" w:sz="4" w:space="0" w:color="auto"/>
              <w:left w:val="single" w:sz="4" w:space="0" w:color="auto"/>
              <w:bottom w:val="single" w:sz="4" w:space="0" w:color="auto"/>
              <w:right w:val="nil"/>
            </w:tcBorders>
            <w:shd w:val="clear" w:color="000000" w:fill="FFFFFF"/>
            <w:vAlign w:val="center"/>
            <w:hideMark/>
          </w:tcPr>
          <w:p w14:paraId="2DD7038E"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 </w:t>
            </w:r>
          </w:p>
        </w:tc>
        <w:tc>
          <w:tcPr>
            <w:tcW w:w="952" w:type="dxa"/>
            <w:tcBorders>
              <w:top w:val="single" w:sz="4" w:space="0" w:color="auto"/>
              <w:left w:val="single" w:sz="4" w:space="0" w:color="auto"/>
              <w:bottom w:val="single" w:sz="4" w:space="0" w:color="auto"/>
              <w:right w:val="nil"/>
            </w:tcBorders>
            <w:shd w:val="clear" w:color="000000" w:fill="FFFFFF"/>
            <w:vAlign w:val="center"/>
            <w:hideMark/>
          </w:tcPr>
          <w:p w14:paraId="2CB03774"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 </w:t>
            </w:r>
          </w:p>
        </w:tc>
        <w:tc>
          <w:tcPr>
            <w:tcW w:w="850" w:type="dxa"/>
            <w:tcBorders>
              <w:top w:val="single" w:sz="4" w:space="0" w:color="auto"/>
              <w:left w:val="single" w:sz="4" w:space="0" w:color="auto"/>
              <w:bottom w:val="single" w:sz="4" w:space="0" w:color="auto"/>
              <w:right w:val="nil"/>
            </w:tcBorders>
            <w:shd w:val="clear" w:color="000000" w:fill="FFFFFF"/>
            <w:vAlign w:val="center"/>
            <w:hideMark/>
          </w:tcPr>
          <w:p w14:paraId="7F4C20F2"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98F2E1"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 </w:t>
            </w:r>
          </w:p>
        </w:tc>
        <w:tc>
          <w:tcPr>
            <w:tcW w:w="2835" w:type="dxa"/>
            <w:tcBorders>
              <w:top w:val="nil"/>
              <w:left w:val="nil"/>
              <w:bottom w:val="single" w:sz="4" w:space="0" w:color="auto"/>
              <w:right w:val="single" w:sz="4" w:space="0" w:color="auto"/>
            </w:tcBorders>
            <w:shd w:val="clear" w:color="000000" w:fill="FFFFFF"/>
            <w:vAlign w:val="center"/>
            <w:hideMark/>
          </w:tcPr>
          <w:p w14:paraId="54AA6B18" w14:textId="77777777" w:rsidR="00EC7F3E" w:rsidRPr="00EC7F3E" w:rsidRDefault="00EC7F3E" w:rsidP="00EC7F3E">
            <w:pPr>
              <w:spacing w:after="0" w:line="240" w:lineRule="auto"/>
              <w:rPr>
                <w:rFonts w:ascii="Times New Roman" w:eastAsia="Times New Roman" w:hAnsi="Times New Roman" w:cs="Times New Roman"/>
                <w:b/>
                <w:bCs/>
                <w:color w:val="FF0000"/>
                <w:sz w:val="18"/>
                <w:szCs w:val="18"/>
              </w:rPr>
            </w:pPr>
            <w:r w:rsidRPr="00EC7F3E">
              <w:rPr>
                <w:rFonts w:ascii="Times New Roman" w:eastAsia="Times New Roman" w:hAnsi="Times New Roman" w:cs="Times New Roman"/>
                <w:b/>
                <w:bCs/>
                <w:color w:val="FF0000"/>
                <w:sz w:val="18"/>
                <w:szCs w:val="18"/>
              </w:rPr>
              <w:t>Siūlomi reagentai ir priemonės analizatoriui MEK-6410</w:t>
            </w:r>
          </w:p>
        </w:tc>
      </w:tr>
      <w:tr w:rsidR="00AD5292" w:rsidRPr="00AD5292" w14:paraId="19F24DE2" w14:textId="77777777" w:rsidTr="00AD5292">
        <w:trPr>
          <w:trHeight w:val="396"/>
        </w:trPr>
        <w:tc>
          <w:tcPr>
            <w:tcW w:w="542" w:type="dxa"/>
            <w:tcBorders>
              <w:top w:val="nil"/>
              <w:left w:val="single" w:sz="4" w:space="0" w:color="auto"/>
              <w:bottom w:val="single" w:sz="4" w:space="0" w:color="auto"/>
              <w:right w:val="single" w:sz="4" w:space="0" w:color="auto"/>
            </w:tcBorders>
            <w:shd w:val="clear" w:color="000000" w:fill="FFFFFF"/>
            <w:vAlign w:val="center"/>
            <w:hideMark/>
          </w:tcPr>
          <w:p w14:paraId="7FD4D821"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1.1</w:t>
            </w:r>
          </w:p>
        </w:tc>
        <w:tc>
          <w:tcPr>
            <w:tcW w:w="2078" w:type="dxa"/>
            <w:tcBorders>
              <w:top w:val="nil"/>
              <w:left w:val="nil"/>
              <w:bottom w:val="single" w:sz="4" w:space="0" w:color="auto"/>
              <w:right w:val="single" w:sz="4" w:space="0" w:color="auto"/>
            </w:tcBorders>
            <w:shd w:val="clear" w:color="000000" w:fill="FFFFFF"/>
            <w:vAlign w:val="center"/>
            <w:hideMark/>
          </w:tcPr>
          <w:p w14:paraId="237458E2" w14:textId="77777777" w:rsidR="00EC7F3E" w:rsidRPr="00EC7F3E" w:rsidRDefault="00EC7F3E" w:rsidP="00EC7F3E">
            <w:pPr>
              <w:spacing w:after="0" w:line="240" w:lineRule="auto"/>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Isotonac 4 20 l</w:t>
            </w:r>
          </w:p>
        </w:tc>
        <w:tc>
          <w:tcPr>
            <w:tcW w:w="1226" w:type="dxa"/>
            <w:tcBorders>
              <w:top w:val="nil"/>
              <w:left w:val="nil"/>
              <w:bottom w:val="single" w:sz="4" w:space="0" w:color="auto"/>
              <w:right w:val="single" w:sz="4" w:space="0" w:color="auto"/>
            </w:tcBorders>
            <w:shd w:val="clear" w:color="000000" w:fill="FFFFFF"/>
            <w:vAlign w:val="center"/>
            <w:hideMark/>
          </w:tcPr>
          <w:p w14:paraId="4182A959"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 </w:t>
            </w:r>
          </w:p>
        </w:tc>
        <w:tc>
          <w:tcPr>
            <w:tcW w:w="1077" w:type="dxa"/>
            <w:tcBorders>
              <w:top w:val="nil"/>
              <w:left w:val="nil"/>
              <w:bottom w:val="single" w:sz="4" w:space="0" w:color="auto"/>
              <w:right w:val="single" w:sz="4" w:space="0" w:color="auto"/>
            </w:tcBorders>
            <w:shd w:val="clear" w:color="000000" w:fill="FFFFFF"/>
            <w:vAlign w:val="center"/>
            <w:hideMark/>
          </w:tcPr>
          <w:p w14:paraId="4CA78D9A"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8</w:t>
            </w:r>
          </w:p>
        </w:tc>
        <w:tc>
          <w:tcPr>
            <w:tcW w:w="1161" w:type="dxa"/>
            <w:tcBorders>
              <w:top w:val="nil"/>
              <w:left w:val="nil"/>
              <w:bottom w:val="single" w:sz="4" w:space="0" w:color="auto"/>
              <w:right w:val="single" w:sz="4" w:space="0" w:color="auto"/>
            </w:tcBorders>
            <w:shd w:val="clear" w:color="000000" w:fill="FFFFFF"/>
            <w:vAlign w:val="center"/>
            <w:hideMark/>
          </w:tcPr>
          <w:p w14:paraId="52F037B8"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0,096</w:t>
            </w:r>
          </w:p>
        </w:tc>
        <w:tc>
          <w:tcPr>
            <w:tcW w:w="847" w:type="dxa"/>
            <w:tcBorders>
              <w:top w:val="nil"/>
              <w:left w:val="nil"/>
              <w:bottom w:val="single" w:sz="4" w:space="0" w:color="auto"/>
              <w:right w:val="single" w:sz="4" w:space="0" w:color="auto"/>
            </w:tcBorders>
            <w:shd w:val="clear" w:color="000000" w:fill="FFFFFF"/>
            <w:vAlign w:val="center"/>
            <w:hideMark/>
          </w:tcPr>
          <w:p w14:paraId="64966176"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20 ltr.</w:t>
            </w:r>
          </w:p>
        </w:tc>
        <w:tc>
          <w:tcPr>
            <w:tcW w:w="989" w:type="dxa"/>
            <w:tcBorders>
              <w:top w:val="nil"/>
              <w:left w:val="nil"/>
              <w:bottom w:val="single" w:sz="4" w:space="0" w:color="auto"/>
              <w:right w:val="single" w:sz="4" w:space="0" w:color="auto"/>
            </w:tcBorders>
            <w:shd w:val="clear" w:color="000000" w:fill="FFFFFF"/>
            <w:vAlign w:val="center"/>
            <w:hideMark/>
          </w:tcPr>
          <w:p w14:paraId="7825E0FA"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40,00</w:t>
            </w:r>
          </w:p>
        </w:tc>
        <w:tc>
          <w:tcPr>
            <w:tcW w:w="626" w:type="dxa"/>
            <w:tcBorders>
              <w:top w:val="nil"/>
              <w:left w:val="nil"/>
              <w:bottom w:val="single" w:sz="4" w:space="0" w:color="auto"/>
              <w:right w:val="single" w:sz="4" w:space="0" w:color="auto"/>
            </w:tcBorders>
            <w:shd w:val="clear" w:color="000000" w:fill="FFFFFF"/>
            <w:vAlign w:val="center"/>
            <w:hideMark/>
          </w:tcPr>
          <w:p w14:paraId="6034D359"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5%</w:t>
            </w:r>
          </w:p>
        </w:tc>
        <w:tc>
          <w:tcPr>
            <w:tcW w:w="952" w:type="dxa"/>
            <w:tcBorders>
              <w:top w:val="nil"/>
              <w:left w:val="nil"/>
              <w:bottom w:val="single" w:sz="4" w:space="0" w:color="auto"/>
              <w:right w:val="single" w:sz="4" w:space="0" w:color="auto"/>
            </w:tcBorders>
            <w:shd w:val="clear" w:color="000000" w:fill="FFFFFF"/>
            <w:vAlign w:val="center"/>
            <w:hideMark/>
          </w:tcPr>
          <w:p w14:paraId="659CF956"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42,00</w:t>
            </w:r>
          </w:p>
        </w:tc>
        <w:tc>
          <w:tcPr>
            <w:tcW w:w="850" w:type="dxa"/>
            <w:tcBorders>
              <w:top w:val="nil"/>
              <w:left w:val="nil"/>
              <w:bottom w:val="single" w:sz="4" w:space="0" w:color="auto"/>
              <w:right w:val="single" w:sz="4" w:space="0" w:color="auto"/>
            </w:tcBorders>
            <w:shd w:val="clear" w:color="000000" w:fill="FFFFFF"/>
            <w:vAlign w:val="center"/>
            <w:hideMark/>
          </w:tcPr>
          <w:p w14:paraId="521649AF"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320,00</w:t>
            </w:r>
          </w:p>
        </w:tc>
        <w:tc>
          <w:tcPr>
            <w:tcW w:w="851" w:type="dxa"/>
            <w:tcBorders>
              <w:top w:val="nil"/>
              <w:left w:val="nil"/>
              <w:bottom w:val="single" w:sz="4" w:space="0" w:color="auto"/>
              <w:right w:val="single" w:sz="4" w:space="0" w:color="auto"/>
            </w:tcBorders>
            <w:shd w:val="clear" w:color="000000" w:fill="FFFFFF"/>
            <w:vAlign w:val="center"/>
            <w:hideMark/>
          </w:tcPr>
          <w:p w14:paraId="3C159890"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336,00</w:t>
            </w:r>
          </w:p>
        </w:tc>
        <w:tc>
          <w:tcPr>
            <w:tcW w:w="2835" w:type="dxa"/>
            <w:tcBorders>
              <w:top w:val="nil"/>
              <w:left w:val="nil"/>
              <w:bottom w:val="single" w:sz="4" w:space="0" w:color="auto"/>
              <w:right w:val="single" w:sz="4" w:space="0" w:color="auto"/>
            </w:tcBorders>
            <w:shd w:val="clear" w:color="000000" w:fill="FFFFFF"/>
            <w:vAlign w:val="center"/>
            <w:hideMark/>
          </w:tcPr>
          <w:p w14:paraId="238AABEC" w14:textId="77777777" w:rsidR="00EC7F3E" w:rsidRPr="00EC7F3E" w:rsidRDefault="00EC7F3E" w:rsidP="00EC7F3E">
            <w:pPr>
              <w:spacing w:after="0" w:line="240" w:lineRule="auto"/>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Nihon Kohden Firenze, Isotonac 4 20 l, MEK-641I</w:t>
            </w:r>
          </w:p>
        </w:tc>
      </w:tr>
      <w:tr w:rsidR="00AD5292" w:rsidRPr="00AD5292" w14:paraId="427B1370" w14:textId="77777777" w:rsidTr="00AD5292">
        <w:trPr>
          <w:trHeight w:val="396"/>
        </w:trPr>
        <w:tc>
          <w:tcPr>
            <w:tcW w:w="542" w:type="dxa"/>
            <w:tcBorders>
              <w:top w:val="nil"/>
              <w:left w:val="single" w:sz="4" w:space="0" w:color="auto"/>
              <w:bottom w:val="single" w:sz="4" w:space="0" w:color="auto"/>
              <w:right w:val="single" w:sz="4" w:space="0" w:color="auto"/>
            </w:tcBorders>
            <w:shd w:val="clear" w:color="000000" w:fill="FFFFFF"/>
            <w:vAlign w:val="center"/>
            <w:hideMark/>
          </w:tcPr>
          <w:p w14:paraId="7FA2A613"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1.2</w:t>
            </w:r>
          </w:p>
        </w:tc>
        <w:tc>
          <w:tcPr>
            <w:tcW w:w="2078" w:type="dxa"/>
            <w:tcBorders>
              <w:top w:val="nil"/>
              <w:left w:val="nil"/>
              <w:bottom w:val="single" w:sz="4" w:space="0" w:color="auto"/>
              <w:right w:val="single" w:sz="4" w:space="0" w:color="auto"/>
            </w:tcBorders>
            <w:shd w:val="clear" w:color="000000" w:fill="FFFFFF"/>
            <w:vAlign w:val="center"/>
            <w:hideMark/>
          </w:tcPr>
          <w:p w14:paraId="1DCA11FA" w14:textId="77777777" w:rsidR="00EC7F3E" w:rsidRPr="00EC7F3E" w:rsidRDefault="00EC7F3E" w:rsidP="00EC7F3E">
            <w:pPr>
              <w:spacing w:after="0" w:line="240" w:lineRule="auto"/>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Hemolynac 3N 1 L</w:t>
            </w:r>
          </w:p>
        </w:tc>
        <w:tc>
          <w:tcPr>
            <w:tcW w:w="1226" w:type="dxa"/>
            <w:tcBorders>
              <w:top w:val="nil"/>
              <w:left w:val="nil"/>
              <w:bottom w:val="single" w:sz="4" w:space="0" w:color="auto"/>
              <w:right w:val="single" w:sz="4" w:space="0" w:color="auto"/>
            </w:tcBorders>
            <w:shd w:val="clear" w:color="000000" w:fill="FFFFFF"/>
            <w:vAlign w:val="center"/>
            <w:hideMark/>
          </w:tcPr>
          <w:p w14:paraId="6C206D06"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 </w:t>
            </w:r>
          </w:p>
        </w:tc>
        <w:tc>
          <w:tcPr>
            <w:tcW w:w="1077" w:type="dxa"/>
            <w:tcBorders>
              <w:top w:val="nil"/>
              <w:left w:val="nil"/>
              <w:bottom w:val="single" w:sz="4" w:space="0" w:color="auto"/>
              <w:right w:val="single" w:sz="4" w:space="0" w:color="auto"/>
            </w:tcBorders>
            <w:shd w:val="clear" w:color="000000" w:fill="FFFFFF"/>
            <w:vAlign w:val="center"/>
            <w:hideMark/>
          </w:tcPr>
          <w:p w14:paraId="33036AC7"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5</w:t>
            </w:r>
          </w:p>
        </w:tc>
        <w:tc>
          <w:tcPr>
            <w:tcW w:w="1161" w:type="dxa"/>
            <w:tcBorders>
              <w:top w:val="nil"/>
              <w:left w:val="nil"/>
              <w:bottom w:val="single" w:sz="4" w:space="0" w:color="auto"/>
              <w:right w:val="single" w:sz="4" w:space="0" w:color="auto"/>
            </w:tcBorders>
            <w:shd w:val="clear" w:color="000000" w:fill="FFFFFF"/>
            <w:vAlign w:val="center"/>
            <w:hideMark/>
          </w:tcPr>
          <w:p w14:paraId="252427D7"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0,0858</w:t>
            </w:r>
          </w:p>
        </w:tc>
        <w:tc>
          <w:tcPr>
            <w:tcW w:w="847" w:type="dxa"/>
            <w:tcBorders>
              <w:top w:val="nil"/>
              <w:left w:val="nil"/>
              <w:bottom w:val="single" w:sz="4" w:space="0" w:color="auto"/>
              <w:right w:val="single" w:sz="4" w:space="0" w:color="auto"/>
            </w:tcBorders>
            <w:shd w:val="clear" w:color="000000" w:fill="FFFFFF"/>
            <w:vAlign w:val="center"/>
            <w:hideMark/>
          </w:tcPr>
          <w:p w14:paraId="77192AE2"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1 ltr.</w:t>
            </w:r>
          </w:p>
        </w:tc>
        <w:tc>
          <w:tcPr>
            <w:tcW w:w="989" w:type="dxa"/>
            <w:tcBorders>
              <w:top w:val="nil"/>
              <w:left w:val="nil"/>
              <w:bottom w:val="single" w:sz="4" w:space="0" w:color="auto"/>
              <w:right w:val="single" w:sz="4" w:space="0" w:color="auto"/>
            </w:tcBorders>
            <w:shd w:val="clear" w:color="000000" w:fill="FFFFFF"/>
            <w:vAlign w:val="center"/>
            <w:hideMark/>
          </w:tcPr>
          <w:p w14:paraId="1B8F20C2"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57,20</w:t>
            </w:r>
          </w:p>
        </w:tc>
        <w:tc>
          <w:tcPr>
            <w:tcW w:w="626" w:type="dxa"/>
            <w:tcBorders>
              <w:top w:val="nil"/>
              <w:left w:val="nil"/>
              <w:bottom w:val="single" w:sz="4" w:space="0" w:color="auto"/>
              <w:right w:val="single" w:sz="4" w:space="0" w:color="auto"/>
            </w:tcBorders>
            <w:shd w:val="clear" w:color="000000" w:fill="FFFFFF"/>
            <w:vAlign w:val="center"/>
            <w:hideMark/>
          </w:tcPr>
          <w:p w14:paraId="5CE8614E"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5%</w:t>
            </w:r>
          </w:p>
        </w:tc>
        <w:tc>
          <w:tcPr>
            <w:tcW w:w="952" w:type="dxa"/>
            <w:tcBorders>
              <w:top w:val="nil"/>
              <w:left w:val="nil"/>
              <w:bottom w:val="single" w:sz="4" w:space="0" w:color="auto"/>
              <w:right w:val="single" w:sz="4" w:space="0" w:color="auto"/>
            </w:tcBorders>
            <w:shd w:val="clear" w:color="000000" w:fill="FFFFFF"/>
            <w:vAlign w:val="center"/>
            <w:hideMark/>
          </w:tcPr>
          <w:p w14:paraId="59E9DB54"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60,06</w:t>
            </w:r>
          </w:p>
        </w:tc>
        <w:tc>
          <w:tcPr>
            <w:tcW w:w="850" w:type="dxa"/>
            <w:tcBorders>
              <w:top w:val="nil"/>
              <w:left w:val="nil"/>
              <w:bottom w:val="single" w:sz="4" w:space="0" w:color="auto"/>
              <w:right w:val="single" w:sz="4" w:space="0" w:color="auto"/>
            </w:tcBorders>
            <w:shd w:val="clear" w:color="000000" w:fill="FFFFFF"/>
            <w:vAlign w:val="center"/>
            <w:hideMark/>
          </w:tcPr>
          <w:p w14:paraId="7B90183A"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286,00</w:t>
            </w:r>
          </w:p>
        </w:tc>
        <w:tc>
          <w:tcPr>
            <w:tcW w:w="851" w:type="dxa"/>
            <w:tcBorders>
              <w:top w:val="nil"/>
              <w:left w:val="nil"/>
              <w:bottom w:val="single" w:sz="4" w:space="0" w:color="auto"/>
              <w:right w:val="single" w:sz="4" w:space="0" w:color="auto"/>
            </w:tcBorders>
            <w:shd w:val="clear" w:color="000000" w:fill="FFFFFF"/>
            <w:vAlign w:val="center"/>
            <w:hideMark/>
          </w:tcPr>
          <w:p w14:paraId="61FE6CCB"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300,30</w:t>
            </w:r>
          </w:p>
        </w:tc>
        <w:tc>
          <w:tcPr>
            <w:tcW w:w="2835" w:type="dxa"/>
            <w:tcBorders>
              <w:top w:val="nil"/>
              <w:left w:val="nil"/>
              <w:bottom w:val="single" w:sz="4" w:space="0" w:color="auto"/>
              <w:right w:val="single" w:sz="4" w:space="0" w:color="auto"/>
            </w:tcBorders>
            <w:shd w:val="clear" w:color="000000" w:fill="FFFFFF"/>
            <w:vAlign w:val="center"/>
            <w:hideMark/>
          </w:tcPr>
          <w:p w14:paraId="78A08E2C" w14:textId="77777777" w:rsidR="00EC7F3E" w:rsidRPr="00EC7F3E" w:rsidRDefault="00EC7F3E" w:rsidP="00EC7F3E">
            <w:pPr>
              <w:spacing w:after="0" w:line="240" w:lineRule="auto"/>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Nihon Kohden Firenze, Hemolynac 3N 1 L, MEK-680I</w:t>
            </w:r>
          </w:p>
        </w:tc>
      </w:tr>
      <w:tr w:rsidR="00AD5292" w:rsidRPr="00AD5292" w14:paraId="7DBCA157" w14:textId="77777777" w:rsidTr="00AD5292">
        <w:trPr>
          <w:trHeight w:val="348"/>
        </w:trPr>
        <w:tc>
          <w:tcPr>
            <w:tcW w:w="542" w:type="dxa"/>
            <w:tcBorders>
              <w:top w:val="nil"/>
              <w:left w:val="single" w:sz="4" w:space="0" w:color="auto"/>
              <w:bottom w:val="single" w:sz="4" w:space="0" w:color="auto"/>
              <w:right w:val="single" w:sz="4" w:space="0" w:color="auto"/>
            </w:tcBorders>
            <w:shd w:val="clear" w:color="000000" w:fill="FFFFFF"/>
            <w:vAlign w:val="center"/>
            <w:hideMark/>
          </w:tcPr>
          <w:p w14:paraId="06A5876F"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1.3</w:t>
            </w:r>
          </w:p>
        </w:tc>
        <w:tc>
          <w:tcPr>
            <w:tcW w:w="2078" w:type="dxa"/>
            <w:tcBorders>
              <w:top w:val="nil"/>
              <w:left w:val="nil"/>
              <w:bottom w:val="single" w:sz="4" w:space="0" w:color="auto"/>
              <w:right w:val="single" w:sz="4" w:space="0" w:color="auto"/>
            </w:tcBorders>
            <w:shd w:val="clear" w:color="000000" w:fill="FFFFFF"/>
            <w:vAlign w:val="center"/>
            <w:hideMark/>
          </w:tcPr>
          <w:p w14:paraId="17495557" w14:textId="77777777" w:rsidR="00EC7F3E" w:rsidRPr="00EC7F3E" w:rsidRDefault="00EC7F3E" w:rsidP="00EC7F3E">
            <w:pPr>
              <w:spacing w:after="0" w:line="240" w:lineRule="auto"/>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Cleanac 3 1 L</w:t>
            </w:r>
          </w:p>
        </w:tc>
        <w:tc>
          <w:tcPr>
            <w:tcW w:w="1226" w:type="dxa"/>
            <w:tcBorders>
              <w:top w:val="nil"/>
              <w:left w:val="nil"/>
              <w:bottom w:val="single" w:sz="4" w:space="0" w:color="auto"/>
              <w:right w:val="single" w:sz="4" w:space="0" w:color="auto"/>
            </w:tcBorders>
            <w:shd w:val="clear" w:color="000000" w:fill="FFFFFF"/>
            <w:vAlign w:val="center"/>
            <w:hideMark/>
          </w:tcPr>
          <w:p w14:paraId="735B9DEE"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 </w:t>
            </w:r>
          </w:p>
        </w:tc>
        <w:tc>
          <w:tcPr>
            <w:tcW w:w="1077" w:type="dxa"/>
            <w:tcBorders>
              <w:top w:val="nil"/>
              <w:left w:val="nil"/>
              <w:bottom w:val="single" w:sz="4" w:space="0" w:color="auto"/>
              <w:right w:val="single" w:sz="4" w:space="0" w:color="auto"/>
            </w:tcBorders>
            <w:shd w:val="clear" w:color="000000" w:fill="FFFFFF"/>
            <w:vAlign w:val="center"/>
            <w:hideMark/>
          </w:tcPr>
          <w:p w14:paraId="1CC69D90"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5</w:t>
            </w:r>
          </w:p>
        </w:tc>
        <w:tc>
          <w:tcPr>
            <w:tcW w:w="1161" w:type="dxa"/>
            <w:tcBorders>
              <w:top w:val="nil"/>
              <w:left w:val="nil"/>
              <w:bottom w:val="single" w:sz="4" w:space="0" w:color="auto"/>
              <w:right w:val="single" w:sz="4" w:space="0" w:color="auto"/>
            </w:tcBorders>
            <w:shd w:val="clear" w:color="000000" w:fill="FFFFFF"/>
            <w:vAlign w:val="center"/>
            <w:hideMark/>
          </w:tcPr>
          <w:p w14:paraId="0A975896"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0,051</w:t>
            </w:r>
          </w:p>
        </w:tc>
        <w:tc>
          <w:tcPr>
            <w:tcW w:w="847" w:type="dxa"/>
            <w:tcBorders>
              <w:top w:val="nil"/>
              <w:left w:val="nil"/>
              <w:bottom w:val="single" w:sz="4" w:space="0" w:color="auto"/>
              <w:right w:val="single" w:sz="4" w:space="0" w:color="auto"/>
            </w:tcBorders>
            <w:shd w:val="clear" w:color="000000" w:fill="FFFFFF"/>
            <w:vAlign w:val="center"/>
            <w:hideMark/>
          </w:tcPr>
          <w:p w14:paraId="6B2E199A"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1 ltr.</w:t>
            </w:r>
          </w:p>
        </w:tc>
        <w:tc>
          <w:tcPr>
            <w:tcW w:w="989" w:type="dxa"/>
            <w:tcBorders>
              <w:top w:val="nil"/>
              <w:left w:val="nil"/>
              <w:bottom w:val="single" w:sz="4" w:space="0" w:color="auto"/>
              <w:right w:val="single" w:sz="4" w:space="0" w:color="auto"/>
            </w:tcBorders>
            <w:shd w:val="clear" w:color="000000" w:fill="FFFFFF"/>
            <w:vAlign w:val="center"/>
            <w:hideMark/>
          </w:tcPr>
          <w:p w14:paraId="6299221A"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34,00</w:t>
            </w:r>
          </w:p>
        </w:tc>
        <w:tc>
          <w:tcPr>
            <w:tcW w:w="626" w:type="dxa"/>
            <w:tcBorders>
              <w:top w:val="nil"/>
              <w:left w:val="nil"/>
              <w:bottom w:val="single" w:sz="4" w:space="0" w:color="auto"/>
              <w:right w:val="single" w:sz="4" w:space="0" w:color="auto"/>
            </w:tcBorders>
            <w:shd w:val="clear" w:color="000000" w:fill="FFFFFF"/>
            <w:vAlign w:val="center"/>
            <w:hideMark/>
          </w:tcPr>
          <w:p w14:paraId="27BE34B6"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5%</w:t>
            </w:r>
          </w:p>
        </w:tc>
        <w:tc>
          <w:tcPr>
            <w:tcW w:w="952" w:type="dxa"/>
            <w:tcBorders>
              <w:top w:val="nil"/>
              <w:left w:val="nil"/>
              <w:bottom w:val="single" w:sz="4" w:space="0" w:color="auto"/>
              <w:right w:val="single" w:sz="4" w:space="0" w:color="auto"/>
            </w:tcBorders>
            <w:shd w:val="clear" w:color="000000" w:fill="FFFFFF"/>
            <w:vAlign w:val="center"/>
            <w:hideMark/>
          </w:tcPr>
          <w:p w14:paraId="46F8E7DC"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35,70</w:t>
            </w:r>
          </w:p>
        </w:tc>
        <w:tc>
          <w:tcPr>
            <w:tcW w:w="850" w:type="dxa"/>
            <w:tcBorders>
              <w:top w:val="nil"/>
              <w:left w:val="nil"/>
              <w:bottom w:val="single" w:sz="4" w:space="0" w:color="auto"/>
              <w:right w:val="single" w:sz="4" w:space="0" w:color="auto"/>
            </w:tcBorders>
            <w:shd w:val="clear" w:color="000000" w:fill="FFFFFF"/>
            <w:vAlign w:val="center"/>
            <w:hideMark/>
          </w:tcPr>
          <w:p w14:paraId="55E3B02C"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170,00</w:t>
            </w:r>
          </w:p>
        </w:tc>
        <w:tc>
          <w:tcPr>
            <w:tcW w:w="851" w:type="dxa"/>
            <w:tcBorders>
              <w:top w:val="nil"/>
              <w:left w:val="nil"/>
              <w:bottom w:val="single" w:sz="4" w:space="0" w:color="auto"/>
              <w:right w:val="single" w:sz="4" w:space="0" w:color="auto"/>
            </w:tcBorders>
            <w:shd w:val="clear" w:color="000000" w:fill="FFFFFF"/>
            <w:vAlign w:val="center"/>
            <w:hideMark/>
          </w:tcPr>
          <w:p w14:paraId="1AEA6C3E"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178,50</w:t>
            </w:r>
          </w:p>
        </w:tc>
        <w:tc>
          <w:tcPr>
            <w:tcW w:w="2835" w:type="dxa"/>
            <w:tcBorders>
              <w:top w:val="nil"/>
              <w:left w:val="nil"/>
              <w:bottom w:val="single" w:sz="4" w:space="0" w:color="auto"/>
              <w:right w:val="single" w:sz="4" w:space="0" w:color="auto"/>
            </w:tcBorders>
            <w:shd w:val="clear" w:color="000000" w:fill="FFFFFF"/>
            <w:vAlign w:val="center"/>
            <w:hideMark/>
          </w:tcPr>
          <w:p w14:paraId="2E473B59" w14:textId="77777777" w:rsidR="00EC7F3E" w:rsidRPr="00EC7F3E" w:rsidRDefault="00EC7F3E" w:rsidP="00EC7F3E">
            <w:pPr>
              <w:spacing w:after="0" w:line="240" w:lineRule="auto"/>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Nihon Kohden Firenze, Cleanac 3 1 L, MEK-620I</w:t>
            </w:r>
          </w:p>
        </w:tc>
      </w:tr>
      <w:tr w:rsidR="00AD5292" w:rsidRPr="00AD5292" w14:paraId="23AF7111" w14:textId="77777777" w:rsidTr="00AD5292">
        <w:trPr>
          <w:trHeight w:val="300"/>
        </w:trPr>
        <w:tc>
          <w:tcPr>
            <w:tcW w:w="542" w:type="dxa"/>
            <w:tcBorders>
              <w:top w:val="nil"/>
              <w:left w:val="single" w:sz="4" w:space="0" w:color="auto"/>
              <w:bottom w:val="single" w:sz="4" w:space="0" w:color="auto"/>
              <w:right w:val="single" w:sz="4" w:space="0" w:color="auto"/>
            </w:tcBorders>
            <w:shd w:val="clear" w:color="000000" w:fill="FFFFFF"/>
            <w:vAlign w:val="center"/>
            <w:hideMark/>
          </w:tcPr>
          <w:p w14:paraId="488688E8"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1.4</w:t>
            </w:r>
          </w:p>
        </w:tc>
        <w:tc>
          <w:tcPr>
            <w:tcW w:w="2078" w:type="dxa"/>
            <w:tcBorders>
              <w:top w:val="nil"/>
              <w:left w:val="nil"/>
              <w:bottom w:val="single" w:sz="4" w:space="0" w:color="auto"/>
              <w:right w:val="single" w:sz="4" w:space="0" w:color="auto"/>
            </w:tcBorders>
            <w:shd w:val="clear" w:color="000000" w:fill="FFFFFF"/>
            <w:vAlign w:val="center"/>
            <w:hideMark/>
          </w:tcPr>
          <w:p w14:paraId="6C3F0153" w14:textId="77777777" w:rsidR="00EC7F3E" w:rsidRPr="00EC7F3E" w:rsidRDefault="00EC7F3E" w:rsidP="00EC7F3E">
            <w:pPr>
              <w:spacing w:after="0" w:line="240" w:lineRule="auto"/>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Cleanac 5 L</w:t>
            </w:r>
          </w:p>
        </w:tc>
        <w:tc>
          <w:tcPr>
            <w:tcW w:w="1226" w:type="dxa"/>
            <w:tcBorders>
              <w:top w:val="nil"/>
              <w:left w:val="nil"/>
              <w:bottom w:val="single" w:sz="4" w:space="0" w:color="auto"/>
              <w:right w:val="single" w:sz="4" w:space="0" w:color="auto"/>
            </w:tcBorders>
            <w:shd w:val="clear" w:color="000000" w:fill="FFFFFF"/>
            <w:vAlign w:val="center"/>
            <w:hideMark/>
          </w:tcPr>
          <w:p w14:paraId="4822AD36"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 </w:t>
            </w:r>
          </w:p>
        </w:tc>
        <w:tc>
          <w:tcPr>
            <w:tcW w:w="1077" w:type="dxa"/>
            <w:tcBorders>
              <w:top w:val="nil"/>
              <w:left w:val="nil"/>
              <w:bottom w:val="single" w:sz="4" w:space="0" w:color="auto"/>
              <w:right w:val="single" w:sz="4" w:space="0" w:color="auto"/>
            </w:tcBorders>
            <w:shd w:val="clear" w:color="000000" w:fill="FFFFFF"/>
            <w:vAlign w:val="center"/>
            <w:hideMark/>
          </w:tcPr>
          <w:p w14:paraId="755BC55C"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3</w:t>
            </w:r>
          </w:p>
        </w:tc>
        <w:tc>
          <w:tcPr>
            <w:tcW w:w="1161" w:type="dxa"/>
            <w:tcBorders>
              <w:top w:val="nil"/>
              <w:left w:val="nil"/>
              <w:bottom w:val="single" w:sz="4" w:space="0" w:color="auto"/>
              <w:right w:val="single" w:sz="4" w:space="0" w:color="auto"/>
            </w:tcBorders>
            <w:shd w:val="clear" w:color="000000" w:fill="FFFFFF"/>
            <w:vAlign w:val="center"/>
            <w:hideMark/>
          </w:tcPr>
          <w:p w14:paraId="5CAF44F8"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0,0792</w:t>
            </w:r>
          </w:p>
        </w:tc>
        <w:tc>
          <w:tcPr>
            <w:tcW w:w="847" w:type="dxa"/>
            <w:tcBorders>
              <w:top w:val="nil"/>
              <w:left w:val="nil"/>
              <w:bottom w:val="single" w:sz="4" w:space="0" w:color="auto"/>
              <w:right w:val="single" w:sz="4" w:space="0" w:color="auto"/>
            </w:tcBorders>
            <w:shd w:val="clear" w:color="000000" w:fill="FFFFFF"/>
            <w:vAlign w:val="center"/>
            <w:hideMark/>
          </w:tcPr>
          <w:p w14:paraId="4AF5C352"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5 ltr.</w:t>
            </w:r>
          </w:p>
        </w:tc>
        <w:tc>
          <w:tcPr>
            <w:tcW w:w="989" w:type="dxa"/>
            <w:tcBorders>
              <w:top w:val="nil"/>
              <w:left w:val="nil"/>
              <w:bottom w:val="single" w:sz="4" w:space="0" w:color="auto"/>
              <w:right w:val="single" w:sz="4" w:space="0" w:color="auto"/>
            </w:tcBorders>
            <w:shd w:val="clear" w:color="000000" w:fill="FFFFFF"/>
            <w:vAlign w:val="center"/>
            <w:hideMark/>
          </w:tcPr>
          <w:p w14:paraId="515309D6"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88,00</w:t>
            </w:r>
          </w:p>
        </w:tc>
        <w:tc>
          <w:tcPr>
            <w:tcW w:w="626" w:type="dxa"/>
            <w:tcBorders>
              <w:top w:val="nil"/>
              <w:left w:val="nil"/>
              <w:bottom w:val="single" w:sz="4" w:space="0" w:color="auto"/>
              <w:right w:val="single" w:sz="4" w:space="0" w:color="auto"/>
            </w:tcBorders>
            <w:shd w:val="clear" w:color="000000" w:fill="FFFFFF"/>
            <w:vAlign w:val="center"/>
            <w:hideMark/>
          </w:tcPr>
          <w:p w14:paraId="79AD49E7"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5%</w:t>
            </w:r>
          </w:p>
        </w:tc>
        <w:tc>
          <w:tcPr>
            <w:tcW w:w="952" w:type="dxa"/>
            <w:tcBorders>
              <w:top w:val="nil"/>
              <w:left w:val="nil"/>
              <w:bottom w:val="single" w:sz="4" w:space="0" w:color="auto"/>
              <w:right w:val="single" w:sz="4" w:space="0" w:color="auto"/>
            </w:tcBorders>
            <w:shd w:val="clear" w:color="000000" w:fill="FFFFFF"/>
            <w:vAlign w:val="center"/>
            <w:hideMark/>
          </w:tcPr>
          <w:p w14:paraId="07F92A18"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92,40</w:t>
            </w:r>
          </w:p>
        </w:tc>
        <w:tc>
          <w:tcPr>
            <w:tcW w:w="850" w:type="dxa"/>
            <w:tcBorders>
              <w:top w:val="nil"/>
              <w:left w:val="nil"/>
              <w:bottom w:val="single" w:sz="4" w:space="0" w:color="auto"/>
              <w:right w:val="single" w:sz="4" w:space="0" w:color="auto"/>
            </w:tcBorders>
            <w:shd w:val="clear" w:color="000000" w:fill="FFFFFF"/>
            <w:vAlign w:val="center"/>
            <w:hideMark/>
          </w:tcPr>
          <w:p w14:paraId="7CD081E7"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264,00</w:t>
            </w:r>
          </w:p>
        </w:tc>
        <w:tc>
          <w:tcPr>
            <w:tcW w:w="851" w:type="dxa"/>
            <w:tcBorders>
              <w:top w:val="nil"/>
              <w:left w:val="nil"/>
              <w:bottom w:val="single" w:sz="4" w:space="0" w:color="auto"/>
              <w:right w:val="single" w:sz="4" w:space="0" w:color="auto"/>
            </w:tcBorders>
            <w:shd w:val="clear" w:color="000000" w:fill="FFFFFF"/>
            <w:vAlign w:val="center"/>
            <w:hideMark/>
          </w:tcPr>
          <w:p w14:paraId="66147B0B"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277,20</w:t>
            </w:r>
          </w:p>
        </w:tc>
        <w:tc>
          <w:tcPr>
            <w:tcW w:w="2835" w:type="dxa"/>
            <w:tcBorders>
              <w:top w:val="nil"/>
              <w:left w:val="nil"/>
              <w:bottom w:val="single" w:sz="4" w:space="0" w:color="auto"/>
              <w:right w:val="single" w:sz="4" w:space="0" w:color="auto"/>
            </w:tcBorders>
            <w:shd w:val="clear" w:color="000000" w:fill="FFFFFF"/>
            <w:vAlign w:val="center"/>
            <w:hideMark/>
          </w:tcPr>
          <w:p w14:paraId="3AC14637" w14:textId="77777777" w:rsidR="00EC7F3E" w:rsidRPr="00EC7F3E" w:rsidRDefault="00EC7F3E" w:rsidP="00EC7F3E">
            <w:pPr>
              <w:spacing w:after="0" w:line="240" w:lineRule="auto"/>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Nihon Kohden Firenze, Cleanac 5 L, MEK-520I</w:t>
            </w:r>
          </w:p>
        </w:tc>
      </w:tr>
      <w:tr w:rsidR="00AD5292" w:rsidRPr="00AD5292" w14:paraId="773EC390" w14:textId="77777777" w:rsidTr="00AD5292">
        <w:trPr>
          <w:trHeight w:val="648"/>
        </w:trPr>
        <w:tc>
          <w:tcPr>
            <w:tcW w:w="542" w:type="dxa"/>
            <w:tcBorders>
              <w:top w:val="nil"/>
              <w:left w:val="single" w:sz="4" w:space="0" w:color="auto"/>
              <w:bottom w:val="single" w:sz="4" w:space="0" w:color="auto"/>
              <w:right w:val="single" w:sz="4" w:space="0" w:color="auto"/>
            </w:tcBorders>
            <w:shd w:val="clear" w:color="000000" w:fill="FFFFFF"/>
            <w:vAlign w:val="center"/>
            <w:hideMark/>
          </w:tcPr>
          <w:p w14:paraId="1C915EC9"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1.5</w:t>
            </w:r>
          </w:p>
        </w:tc>
        <w:tc>
          <w:tcPr>
            <w:tcW w:w="2078" w:type="dxa"/>
            <w:tcBorders>
              <w:top w:val="nil"/>
              <w:left w:val="nil"/>
              <w:bottom w:val="single" w:sz="4" w:space="0" w:color="auto"/>
              <w:right w:val="single" w:sz="4" w:space="0" w:color="auto"/>
            </w:tcBorders>
            <w:shd w:val="clear" w:color="000000" w:fill="FFFFFF"/>
            <w:vAlign w:val="center"/>
            <w:hideMark/>
          </w:tcPr>
          <w:p w14:paraId="0FEE150C" w14:textId="77777777" w:rsidR="00EC7F3E" w:rsidRPr="00EC7F3E" w:rsidRDefault="00EC7F3E" w:rsidP="00EC7F3E">
            <w:pPr>
              <w:spacing w:after="0" w:line="240" w:lineRule="auto"/>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Kontrolinis kraujas</w:t>
            </w:r>
          </w:p>
        </w:tc>
        <w:tc>
          <w:tcPr>
            <w:tcW w:w="1226" w:type="dxa"/>
            <w:tcBorders>
              <w:top w:val="nil"/>
              <w:left w:val="nil"/>
              <w:bottom w:val="single" w:sz="4" w:space="0" w:color="auto"/>
              <w:right w:val="single" w:sz="4" w:space="0" w:color="auto"/>
            </w:tcBorders>
            <w:shd w:val="clear" w:color="000000" w:fill="FFFFFF"/>
            <w:vAlign w:val="center"/>
            <w:hideMark/>
          </w:tcPr>
          <w:p w14:paraId="3BAA2089"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 </w:t>
            </w:r>
          </w:p>
        </w:tc>
        <w:tc>
          <w:tcPr>
            <w:tcW w:w="1077" w:type="dxa"/>
            <w:tcBorders>
              <w:top w:val="nil"/>
              <w:left w:val="nil"/>
              <w:bottom w:val="single" w:sz="4" w:space="0" w:color="auto"/>
              <w:right w:val="single" w:sz="4" w:space="0" w:color="auto"/>
            </w:tcBorders>
            <w:shd w:val="clear" w:color="000000" w:fill="FFFFFF"/>
            <w:vAlign w:val="center"/>
            <w:hideMark/>
          </w:tcPr>
          <w:p w14:paraId="08AF03EF"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27</w:t>
            </w:r>
          </w:p>
        </w:tc>
        <w:tc>
          <w:tcPr>
            <w:tcW w:w="1161" w:type="dxa"/>
            <w:tcBorders>
              <w:top w:val="nil"/>
              <w:left w:val="nil"/>
              <w:bottom w:val="single" w:sz="4" w:space="0" w:color="auto"/>
              <w:right w:val="single" w:sz="4" w:space="0" w:color="auto"/>
            </w:tcBorders>
            <w:shd w:val="clear" w:color="000000" w:fill="FFFFFF"/>
            <w:vAlign w:val="center"/>
            <w:hideMark/>
          </w:tcPr>
          <w:p w14:paraId="3D36AB56"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0,1134</w:t>
            </w:r>
          </w:p>
        </w:tc>
        <w:tc>
          <w:tcPr>
            <w:tcW w:w="847" w:type="dxa"/>
            <w:tcBorders>
              <w:top w:val="nil"/>
              <w:left w:val="nil"/>
              <w:bottom w:val="single" w:sz="4" w:space="0" w:color="auto"/>
              <w:right w:val="single" w:sz="4" w:space="0" w:color="auto"/>
            </w:tcBorders>
            <w:shd w:val="clear" w:color="000000" w:fill="FFFFFF"/>
            <w:vAlign w:val="center"/>
            <w:hideMark/>
          </w:tcPr>
          <w:p w14:paraId="7557CEF7"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2 ml.</w:t>
            </w:r>
          </w:p>
        </w:tc>
        <w:tc>
          <w:tcPr>
            <w:tcW w:w="989" w:type="dxa"/>
            <w:tcBorders>
              <w:top w:val="nil"/>
              <w:left w:val="nil"/>
              <w:bottom w:val="single" w:sz="4" w:space="0" w:color="auto"/>
              <w:right w:val="single" w:sz="4" w:space="0" w:color="auto"/>
            </w:tcBorders>
            <w:shd w:val="clear" w:color="000000" w:fill="FFFFFF"/>
            <w:vAlign w:val="center"/>
            <w:hideMark/>
          </w:tcPr>
          <w:p w14:paraId="44ABD9EF"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14,00</w:t>
            </w:r>
          </w:p>
        </w:tc>
        <w:tc>
          <w:tcPr>
            <w:tcW w:w="626" w:type="dxa"/>
            <w:tcBorders>
              <w:top w:val="nil"/>
              <w:left w:val="nil"/>
              <w:bottom w:val="single" w:sz="4" w:space="0" w:color="auto"/>
              <w:right w:val="single" w:sz="4" w:space="0" w:color="auto"/>
            </w:tcBorders>
            <w:shd w:val="clear" w:color="000000" w:fill="FFFFFF"/>
            <w:vAlign w:val="center"/>
            <w:hideMark/>
          </w:tcPr>
          <w:p w14:paraId="0FD47793"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5%</w:t>
            </w:r>
          </w:p>
        </w:tc>
        <w:tc>
          <w:tcPr>
            <w:tcW w:w="952" w:type="dxa"/>
            <w:tcBorders>
              <w:top w:val="nil"/>
              <w:left w:val="nil"/>
              <w:bottom w:val="single" w:sz="4" w:space="0" w:color="auto"/>
              <w:right w:val="single" w:sz="4" w:space="0" w:color="auto"/>
            </w:tcBorders>
            <w:shd w:val="clear" w:color="000000" w:fill="FFFFFF"/>
            <w:vAlign w:val="center"/>
            <w:hideMark/>
          </w:tcPr>
          <w:p w14:paraId="64FBFC65"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14,70</w:t>
            </w:r>
          </w:p>
        </w:tc>
        <w:tc>
          <w:tcPr>
            <w:tcW w:w="850" w:type="dxa"/>
            <w:tcBorders>
              <w:top w:val="nil"/>
              <w:left w:val="nil"/>
              <w:bottom w:val="single" w:sz="4" w:space="0" w:color="auto"/>
              <w:right w:val="single" w:sz="4" w:space="0" w:color="auto"/>
            </w:tcBorders>
            <w:shd w:val="clear" w:color="000000" w:fill="FFFFFF"/>
            <w:vAlign w:val="center"/>
            <w:hideMark/>
          </w:tcPr>
          <w:p w14:paraId="320E9F29"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378,00</w:t>
            </w:r>
          </w:p>
        </w:tc>
        <w:tc>
          <w:tcPr>
            <w:tcW w:w="851" w:type="dxa"/>
            <w:tcBorders>
              <w:top w:val="nil"/>
              <w:left w:val="nil"/>
              <w:bottom w:val="single" w:sz="4" w:space="0" w:color="auto"/>
              <w:right w:val="single" w:sz="4" w:space="0" w:color="auto"/>
            </w:tcBorders>
            <w:shd w:val="clear" w:color="000000" w:fill="FFFFFF"/>
            <w:vAlign w:val="center"/>
            <w:hideMark/>
          </w:tcPr>
          <w:p w14:paraId="75FCB405"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396,90</w:t>
            </w:r>
          </w:p>
        </w:tc>
        <w:tc>
          <w:tcPr>
            <w:tcW w:w="2835" w:type="dxa"/>
            <w:tcBorders>
              <w:top w:val="nil"/>
              <w:left w:val="nil"/>
              <w:bottom w:val="single" w:sz="4" w:space="0" w:color="auto"/>
              <w:right w:val="single" w:sz="4" w:space="0" w:color="auto"/>
            </w:tcBorders>
            <w:shd w:val="clear" w:color="000000" w:fill="FFFFFF"/>
            <w:vAlign w:val="center"/>
            <w:hideMark/>
          </w:tcPr>
          <w:p w14:paraId="7A9312A2" w14:textId="77777777" w:rsidR="00EC7F3E" w:rsidRPr="00EC7F3E" w:rsidRDefault="00EC7F3E" w:rsidP="00EC7F3E">
            <w:pPr>
              <w:spacing w:after="0" w:line="240" w:lineRule="auto"/>
              <w:rPr>
                <w:rFonts w:ascii="Times New Roman" w:eastAsia="Times New Roman" w:hAnsi="Times New Roman" w:cs="Times New Roman"/>
                <w:sz w:val="18"/>
                <w:szCs w:val="18"/>
              </w:rPr>
            </w:pPr>
            <w:r w:rsidRPr="00EC7F3E">
              <w:rPr>
                <w:rFonts w:ascii="Times New Roman" w:eastAsia="Times New Roman" w:hAnsi="Times New Roman" w:cs="Times New Roman"/>
                <w:sz w:val="18"/>
                <w:szCs w:val="18"/>
              </w:rPr>
              <w:t>Biotechne, Kontrolinis kraujas 2 ml (normalus), CBC-3D-N; Kontrolinis kraujas 2 ml (aukštas), CBC-3D-H; Kontrolinis kraujas 2 ml (žemas), CBC-3D-L</w:t>
            </w:r>
          </w:p>
        </w:tc>
      </w:tr>
      <w:tr w:rsidR="00AD5292" w:rsidRPr="00AD5292" w14:paraId="4D21EDE5" w14:textId="77777777" w:rsidTr="00AD5292">
        <w:trPr>
          <w:trHeight w:val="336"/>
        </w:trPr>
        <w:tc>
          <w:tcPr>
            <w:tcW w:w="542" w:type="dxa"/>
            <w:tcBorders>
              <w:top w:val="nil"/>
              <w:left w:val="single" w:sz="4" w:space="0" w:color="auto"/>
              <w:bottom w:val="single" w:sz="4" w:space="0" w:color="auto"/>
              <w:right w:val="single" w:sz="4" w:space="0" w:color="auto"/>
            </w:tcBorders>
            <w:shd w:val="clear" w:color="000000" w:fill="FFFFFF"/>
            <w:vAlign w:val="center"/>
            <w:hideMark/>
          </w:tcPr>
          <w:p w14:paraId="3DE16F1D"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1.6</w:t>
            </w:r>
          </w:p>
        </w:tc>
        <w:tc>
          <w:tcPr>
            <w:tcW w:w="2078" w:type="dxa"/>
            <w:tcBorders>
              <w:top w:val="nil"/>
              <w:left w:val="nil"/>
              <w:bottom w:val="single" w:sz="4" w:space="0" w:color="auto"/>
              <w:right w:val="single" w:sz="4" w:space="0" w:color="auto"/>
            </w:tcBorders>
            <w:shd w:val="clear" w:color="000000" w:fill="FFFFFF"/>
            <w:vAlign w:val="center"/>
            <w:hideMark/>
          </w:tcPr>
          <w:p w14:paraId="0C70727F" w14:textId="77777777" w:rsidR="00EC7F3E" w:rsidRPr="00EC7F3E" w:rsidRDefault="00EC7F3E" w:rsidP="00EC7F3E">
            <w:pPr>
              <w:spacing w:after="0" w:line="240" w:lineRule="auto"/>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 xml:space="preserve"> Perforuotas popierius 15/210/15x12L1+0</w:t>
            </w:r>
          </w:p>
        </w:tc>
        <w:tc>
          <w:tcPr>
            <w:tcW w:w="1226" w:type="dxa"/>
            <w:tcBorders>
              <w:top w:val="nil"/>
              <w:left w:val="nil"/>
              <w:bottom w:val="single" w:sz="4" w:space="0" w:color="auto"/>
              <w:right w:val="single" w:sz="4" w:space="0" w:color="auto"/>
            </w:tcBorders>
            <w:shd w:val="clear" w:color="000000" w:fill="FFFFFF"/>
            <w:vAlign w:val="center"/>
            <w:hideMark/>
          </w:tcPr>
          <w:p w14:paraId="50E52623"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 </w:t>
            </w:r>
          </w:p>
        </w:tc>
        <w:tc>
          <w:tcPr>
            <w:tcW w:w="1077" w:type="dxa"/>
            <w:tcBorders>
              <w:top w:val="nil"/>
              <w:left w:val="nil"/>
              <w:bottom w:val="single" w:sz="4" w:space="0" w:color="auto"/>
              <w:right w:val="single" w:sz="4" w:space="0" w:color="auto"/>
            </w:tcBorders>
            <w:shd w:val="clear" w:color="000000" w:fill="FFFFFF"/>
            <w:vAlign w:val="center"/>
            <w:hideMark/>
          </w:tcPr>
          <w:p w14:paraId="01F4E8CE"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2</w:t>
            </w:r>
          </w:p>
        </w:tc>
        <w:tc>
          <w:tcPr>
            <w:tcW w:w="1161" w:type="dxa"/>
            <w:tcBorders>
              <w:top w:val="nil"/>
              <w:left w:val="nil"/>
              <w:bottom w:val="single" w:sz="4" w:space="0" w:color="auto"/>
              <w:right w:val="single" w:sz="4" w:space="0" w:color="auto"/>
            </w:tcBorders>
            <w:shd w:val="clear" w:color="000000" w:fill="FFFFFF"/>
            <w:vAlign w:val="center"/>
            <w:hideMark/>
          </w:tcPr>
          <w:p w14:paraId="2B93E361"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0,011754286</w:t>
            </w:r>
          </w:p>
        </w:tc>
        <w:tc>
          <w:tcPr>
            <w:tcW w:w="847" w:type="dxa"/>
            <w:tcBorders>
              <w:top w:val="nil"/>
              <w:left w:val="nil"/>
              <w:bottom w:val="single" w:sz="4" w:space="0" w:color="auto"/>
              <w:right w:val="single" w:sz="4" w:space="0" w:color="auto"/>
            </w:tcBorders>
            <w:shd w:val="clear" w:color="000000" w:fill="FFFFFF"/>
            <w:vAlign w:val="center"/>
            <w:hideMark/>
          </w:tcPr>
          <w:p w14:paraId="6386D116"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1 vnt.</w:t>
            </w:r>
          </w:p>
        </w:tc>
        <w:tc>
          <w:tcPr>
            <w:tcW w:w="989" w:type="dxa"/>
            <w:tcBorders>
              <w:top w:val="nil"/>
              <w:left w:val="nil"/>
              <w:bottom w:val="single" w:sz="4" w:space="0" w:color="auto"/>
              <w:right w:val="single" w:sz="4" w:space="0" w:color="auto"/>
            </w:tcBorders>
            <w:shd w:val="clear" w:color="000000" w:fill="FFFFFF"/>
            <w:vAlign w:val="center"/>
            <w:hideMark/>
          </w:tcPr>
          <w:p w14:paraId="46102976"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17,00</w:t>
            </w:r>
          </w:p>
        </w:tc>
        <w:tc>
          <w:tcPr>
            <w:tcW w:w="626" w:type="dxa"/>
            <w:tcBorders>
              <w:top w:val="nil"/>
              <w:left w:val="nil"/>
              <w:bottom w:val="single" w:sz="4" w:space="0" w:color="auto"/>
              <w:right w:val="single" w:sz="4" w:space="0" w:color="auto"/>
            </w:tcBorders>
            <w:shd w:val="clear" w:color="000000" w:fill="FFFFFF"/>
            <w:vAlign w:val="center"/>
            <w:hideMark/>
          </w:tcPr>
          <w:p w14:paraId="75135FFE"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21%</w:t>
            </w:r>
          </w:p>
        </w:tc>
        <w:tc>
          <w:tcPr>
            <w:tcW w:w="952" w:type="dxa"/>
            <w:tcBorders>
              <w:top w:val="nil"/>
              <w:left w:val="nil"/>
              <w:bottom w:val="single" w:sz="4" w:space="0" w:color="auto"/>
              <w:right w:val="single" w:sz="4" w:space="0" w:color="auto"/>
            </w:tcBorders>
            <w:shd w:val="clear" w:color="000000" w:fill="FFFFFF"/>
            <w:vAlign w:val="center"/>
            <w:hideMark/>
          </w:tcPr>
          <w:p w14:paraId="03568219"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20,57</w:t>
            </w:r>
          </w:p>
        </w:tc>
        <w:tc>
          <w:tcPr>
            <w:tcW w:w="850" w:type="dxa"/>
            <w:tcBorders>
              <w:top w:val="nil"/>
              <w:left w:val="nil"/>
              <w:bottom w:val="single" w:sz="4" w:space="0" w:color="auto"/>
              <w:right w:val="single" w:sz="4" w:space="0" w:color="auto"/>
            </w:tcBorders>
            <w:shd w:val="clear" w:color="000000" w:fill="FFFFFF"/>
            <w:vAlign w:val="center"/>
            <w:hideMark/>
          </w:tcPr>
          <w:p w14:paraId="28C99F13"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34,00</w:t>
            </w:r>
          </w:p>
        </w:tc>
        <w:tc>
          <w:tcPr>
            <w:tcW w:w="851" w:type="dxa"/>
            <w:tcBorders>
              <w:top w:val="nil"/>
              <w:left w:val="nil"/>
              <w:bottom w:val="single" w:sz="4" w:space="0" w:color="auto"/>
              <w:right w:val="single" w:sz="4" w:space="0" w:color="auto"/>
            </w:tcBorders>
            <w:shd w:val="clear" w:color="000000" w:fill="FFFFFF"/>
            <w:vAlign w:val="center"/>
            <w:hideMark/>
          </w:tcPr>
          <w:p w14:paraId="59E852E6"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41,14</w:t>
            </w:r>
          </w:p>
        </w:tc>
        <w:tc>
          <w:tcPr>
            <w:tcW w:w="2835" w:type="dxa"/>
            <w:tcBorders>
              <w:top w:val="nil"/>
              <w:left w:val="nil"/>
              <w:bottom w:val="single" w:sz="4" w:space="0" w:color="auto"/>
              <w:right w:val="single" w:sz="4" w:space="0" w:color="auto"/>
            </w:tcBorders>
            <w:shd w:val="clear" w:color="000000" w:fill="FFFFFF"/>
            <w:vAlign w:val="center"/>
            <w:hideMark/>
          </w:tcPr>
          <w:p w14:paraId="40C127D5" w14:textId="77777777" w:rsidR="00EC7F3E" w:rsidRPr="00EC7F3E" w:rsidRDefault="00EC7F3E" w:rsidP="00EC7F3E">
            <w:pPr>
              <w:spacing w:after="0" w:line="240" w:lineRule="auto"/>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Nihon Kohden, Perforuotas popierius 15/210/15x12L1+0, 15-210x12SP</w:t>
            </w:r>
          </w:p>
        </w:tc>
      </w:tr>
      <w:tr w:rsidR="00AD5292" w:rsidRPr="00AD5292" w14:paraId="2026B0B3" w14:textId="77777777" w:rsidTr="00AD5292">
        <w:trPr>
          <w:trHeight w:val="336"/>
        </w:trPr>
        <w:tc>
          <w:tcPr>
            <w:tcW w:w="542" w:type="dxa"/>
            <w:tcBorders>
              <w:top w:val="nil"/>
              <w:left w:val="single" w:sz="4" w:space="0" w:color="auto"/>
              <w:bottom w:val="single" w:sz="4" w:space="0" w:color="auto"/>
              <w:right w:val="single" w:sz="4" w:space="0" w:color="auto"/>
            </w:tcBorders>
            <w:shd w:val="clear" w:color="000000" w:fill="FFFFFF"/>
            <w:vAlign w:val="center"/>
            <w:hideMark/>
          </w:tcPr>
          <w:p w14:paraId="29B04A07"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1.7</w:t>
            </w:r>
          </w:p>
        </w:tc>
        <w:tc>
          <w:tcPr>
            <w:tcW w:w="2078" w:type="dxa"/>
            <w:tcBorders>
              <w:top w:val="nil"/>
              <w:left w:val="nil"/>
              <w:bottom w:val="single" w:sz="4" w:space="0" w:color="auto"/>
              <w:right w:val="single" w:sz="4" w:space="0" w:color="auto"/>
            </w:tcBorders>
            <w:shd w:val="clear" w:color="000000" w:fill="FFFFFF"/>
            <w:vAlign w:val="center"/>
            <w:hideMark/>
          </w:tcPr>
          <w:p w14:paraId="6B14AE3B" w14:textId="77777777" w:rsidR="00EC7F3E" w:rsidRPr="00EC7F3E" w:rsidRDefault="00EC7F3E" w:rsidP="00EC7F3E">
            <w:pPr>
              <w:spacing w:after="0" w:line="240" w:lineRule="auto"/>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Peristaltinės pompos žarnelė</w:t>
            </w:r>
          </w:p>
        </w:tc>
        <w:tc>
          <w:tcPr>
            <w:tcW w:w="1226" w:type="dxa"/>
            <w:tcBorders>
              <w:top w:val="nil"/>
              <w:left w:val="nil"/>
              <w:bottom w:val="single" w:sz="4" w:space="0" w:color="auto"/>
              <w:right w:val="single" w:sz="4" w:space="0" w:color="auto"/>
            </w:tcBorders>
            <w:shd w:val="clear" w:color="000000" w:fill="FFFFFF"/>
            <w:vAlign w:val="center"/>
            <w:hideMark/>
          </w:tcPr>
          <w:p w14:paraId="136CF669"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 </w:t>
            </w:r>
          </w:p>
        </w:tc>
        <w:tc>
          <w:tcPr>
            <w:tcW w:w="1077" w:type="dxa"/>
            <w:tcBorders>
              <w:top w:val="nil"/>
              <w:left w:val="nil"/>
              <w:bottom w:val="single" w:sz="4" w:space="0" w:color="auto"/>
              <w:right w:val="single" w:sz="4" w:space="0" w:color="auto"/>
            </w:tcBorders>
            <w:shd w:val="clear" w:color="000000" w:fill="FFFFFF"/>
            <w:vAlign w:val="center"/>
            <w:hideMark/>
          </w:tcPr>
          <w:p w14:paraId="5635E00D"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3</w:t>
            </w:r>
          </w:p>
        </w:tc>
        <w:tc>
          <w:tcPr>
            <w:tcW w:w="1161" w:type="dxa"/>
            <w:tcBorders>
              <w:top w:val="nil"/>
              <w:left w:val="nil"/>
              <w:bottom w:val="single" w:sz="4" w:space="0" w:color="auto"/>
              <w:right w:val="single" w:sz="4" w:space="0" w:color="auto"/>
            </w:tcBorders>
            <w:shd w:val="clear" w:color="000000" w:fill="FFFFFF"/>
            <w:vAlign w:val="center"/>
            <w:hideMark/>
          </w:tcPr>
          <w:p w14:paraId="6BE13E9E"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0,019705714</w:t>
            </w:r>
          </w:p>
        </w:tc>
        <w:tc>
          <w:tcPr>
            <w:tcW w:w="847" w:type="dxa"/>
            <w:tcBorders>
              <w:top w:val="nil"/>
              <w:left w:val="nil"/>
              <w:bottom w:val="single" w:sz="4" w:space="0" w:color="auto"/>
              <w:right w:val="single" w:sz="4" w:space="0" w:color="auto"/>
            </w:tcBorders>
            <w:shd w:val="clear" w:color="000000" w:fill="FFFFFF"/>
            <w:vAlign w:val="center"/>
            <w:hideMark/>
          </w:tcPr>
          <w:p w14:paraId="3B2C22D1"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 xml:space="preserve">1 vnt. </w:t>
            </w:r>
          </w:p>
        </w:tc>
        <w:tc>
          <w:tcPr>
            <w:tcW w:w="989" w:type="dxa"/>
            <w:tcBorders>
              <w:top w:val="nil"/>
              <w:left w:val="nil"/>
              <w:bottom w:val="single" w:sz="4" w:space="0" w:color="auto"/>
              <w:right w:val="single" w:sz="4" w:space="0" w:color="auto"/>
            </w:tcBorders>
            <w:shd w:val="clear" w:color="000000" w:fill="FFFFFF"/>
            <w:vAlign w:val="center"/>
            <w:hideMark/>
          </w:tcPr>
          <w:p w14:paraId="274089AA"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19,00</w:t>
            </w:r>
          </w:p>
        </w:tc>
        <w:tc>
          <w:tcPr>
            <w:tcW w:w="626" w:type="dxa"/>
            <w:tcBorders>
              <w:top w:val="nil"/>
              <w:left w:val="nil"/>
              <w:bottom w:val="single" w:sz="4" w:space="0" w:color="auto"/>
              <w:right w:val="single" w:sz="4" w:space="0" w:color="auto"/>
            </w:tcBorders>
            <w:shd w:val="clear" w:color="000000" w:fill="FFFFFF"/>
            <w:vAlign w:val="center"/>
            <w:hideMark/>
          </w:tcPr>
          <w:p w14:paraId="71EDFB26"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21%</w:t>
            </w:r>
          </w:p>
        </w:tc>
        <w:tc>
          <w:tcPr>
            <w:tcW w:w="952" w:type="dxa"/>
            <w:tcBorders>
              <w:top w:val="nil"/>
              <w:left w:val="nil"/>
              <w:bottom w:val="single" w:sz="4" w:space="0" w:color="auto"/>
              <w:right w:val="single" w:sz="4" w:space="0" w:color="auto"/>
            </w:tcBorders>
            <w:shd w:val="clear" w:color="000000" w:fill="FFFFFF"/>
            <w:vAlign w:val="center"/>
            <w:hideMark/>
          </w:tcPr>
          <w:p w14:paraId="51C8CA14"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22,99</w:t>
            </w:r>
          </w:p>
        </w:tc>
        <w:tc>
          <w:tcPr>
            <w:tcW w:w="850" w:type="dxa"/>
            <w:tcBorders>
              <w:top w:val="nil"/>
              <w:left w:val="nil"/>
              <w:bottom w:val="single" w:sz="4" w:space="0" w:color="auto"/>
              <w:right w:val="single" w:sz="4" w:space="0" w:color="auto"/>
            </w:tcBorders>
            <w:shd w:val="clear" w:color="000000" w:fill="FFFFFF"/>
            <w:vAlign w:val="center"/>
            <w:hideMark/>
          </w:tcPr>
          <w:p w14:paraId="1EFD430D"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57,00</w:t>
            </w:r>
          </w:p>
        </w:tc>
        <w:tc>
          <w:tcPr>
            <w:tcW w:w="851" w:type="dxa"/>
            <w:tcBorders>
              <w:top w:val="nil"/>
              <w:left w:val="nil"/>
              <w:bottom w:val="single" w:sz="4" w:space="0" w:color="auto"/>
              <w:right w:val="single" w:sz="4" w:space="0" w:color="auto"/>
            </w:tcBorders>
            <w:shd w:val="clear" w:color="000000" w:fill="FFFFFF"/>
            <w:vAlign w:val="center"/>
            <w:hideMark/>
          </w:tcPr>
          <w:p w14:paraId="7501FEC5"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68,97</w:t>
            </w:r>
          </w:p>
        </w:tc>
        <w:tc>
          <w:tcPr>
            <w:tcW w:w="2835" w:type="dxa"/>
            <w:tcBorders>
              <w:top w:val="nil"/>
              <w:left w:val="nil"/>
              <w:bottom w:val="single" w:sz="4" w:space="0" w:color="auto"/>
              <w:right w:val="single" w:sz="4" w:space="0" w:color="auto"/>
            </w:tcBorders>
            <w:shd w:val="clear" w:color="000000" w:fill="FFFFFF"/>
            <w:vAlign w:val="center"/>
            <w:hideMark/>
          </w:tcPr>
          <w:p w14:paraId="6897BC7B" w14:textId="77777777" w:rsidR="00EC7F3E" w:rsidRPr="00EC7F3E" w:rsidRDefault="00EC7F3E" w:rsidP="00EC7F3E">
            <w:pPr>
              <w:spacing w:after="0" w:line="240" w:lineRule="auto"/>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Nihon Kohden, Peristaltinės pompos žarnelė, 2114-080599</w:t>
            </w:r>
          </w:p>
        </w:tc>
      </w:tr>
      <w:tr w:rsidR="00AD5292" w:rsidRPr="00AD5292" w14:paraId="528D542B" w14:textId="77777777" w:rsidTr="00AD5292">
        <w:trPr>
          <w:trHeight w:val="372"/>
        </w:trPr>
        <w:tc>
          <w:tcPr>
            <w:tcW w:w="542" w:type="dxa"/>
            <w:tcBorders>
              <w:top w:val="nil"/>
              <w:left w:val="single" w:sz="4" w:space="0" w:color="auto"/>
              <w:bottom w:val="single" w:sz="4" w:space="0" w:color="auto"/>
              <w:right w:val="single" w:sz="4" w:space="0" w:color="auto"/>
            </w:tcBorders>
            <w:shd w:val="clear" w:color="000000" w:fill="FFFFFF"/>
            <w:vAlign w:val="center"/>
            <w:hideMark/>
          </w:tcPr>
          <w:p w14:paraId="075579BB"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1.8</w:t>
            </w:r>
          </w:p>
        </w:tc>
        <w:tc>
          <w:tcPr>
            <w:tcW w:w="2078" w:type="dxa"/>
            <w:tcBorders>
              <w:top w:val="nil"/>
              <w:left w:val="nil"/>
              <w:bottom w:val="single" w:sz="4" w:space="0" w:color="auto"/>
              <w:right w:val="single" w:sz="4" w:space="0" w:color="auto"/>
            </w:tcBorders>
            <w:shd w:val="clear" w:color="000000" w:fill="FFFFFF"/>
            <w:vAlign w:val="center"/>
            <w:hideMark/>
          </w:tcPr>
          <w:p w14:paraId="752B9EF9" w14:textId="77777777" w:rsidR="00EC7F3E" w:rsidRPr="00EC7F3E" w:rsidRDefault="00EC7F3E" w:rsidP="00EC7F3E">
            <w:pPr>
              <w:spacing w:after="0" w:line="240" w:lineRule="auto"/>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HGB Filtras</w:t>
            </w:r>
          </w:p>
        </w:tc>
        <w:tc>
          <w:tcPr>
            <w:tcW w:w="1226" w:type="dxa"/>
            <w:tcBorders>
              <w:top w:val="nil"/>
              <w:left w:val="nil"/>
              <w:bottom w:val="single" w:sz="4" w:space="0" w:color="auto"/>
              <w:right w:val="single" w:sz="4" w:space="0" w:color="auto"/>
            </w:tcBorders>
            <w:shd w:val="clear" w:color="000000" w:fill="FFFFFF"/>
            <w:vAlign w:val="center"/>
            <w:hideMark/>
          </w:tcPr>
          <w:p w14:paraId="257E9E76"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 </w:t>
            </w:r>
          </w:p>
        </w:tc>
        <w:tc>
          <w:tcPr>
            <w:tcW w:w="1077" w:type="dxa"/>
            <w:tcBorders>
              <w:top w:val="nil"/>
              <w:left w:val="nil"/>
              <w:bottom w:val="single" w:sz="4" w:space="0" w:color="auto"/>
              <w:right w:val="single" w:sz="4" w:space="0" w:color="auto"/>
            </w:tcBorders>
            <w:shd w:val="clear" w:color="000000" w:fill="FFFFFF"/>
            <w:vAlign w:val="center"/>
            <w:hideMark/>
          </w:tcPr>
          <w:p w14:paraId="0591CCD8"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6</w:t>
            </w:r>
          </w:p>
        </w:tc>
        <w:tc>
          <w:tcPr>
            <w:tcW w:w="1161" w:type="dxa"/>
            <w:tcBorders>
              <w:top w:val="nil"/>
              <w:left w:val="nil"/>
              <w:bottom w:val="single" w:sz="4" w:space="0" w:color="auto"/>
              <w:right w:val="single" w:sz="4" w:space="0" w:color="auto"/>
            </w:tcBorders>
            <w:shd w:val="clear" w:color="000000" w:fill="FFFFFF"/>
            <w:vAlign w:val="center"/>
            <w:hideMark/>
          </w:tcPr>
          <w:p w14:paraId="456C21E2"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0,010371429</w:t>
            </w:r>
          </w:p>
        </w:tc>
        <w:tc>
          <w:tcPr>
            <w:tcW w:w="847" w:type="dxa"/>
            <w:tcBorders>
              <w:top w:val="nil"/>
              <w:left w:val="nil"/>
              <w:bottom w:val="single" w:sz="4" w:space="0" w:color="auto"/>
              <w:right w:val="single" w:sz="4" w:space="0" w:color="auto"/>
            </w:tcBorders>
            <w:shd w:val="clear" w:color="000000" w:fill="FFFFFF"/>
            <w:vAlign w:val="center"/>
            <w:hideMark/>
          </w:tcPr>
          <w:p w14:paraId="605CA368"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 xml:space="preserve">1 vnt. </w:t>
            </w:r>
          </w:p>
        </w:tc>
        <w:tc>
          <w:tcPr>
            <w:tcW w:w="989" w:type="dxa"/>
            <w:tcBorders>
              <w:top w:val="nil"/>
              <w:left w:val="nil"/>
              <w:bottom w:val="single" w:sz="4" w:space="0" w:color="auto"/>
              <w:right w:val="single" w:sz="4" w:space="0" w:color="auto"/>
            </w:tcBorders>
            <w:shd w:val="clear" w:color="000000" w:fill="FFFFFF"/>
            <w:vAlign w:val="center"/>
            <w:hideMark/>
          </w:tcPr>
          <w:p w14:paraId="5CF5B17C"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5,00</w:t>
            </w:r>
          </w:p>
        </w:tc>
        <w:tc>
          <w:tcPr>
            <w:tcW w:w="626" w:type="dxa"/>
            <w:tcBorders>
              <w:top w:val="nil"/>
              <w:left w:val="nil"/>
              <w:bottom w:val="single" w:sz="4" w:space="0" w:color="auto"/>
              <w:right w:val="single" w:sz="4" w:space="0" w:color="auto"/>
            </w:tcBorders>
            <w:shd w:val="clear" w:color="000000" w:fill="FFFFFF"/>
            <w:vAlign w:val="center"/>
            <w:hideMark/>
          </w:tcPr>
          <w:p w14:paraId="58A6C0AE"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21%</w:t>
            </w:r>
          </w:p>
        </w:tc>
        <w:tc>
          <w:tcPr>
            <w:tcW w:w="952" w:type="dxa"/>
            <w:tcBorders>
              <w:top w:val="nil"/>
              <w:left w:val="nil"/>
              <w:bottom w:val="single" w:sz="4" w:space="0" w:color="auto"/>
              <w:right w:val="single" w:sz="4" w:space="0" w:color="auto"/>
            </w:tcBorders>
            <w:shd w:val="clear" w:color="000000" w:fill="FFFFFF"/>
            <w:vAlign w:val="center"/>
            <w:hideMark/>
          </w:tcPr>
          <w:p w14:paraId="103ABCDD"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6,05</w:t>
            </w:r>
          </w:p>
        </w:tc>
        <w:tc>
          <w:tcPr>
            <w:tcW w:w="850" w:type="dxa"/>
            <w:tcBorders>
              <w:top w:val="nil"/>
              <w:left w:val="nil"/>
              <w:bottom w:val="single" w:sz="4" w:space="0" w:color="auto"/>
              <w:right w:val="single" w:sz="4" w:space="0" w:color="auto"/>
            </w:tcBorders>
            <w:shd w:val="clear" w:color="000000" w:fill="FFFFFF"/>
            <w:vAlign w:val="center"/>
            <w:hideMark/>
          </w:tcPr>
          <w:p w14:paraId="386C221C"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30,00</w:t>
            </w:r>
          </w:p>
        </w:tc>
        <w:tc>
          <w:tcPr>
            <w:tcW w:w="851" w:type="dxa"/>
            <w:tcBorders>
              <w:top w:val="nil"/>
              <w:left w:val="nil"/>
              <w:bottom w:val="single" w:sz="4" w:space="0" w:color="auto"/>
              <w:right w:val="single" w:sz="4" w:space="0" w:color="auto"/>
            </w:tcBorders>
            <w:shd w:val="clear" w:color="000000" w:fill="FFFFFF"/>
            <w:vAlign w:val="center"/>
            <w:hideMark/>
          </w:tcPr>
          <w:p w14:paraId="27654C03"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36,30</w:t>
            </w:r>
          </w:p>
        </w:tc>
        <w:tc>
          <w:tcPr>
            <w:tcW w:w="2835" w:type="dxa"/>
            <w:tcBorders>
              <w:top w:val="nil"/>
              <w:left w:val="nil"/>
              <w:bottom w:val="single" w:sz="4" w:space="0" w:color="auto"/>
              <w:right w:val="single" w:sz="4" w:space="0" w:color="auto"/>
            </w:tcBorders>
            <w:shd w:val="clear" w:color="000000" w:fill="FFFFFF"/>
            <w:vAlign w:val="center"/>
            <w:hideMark/>
          </w:tcPr>
          <w:p w14:paraId="7421DFA3" w14:textId="77777777" w:rsidR="00EC7F3E" w:rsidRPr="00EC7F3E" w:rsidRDefault="00EC7F3E" w:rsidP="00EC7F3E">
            <w:pPr>
              <w:spacing w:after="0" w:line="240" w:lineRule="auto"/>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Nihon Kohden, HGB Filtras, T802</w:t>
            </w:r>
          </w:p>
        </w:tc>
      </w:tr>
      <w:tr w:rsidR="00AD5292" w:rsidRPr="00AD5292" w14:paraId="18146FAF" w14:textId="77777777" w:rsidTr="00AD5292">
        <w:trPr>
          <w:trHeight w:val="300"/>
        </w:trPr>
        <w:tc>
          <w:tcPr>
            <w:tcW w:w="542" w:type="dxa"/>
            <w:tcBorders>
              <w:top w:val="nil"/>
              <w:left w:val="single" w:sz="4" w:space="0" w:color="auto"/>
              <w:bottom w:val="single" w:sz="4" w:space="0" w:color="auto"/>
              <w:right w:val="single" w:sz="4" w:space="0" w:color="auto"/>
            </w:tcBorders>
            <w:shd w:val="clear" w:color="000000" w:fill="FFFFFF"/>
            <w:vAlign w:val="center"/>
            <w:hideMark/>
          </w:tcPr>
          <w:p w14:paraId="12E2DB74"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1.9</w:t>
            </w:r>
          </w:p>
        </w:tc>
        <w:tc>
          <w:tcPr>
            <w:tcW w:w="2078" w:type="dxa"/>
            <w:tcBorders>
              <w:top w:val="nil"/>
              <w:left w:val="nil"/>
              <w:bottom w:val="single" w:sz="4" w:space="0" w:color="auto"/>
              <w:right w:val="single" w:sz="4" w:space="0" w:color="auto"/>
            </w:tcBorders>
            <w:shd w:val="clear" w:color="000000" w:fill="FFFFFF"/>
            <w:vAlign w:val="center"/>
            <w:hideMark/>
          </w:tcPr>
          <w:p w14:paraId="24099ED9" w14:textId="77777777" w:rsidR="00EC7F3E" w:rsidRPr="00EC7F3E" w:rsidRDefault="00EC7F3E" w:rsidP="00EC7F3E">
            <w:pPr>
              <w:spacing w:after="0" w:line="240" w:lineRule="auto"/>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Spausdintuvo kasetė</w:t>
            </w:r>
          </w:p>
        </w:tc>
        <w:tc>
          <w:tcPr>
            <w:tcW w:w="1226" w:type="dxa"/>
            <w:tcBorders>
              <w:top w:val="nil"/>
              <w:left w:val="nil"/>
              <w:bottom w:val="single" w:sz="4" w:space="0" w:color="auto"/>
              <w:right w:val="single" w:sz="4" w:space="0" w:color="auto"/>
            </w:tcBorders>
            <w:shd w:val="clear" w:color="000000" w:fill="FFFFFF"/>
            <w:vAlign w:val="center"/>
            <w:hideMark/>
          </w:tcPr>
          <w:p w14:paraId="201FBD08"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 </w:t>
            </w:r>
          </w:p>
        </w:tc>
        <w:tc>
          <w:tcPr>
            <w:tcW w:w="1077" w:type="dxa"/>
            <w:tcBorders>
              <w:top w:val="nil"/>
              <w:left w:val="nil"/>
              <w:bottom w:val="single" w:sz="4" w:space="0" w:color="auto"/>
              <w:right w:val="single" w:sz="4" w:space="0" w:color="auto"/>
            </w:tcBorders>
            <w:shd w:val="clear" w:color="000000" w:fill="FFFFFF"/>
            <w:vAlign w:val="center"/>
            <w:hideMark/>
          </w:tcPr>
          <w:p w14:paraId="7CA39958"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1</w:t>
            </w:r>
          </w:p>
        </w:tc>
        <w:tc>
          <w:tcPr>
            <w:tcW w:w="1161" w:type="dxa"/>
            <w:tcBorders>
              <w:top w:val="nil"/>
              <w:left w:val="nil"/>
              <w:bottom w:val="single" w:sz="4" w:space="0" w:color="auto"/>
              <w:right w:val="single" w:sz="4" w:space="0" w:color="auto"/>
            </w:tcBorders>
            <w:shd w:val="clear" w:color="000000" w:fill="FFFFFF"/>
            <w:vAlign w:val="center"/>
            <w:hideMark/>
          </w:tcPr>
          <w:p w14:paraId="2B3EC313"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0,004148571</w:t>
            </w:r>
          </w:p>
        </w:tc>
        <w:tc>
          <w:tcPr>
            <w:tcW w:w="847" w:type="dxa"/>
            <w:tcBorders>
              <w:top w:val="nil"/>
              <w:left w:val="nil"/>
              <w:bottom w:val="single" w:sz="4" w:space="0" w:color="auto"/>
              <w:right w:val="single" w:sz="4" w:space="0" w:color="auto"/>
            </w:tcBorders>
            <w:shd w:val="clear" w:color="000000" w:fill="FFFFFF"/>
            <w:vAlign w:val="center"/>
            <w:hideMark/>
          </w:tcPr>
          <w:p w14:paraId="21CE7E5B"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1 vnt.</w:t>
            </w:r>
          </w:p>
        </w:tc>
        <w:tc>
          <w:tcPr>
            <w:tcW w:w="989" w:type="dxa"/>
            <w:tcBorders>
              <w:top w:val="nil"/>
              <w:left w:val="nil"/>
              <w:bottom w:val="single" w:sz="4" w:space="0" w:color="auto"/>
              <w:right w:val="single" w:sz="4" w:space="0" w:color="auto"/>
            </w:tcBorders>
            <w:shd w:val="clear" w:color="000000" w:fill="FFFFFF"/>
            <w:vAlign w:val="center"/>
            <w:hideMark/>
          </w:tcPr>
          <w:p w14:paraId="09D2235B"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12,00</w:t>
            </w:r>
          </w:p>
        </w:tc>
        <w:tc>
          <w:tcPr>
            <w:tcW w:w="626" w:type="dxa"/>
            <w:tcBorders>
              <w:top w:val="nil"/>
              <w:left w:val="nil"/>
              <w:bottom w:val="single" w:sz="4" w:space="0" w:color="auto"/>
              <w:right w:val="single" w:sz="4" w:space="0" w:color="auto"/>
            </w:tcBorders>
            <w:shd w:val="clear" w:color="000000" w:fill="FFFFFF"/>
            <w:vAlign w:val="center"/>
            <w:hideMark/>
          </w:tcPr>
          <w:p w14:paraId="5DA319AC"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21%</w:t>
            </w:r>
          </w:p>
        </w:tc>
        <w:tc>
          <w:tcPr>
            <w:tcW w:w="952" w:type="dxa"/>
            <w:tcBorders>
              <w:top w:val="nil"/>
              <w:left w:val="nil"/>
              <w:bottom w:val="single" w:sz="4" w:space="0" w:color="auto"/>
              <w:right w:val="single" w:sz="4" w:space="0" w:color="auto"/>
            </w:tcBorders>
            <w:shd w:val="clear" w:color="000000" w:fill="FFFFFF"/>
            <w:vAlign w:val="center"/>
            <w:hideMark/>
          </w:tcPr>
          <w:p w14:paraId="551CBD7D"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14,52</w:t>
            </w:r>
          </w:p>
        </w:tc>
        <w:tc>
          <w:tcPr>
            <w:tcW w:w="850" w:type="dxa"/>
            <w:tcBorders>
              <w:top w:val="nil"/>
              <w:left w:val="nil"/>
              <w:bottom w:val="single" w:sz="4" w:space="0" w:color="auto"/>
              <w:right w:val="single" w:sz="4" w:space="0" w:color="auto"/>
            </w:tcBorders>
            <w:shd w:val="clear" w:color="000000" w:fill="FFFFFF"/>
            <w:vAlign w:val="center"/>
            <w:hideMark/>
          </w:tcPr>
          <w:p w14:paraId="4A9E54BA"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12,00</w:t>
            </w:r>
          </w:p>
        </w:tc>
        <w:tc>
          <w:tcPr>
            <w:tcW w:w="851" w:type="dxa"/>
            <w:tcBorders>
              <w:top w:val="nil"/>
              <w:left w:val="nil"/>
              <w:bottom w:val="single" w:sz="4" w:space="0" w:color="auto"/>
              <w:right w:val="single" w:sz="4" w:space="0" w:color="auto"/>
            </w:tcBorders>
            <w:shd w:val="clear" w:color="000000" w:fill="FFFFFF"/>
            <w:vAlign w:val="center"/>
            <w:hideMark/>
          </w:tcPr>
          <w:p w14:paraId="37254820"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14,52</w:t>
            </w:r>
          </w:p>
        </w:tc>
        <w:tc>
          <w:tcPr>
            <w:tcW w:w="2835" w:type="dxa"/>
            <w:tcBorders>
              <w:top w:val="nil"/>
              <w:left w:val="nil"/>
              <w:bottom w:val="single" w:sz="4" w:space="0" w:color="auto"/>
              <w:right w:val="single" w:sz="4" w:space="0" w:color="auto"/>
            </w:tcBorders>
            <w:shd w:val="clear" w:color="000000" w:fill="FFFFFF"/>
            <w:vAlign w:val="center"/>
            <w:hideMark/>
          </w:tcPr>
          <w:p w14:paraId="2C4CC453" w14:textId="77777777" w:rsidR="00EC7F3E" w:rsidRPr="00EC7F3E" w:rsidRDefault="00EC7F3E" w:rsidP="00EC7F3E">
            <w:pPr>
              <w:spacing w:after="0" w:line="240" w:lineRule="auto"/>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Kasetė Epson LQ-350' 5305-350-L</w:t>
            </w:r>
          </w:p>
        </w:tc>
      </w:tr>
      <w:tr w:rsidR="00AD5292" w:rsidRPr="00EC7F3E" w14:paraId="51333606" w14:textId="77777777" w:rsidTr="00AD5292">
        <w:trPr>
          <w:trHeight w:val="288"/>
        </w:trPr>
        <w:tc>
          <w:tcPr>
            <w:tcW w:w="949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14:paraId="630D43A5" w14:textId="77777777" w:rsidR="00EC7F3E" w:rsidRPr="00EC7F3E" w:rsidRDefault="00EC7F3E" w:rsidP="00EC7F3E">
            <w:pPr>
              <w:spacing w:after="0" w:line="240" w:lineRule="auto"/>
              <w:jc w:val="right"/>
              <w:rPr>
                <w:rFonts w:ascii="Times New Roman" w:eastAsia="Times New Roman" w:hAnsi="Times New Roman" w:cs="Times New Roman"/>
                <w:b/>
                <w:bCs/>
                <w:color w:val="000000"/>
                <w:sz w:val="18"/>
                <w:szCs w:val="18"/>
              </w:rPr>
            </w:pPr>
            <w:r w:rsidRPr="00EC7F3E">
              <w:rPr>
                <w:rFonts w:ascii="Times New Roman" w:eastAsia="Times New Roman" w:hAnsi="Times New Roman" w:cs="Times New Roman"/>
                <w:b/>
                <w:bCs/>
                <w:color w:val="000000"/>
                <w:sz w:val="18"/>
                <w:szCs w:val="18"/>
              </w:rPr>
              <w:t>Bendra pirkimo dalies suma:</w:t>
            </w:r>
          </w:p>
        </w:tc>
        <w:tc>
          <w:tcPr>
            <w:tcW w:w="850" w:type="dxa"/>
            <w:tcBorders>
              <w:top w:val="nil"/>
              <w:left w:val="nil"/>
              <w:bottom w:val="single" w:sz="4" w:space="0" w:color="auto"/>
              <w:right w:val="single" w:sz="4" w:space="0" w:color="auto"/>
            </w:tcBorders>
            <w:shd w:val="clear" w:color="000000" w:fill="FFFFFF"/>
            <w:vAlign w:val="center"/>
            <w:hideMark/>
          </w:tcPr>
          <w:p w14:paraId="0EE8FE31" w14:textId="77777777" w:rsidR="00EC7F3E" w:rsidRPr="00EC7F3E" w:rsidRDefault="00EC7F3E" w:rsidP="00EC7F3E">
            <w:pPr>
              <w:spacing w:after="0" w:line="240" w:lineRule="auto"/>
              <w:jc w:val="center"/>
              <w:rPr>
                <w:rFonts w:ascii="Times New Roman" w:eastAsia="Times New Roman" w:hAnsi="Times New Roman" w:cs="Times New Roman"/>
                <w:b/>
                <w:bCs/>
                <w:color w:val="000000"/>
                <w:sz w:val="18"/>
                <w:szCs w:val="18"/>
              </w:rPr>
            </w:pPr>
            <w:r w:rsidRPr="00EC7F3E">
              <w:rPr>
                <w:rFonts w:ascii="Times New Roman" w:eastAsia="Times New Roman" w:hAnsi="Times New Roman" w:cs="Times New Roman"/>
                <w:b/>
                <w:bCs/>
                <w:color w:val="000000"/>
                <w:sz w:val="18"/>
                <w:szCs w:val="18"/>
              </w:rPr>
              <w:t>1551,00</w:t>
            </w:r>
          </w:p>
        </w:tc>
        <w:tc>
          <w:tcPr>
            <w:tcW w:w="851" w:type="dxa"/>
            <w:tcBorders>
              <w:top w:val="nil"/>
              <w:left w:val="nil"/>
              <w:bottom w:val="single" w:sz="4" w:space="0" w:color="auto"/>
              <w:right w:val="single" w:sz="4" w:space="0" w:color="auto"/>
            </w:tcBorders>
            <w:shd w:val="clear" w:color="000000" w:fill="FFFFFF"/>
            <w:vAlign w:val="center"/>
            <w:hideMark/>
          </w:tcPr>
          <w:p w14:paraId="1B6C4AD6" w14:textId="77777777" w:rsidR="00EC7F3E" w:rsidRPr="00EC7F3E" w:rsidRDefault="00EC7F3E" w:rsidP="00EC7F3E">
            <w:pPr>
              <w:spacing w:after="0" w:line="240" w:lineRule="auto"/>
              <w:jc w:val="center"/>
              <w:rPr>
                <w:rFonts w:ascii="Times New Roman" w:eastAsia="Times New Roman" w:hAnsi="Times New Roman" w:cs="Times New Roman"/>
                <w:b/>
                <w:bCs/>
                <w:color w:val="000000"/>
                <w:sz w:val="18"/>
                <w:szCs w:val="18"/>
              </w:rPr>
            </w:pPr>
            <w:r w:rsidRPr="00EC7F3E">
              <w:rPr>
                <w:rFonts w:ascii="Times New Roman" w:eastAsia="Times New Roman" w:hAnsi="Times New Roman" w:cs="Times New Roman"/>
                <w:b/>
                <w:bCs/>
                <w:color w:val="000000"/>
                <w:sz w:val="18"/>
                <w:szCs w:val="18"/>
              </w:rPr>
              <w:t>1649,83</w:t>
            </w:r>
          </w:p>
        </w:tc>
        <w:tc>
          <w:tcPr>
            <w:tcW w:w="2835" w:type="dxa"/>
            <w:tcBorders>
              <w:top w:val="nil"/>
              <w:left w:val="nil"/>
              <w:bottom w:val="single" w:sz="4" w:space="0" w:color="auto"/>
              <w:right w:val="single" w:sz="4" w:space="0" w:color="auto"/>
            </w:tcBorders>
            <w:shd w:val="clear" w:color="000000" w:fill="FFFFFF"/>
            <w:vAlign w:val="center"/>
            <w:hideMark/>
          </w:tcPr>
          <w:p w14:paraId="247FAD97"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 </w:t>
            </w:r>
          </w:p>
        </w:tc>
      </w:tr>
      <w:tr w:rsidR="00AD5292" w:rsidRPr="00AD5292" w14:paraId="78C4C5E2" w14:textId="77777777" w:rsidTr="00AD5292">
        <w:trPr>
          <w:trHeight w:val="288"/>
        </w:trPr>
        <w:tc>
          <w:tcPr>
            <w:tcW w:w="542" w:type="dxa"/>
            <w:tcBorders>
              <w:top w:val="nil"/>
              <w:left w:val="nil"/>
              <w:bottom w:val="nil"/>
              <w:right w:val="nil"/>
            </w:tcBorders>
            <w:shd w:val="clear" w:color="000000" w:fill="FFFFFF"/>
            <w:vAlign w:val="center"/>
            <w:hideMark/>
          </w:tcPr>
          <w:p w14:paraId="34AC588D" w14:textId="77777777" w:rsidR="00EC7F3E" w:rsidRPr="00EC7F3E" w:rsidRDefault="00EC7F3E" w:rsidP="00EC7F3E">
            <w:pPr>
              <w:spacing w:after="0" w:line="240" w:lineRule="auto"/>
              <w:jc w:val="center"/>
              <w:rPr>
                <w:rFonts w:ascii="Times New Roman" w:eastAsia="Times New Roman" w:hAnsi="Times New Roman" w:cs="Times New Roman"/>
                <w:b/>
                <w:bCs/>
                <w:color w:val="000000"/>
                <w:sz w:val="18"/>
                <w:szCs w:val="18"/>
              </w:rPr>
            </w:pPr>
            <w:r w:rsidRPr="00EC7F3E">
              <w:rPr>
                <w:rFonts w:ascii="Times New Roman" w:eastAsia="Times New Roman" w:hAnsi="Times New Roman" w:cs="Times New Roman"/>
                <w:b/>
                <w:bCs/>
                <w:color w:val="000000"/>
                <w:sz w:val="18"/>
                <w:szCs w:val="18"/>
              </w:rPr>
              <w:lastRenderedPageBreak/>
              <w:t> </w:t>
            </w:r>
          </w:p>
        </w:tc>
        <w:tc>
          <w:tcPr>
            <w:tcW w:w="2078" w:type="dxa"/>
            <w:tcBorders>
              <w:top w:val="nil"/>
              <w:left w:val="nil"/>
              <w:bottom w:val="nil"/>
              <w:right w:val="nil"/>
            </w:tcBorders>
            <w:shd w:val="clear" w:color="000000" w:fill="FFFFFF"/>
            <w:vAlign w:val="center"/>
            <w:hideMark/>
          </w:tcPr>
          <w:p w14:paraId="52CDE0EE" w14:textId="77777777" w:rsidR="00EC7F3E" w:rsidRPr="00EC7F3E" w:rsidRDefault="00EC7F3E" w:rsidP="00EC7F3E">
            <w:pPr>
              <w:spacing w:after="0" w:line="240" w:lineRule="auto"/>
              <w:jc w:val="center"/>
              <w:rPr>
                <w:rFonts w:ascii="Times New Roman" w:eastAsia="Times New Roman" w:hAnsi="Times New Roman" w:cs="Times New Roman"/>
                <w:b/>
                <w:bCs/>
                <w:color w:val="000000"/>
                <w:sz w:val="18"/>
                <w:szCs w:val="18"/>
              </w:rPr>
            </w:pPr>
            <w:r w:rsidRPr="00EC7F3E">
              <w:rPr>
                <w:rFonts w:ascii="Times New Roman" w:eastAsia="Times New Roman" w:hAnsi="Times New Roman" w:cs="Times New Roman"/>
                <w:b/>
                <w:bCs/>
                <w:color w:val="000000"/>
                <w:sz w:val="18"/>
                <w:szCs w:val="18"/>
              </w:rPr>
              <w:t> </w:t>
            </w:r>
          </w:p>
        </w:tc>
        <w:tc>
          <w:tcPr>
            <w:tcW w:w="1226" w:type="dxa"/>
            <w:tcBorders>
              <w:top w:val="nil"/>
              <w:left w:val="nil"/>
              <w:bottom w:val="nil"/>
              <w:right w:val="nil"/>
            </w:tcBorders>
            <w:shd w:val="clear" w:color="000000" w:fill="FFFFFF"/>
            <w:vAlign w:val="center"/>
            <w:hideMark/>
          </w:tcPr>
          <w:p w14:paraId="3F3ADDC8" w14:textId="77777777" w:rsidR="00EC7F3E" w:rsidRPr="00EC7F3E" w:rsidRDefault="00EC7F3E" w:rsidP="00EC7F3E">
            <w:pPr>
              <w:spacing w:after="0" w:line="240" w:lineRule="auto"/>
              <w:jc w:val="center"/>
              <w:rPr>
                <w:rFonts w:ascii="Times New Roman" w:eastAsia="Times New Roman" w:hAnsi="Times New Roman" w:cs="Times New Roman"/>
                <w:b/>
                <w:bCs/>
                <w:color w:val="000000"/>
                <w:sz w:val="18"/>
                <w:szCs w:val="18"/>
              </w:rPr>
            </w:pPr>
            <w:r w:rsidRPr="00EC7F3E">
              <w:rPr>
                <w:rFonts w:ascii="Times New Roman" w:eastAsia="Times New Roman" w:hAnsi="Times New Roman" w:cs="Times New Roman"/>
                <w:b/>
                <w:bCs/>
                <w:color w:val="000000"/>
                <w:sz w:val="18"/>
                <w:szCs w:val="18"/>
              </w:rPr>
              <w:t> </w:t>
            </w:r>
          </w:p>
        </w:tc>
        <w:tc>
          <w:tcPr>
            <w:tcW w:w="1077" w:type="dxa"/>
            <w:tcBorders>
              <w:top w:val="nil"/>
              <w:left w:val="nil"/>
              <w:bottom w:val="nil"/>
              <w:right w:val="nil"/>
            </w:tcBorders>
            <w:shd w:val="clear" w:color="000000" w:fill="FFFFFF"/>
            <w:vAlign w:val="center"/>
            <w:hideMark/>
          </w:tcPr>
          <w:p w14:paraId="505B1AE5" w14:textId="77777777" w:rsidR="00EC7F3E" w:rsidRPr="00EC7F3E" w:rsidRDefault="00EC7F3E" w:rsidP="00EC7F3E">
            <w:pPr>
              <w:spacing w:after="0" w:line="240" w:lineRule="auto"/>
              <w:jc w:val="center"/>
              <w:rPr>
                <w:rFonts w:ascii="Times New Roman" w:eastAsia="Times New Roman" w:hAnsi="Times New Roman" w:cs="Times New Roman"/>
                <w:b/>
                <w:bCs/>
                <w:color w:val="000000"/>
                <w:sz w:val="18"/>
                <w:szCs w:val="18"/>
              </w:rPr>
            </w:pPr>
            <w:r w:rsidRPr="00EC7F3E">
              <w:rPr>
                <w:rFonts w:ascii="Times New Roman" w:eastAsia="Times New Roman" w:hAnsi="Times New Roman" w:cs="Times New Roman"/>
                <w:b/>
                <w:bCs/>
                <w:color w:val="000000"/>
                <w:sz w:val="18"/>
                <w:szCs w:val="18"/>
              </w:rPr>
              <w:t> </w:t>
            </w:r>
          </w:p>
        </w:tc>
        <w:tc>
          <w:tcPr>
            <w:tcW w:w="1161" w:type="dxa"/>
            <w:tcBorders>
              <w:top w:val="nil"/>
              <w:left w:val="nil"/>
              <w:bottom w:val="nil"/>
              <w:right w:val="nil"/>
            </w:tcBorders>
            <w:shd w:val="clear" w:color="000000" w:fill="FFFFFF"/>
            <w:vAlign w:val="center"/>
            <w:hideMark/>
          </w:tcPr>
          <w:p w14:paraId="5223A9D8" w14:textId="77777777" w:rsidR="00EC7F3E" w:rsidRPr="00EC7F3E" w:rsidRDefault="00EC7F3E" w:rsidP="00EC7F3E">
            <w:pPr>
              <w:spacing w:after="0" w:line="240" w:lineRule="auto"/>
              <w:jc w:val="center"/>
              <w:rPr>
                <w:rFonts w:ascii="Times New Roman" w:eastAsia="Times New Roman" w:hAnsi="Times New Roman" w:cs="Times New Roman"/>
                <w:b/>
                <w:bCs/>
                <w:color w:val="000000"/>
                <w:sz w:val="18"/>
                <w:szCs w:val="18"/>
              </w:rPr>
            </w:pPr>
            <w:r w:rsidRPr="00EC7F3E">
              <w:rPr>
                <w:rFonts w:ascii="Times New Roman" w:eastAsia="Times New Roman" w:hAnsi="Times New Roman" w:cs="Times New Roman"/>
                <w:b/>
                <w:bCs/>
                <w:color w:val="000000"/>
                <w:sz w:val="18"/>
                <w:szCs w:val="18"/>
              </w:rPr>
              <w:t> </w:t>
            </w:r>
          </w:p>
        </w:tc>
        <w:tc>
          <w:tcPr>
            <w:tcW w:w="847" w:type="dxa"/>
            <w:tcBorders>
              <w:top w:val="nil"/>
              <w:left w:val="nil"/>
              <w:bottom w:val="nil"/>
              <w:right w:val="nil"/>
            </w:tcBorders>
            <w:shd w:val="clear" w:color="000000" w:fill="FFFFFF"/>
            <w:vAlign w:val="center"/>
            <w:hideMark/>
          </w:tcPr>
          <w:p w14:paraId="3D379777" w14:textId="77777777" w:rsidR="00EC7F3E" w:rsidRPr="00EC7F3E" w:rsidRDefault="00EC7F3E" w:rsidP="00EC7F3E">
            <w:pPr>
              <w:spacing w:after="0" w:line="240" w:lineRule="auto"/>
              <w:jc w:val="center"/>
              <w:rPr>
                <w:rFonts w:ascii="Times New Roman" w:eastAsia="Times New Roman" w:hAnsi="Times New Roman" w:cs="Times New Roman"/>
                <w:b/>
                <w:bCs/>
                <w:color w:val="000000"/>
                <w:sz w:val="18"/>
                <w:szCs w:val="18"/>
              </w:rPr>
            </w:pPr>
            <w:r w:rsidRPr="00EC7F3E">
              <w:rPr>
                <w:rFonts w:ascii="Times New Roman" w:eastAsia="Times New Roman" w:hAnsi="Times New Roman" w:cs="Times New Roman"/>
                <w:b/>
                <w:bCs/>
                <w:color w:val="000000"/>
                <w:sz w:val="18"/>
                <w:szCs w:val="18"/>
              </w:rPr>
              <w:t> </w:t>
            </w:r>
          </w:p>
        </w:tc>
        <w:tc>
          <w:tcPr>
            <w:tcW w:w="989" w:type="dxa"/>
            <w:tcBorders>
              <w:top w:val="nil"/>
              <w:left w:val="nil"/>
              <w:bottom w:val="nil"/>
              <w:right w:val="nil"/>
            </w:tcBorders>
            <w:shd w:val="clear" w:color="000000" w:fill="FFFFFF"/>
            <w:vAlign w:val="center"/>
            <w:hideMark/>
          </w:tcPr>
          <w:p w14:paraId="18BA7B76" w14:textId="77777777" w:rsidR="00EC7F3E" w:rsidRPr="00EC7F3E" w:rsidRDefault="00EC7F3E" w:rsidP="00EC7F3E">
            <w:pPr>
              <w:spacing w:after="0" w:line="240" w:lineRule="auto"/>
              <w:jc w:val="center"/>
              <w:rPr>
                <w:rFonts w:ascii="Times New Roman" w:eastAsia="Times New Roman" w:hAnsi="Times New Roman" w:cs="Times New Roman"/>
                <w:b/>
                <w:bCs/>
                <w:color w:val="000000"/>
                <w:sz w:val="18"/>
                <w:szCs w:val="18"/>
              </w:rPr>
            </w:pPr>
            <w:r w:rsidRPr="00EC7F3E">
              <w:rPr>
                <w:rFonts w:ascii="Times New Roman" w:eastAsia="Times New Roman" w:hAnsi="Times New Roman" w:cs="Times New Roman"/>
                <w:b/>
                <w:bCs/>
                <w:color w:val="000000"/>
                <w:sz w:val="18"/>
                <w:szCs w:val="18"/>
              </w:rPr>
              <w:t> </w:t>
            </w:r>
          </w:p>
        </w:tc>
        <w:tc>
          <w:tcPr>
            <w:tcW w:w="626" w:type="dxa"/>
            <w:tcBorders>
              <w:top w:val="nil"/>
              <w:left w:val="nil"/>
              <w:bottom w:val="nil"/>
              <w:right w:val="nil"/>
            </w:tcBorders>
            <w:shd w:val="clear" w:color="000000" w:fill="FFFFFF"/>
            <w:vAlign w:val="center"/>
            <w:hideMark/>
          </w:tcPr>
          <w:p w14:paraId="451F1F6E" w14:textId="77777777" w:rsidR="00EC7F3E" w:rsidRPr="00EC7F3E" w:rsidRDefault="00EC7F3E" w:rsidP="00EC7F3E">
            <w:pPr>
              <w:spacing w:after="0" w:line="240" w:lineRule="auto"/>
              <w:jc w:val="center"/>
              <w:rPr>
                <w:rFonts w:ascii="Times New Roman" w:eastAsia="Times New Roman" w:hAnsi="Times New Roman" w:cs="Times New Roman"/>
                <w:b/>
                <w:bCs/>
                <w:color w:val="000000"/>
                <w:sz w:val="18"/>
                <w:szCs w:val="18"/>
              </w:rPr>
            </w:pPr>
            <w:r w:rsidRPr="00EC7F3E">
              <w:rPr>
                <w:rFonts w:ascii="Times New Roman" w:eastAsia="Times New Roman" w:hAnsi="Times New Roman" w:cs="Times New Roman"/>
                <w:b/>
                <w:bCs/>
                <w:color w:val="000000"/>
                <w:sz w:val="18"/>
                <w:szCs w:val="18"/>
              </w:rPr>
              <w:t> </w:t>
            </w:r>
          </w:p>
        </w:tc>
        <w:tc>
          <w:tcPr>
            <w:tcW w:w="952" w:type="dxa"/>
            <w:tcBorders>
              <w:top w:val="nil"/>
              <w:left w:val="nil"/>
              <w:bottom w:val="nil"/>
              <w:right w:val="nil"/>
            </w:tcBorders>
            <w:shd w:val="clear" w:color="000000" w:fill="FFFFFF"/>
            <w:vAlign w:val="center"/>
            <w:hideMark/>
          </w:tcPr>
          <w:p w14:paraId="56059654" w14:textId="77777777" w:rsidR="00EC7F3E" w:rsidRPr="00EC7F3E" w:rsidRDefault="00EC7F3E" w:rsidP="00EC7F3E">
            <w:pPr>
              <w:spacing w:after="0" w:line="240" w:lineRule="auto"/>
              <w:jc w:val="center"/>
              <w:rPr>
                <w:rFonts w:ascii="Times New Roman" w:eastAsia="Times New Roman" w:hAnsi="Times New Roman" w:cs="Times New Roman"/>
                <w:b/>
                <w:bCs/>
                <w:color w:val="000000"/>
                <w:sz w:val="18"/>
                <w:szCs w:val="18"/>
              </w:rPr>
            </w:pPr>
            <w:r w:rsidRPr="00EC7F3E">
              <w:rPr>
                <w:rFonts w:ascii="Times New Roman" w:eastAsia="Times New Roman" w:hAnsi="Times New Roman" w:cs="Times New Roman"/>
                <w:b/>
                <w:bCs/>
                <w:color w:val="000000"/>
                <w:sz w:val="18"/>
                <w:szCs w:val="18"/>
              </w:rPr>
              <w:t> </w:t>
            </w:r>
          </w:p>
        </w:tc>
        <w:tc>
          <w:tcPr>
            <w:tcW w:w="850" w:type="dxa"/>
            <w:tcBorders>
              <w:top w:val="nil"/>
              <w:left w:val="nil"/>
              <w:bottom w:val="nil"/>
              <w:right w:val="nil"/>
            </w:tcBorders>
            <w:shd w:val="clear" w:color="000000" w:fill="FFFFFF"/>
            <w:vAlign w:val="center"/>
            <w:hideMark/>
          </w:tcPr>
          <w:p w14:paraId="2F64E66A" w14:textId="77777777" w:rsidR="00EC7F3E" w:rsidRPr="00EC7F3E" w:rsidRDefault="00EC7F3E" w:rsidP="00EC7F3E">
            <w:pPr>
              <w:spacing w:after="0" w:line="240" w:lineRule="auto"/>
              <w:jc w:val="center"/>
              <w:rPr>
                <w:rFonts w:ascii="Times New Roman" w:eastAsia="Times New Roman" w:hAnsi="Times New Roman" w:cs="Times New Roman"/>
                <w:b/>
                <w:bCs/>
                <w:color w:val="000000"/>
                <w:sz w:val="18"/>
                <w:szCs w:val="18"/>
              </w:rPr>
            </w:pPr>
            <w:r w:rsidRPr="00EC7F3E">
              <w:rPr>
                <w:rFonts w:ascii="Times New Roman" w:eastAsia="Times New Roman" w:hAnsi="Times New Roman" w:cs="Times New Roman"/>
                <w:b/>
                <w:bCs/>
                <w:color w:val="000000"/>
                <w:sz w:val="18"/>
                <w:szCs w:val="18"/>
              </w:rPr>
              <w:t> </w:t>
            </w:r>
          </w:p>
        </w:tc>
        <w:tc>
          <w:tcPr>
            <w:tcW w:w="851" w:type="dxa"/>
            <w:tcBorders>
              <w:top w:val="nil"/>
              <w:left w:val="nil"/>
              <w:bottom w:val="nil"/>
              <w:right w:val="nil"/>
            </w:tcBorders>
            <w:shd w:val="clear" w:color="000000" w:fill="FFFFFF"/>
            <w:vAlign w:val="center"/>
            <w:hideMark/>
          </w:tcPr>
          <w:p w14:paraId="4CE83870" w14:textId="77777777" w:rsidR="00EC7F3E" w:rsidRPr="00EC7F3E" w:rsidRDefault="00EC7F3E" w:rsidP="00EC7F3E">
            <w:pPr>
              <w:spacing w:after="0" w:line="240" w:lineRule="auto"/>
              <w:jc w:val="center"/>
              <w:rPr>
                <w:rFonts w:ascii="Times New Roman" w:eastAsia="Times New Roman" w:hAnsi="Times New Roman" w:cs="Times New Roman"/>
                <w:b/>
                <w:bCs/>
                <w:color w:val="000000"/>
                <w:sz w:val="18"/>
                <w:szCs w:val="18"/>
              </w:rPr>
            </w:pPr>
            <w:r w:rsidRPr="00EC7F3E">
              <w:rPr>
                <w:rFonts w:ascii="Times New Roman" w:eastAsia="Times New Roman" w:hAnsi="Times New Roman" w:cs="Times New Roman"/>
                <w:b/>
                <w:bCs/>
                <w:color w:val="000000"/>
                <w:sz w:val="18"/>
                <w:szCs w:val="18"/>
              </w:rPr>
              <w:t> </w:t>
            </w:r>
          </w:p>
        </w:tc>
        <w:tc>
          <w:tcPr>
            <w:tcW w:w="2835" w:type="dxa"/>
            <w:tcBorders>
              <w:top w:val="nil"/>
              <w:left w:val="nil"/>
              <w:bottom w:val="nil"/>
              <w:right w:val="nil"/>
            </w:tcBorders>
            <w:shd w:val="clear" w:color="000000" w:fill="FFFFFF"/>
            <w:vAlign w:val="center"/>
            <w:hideMark/>
          </w:tcPr>
          <w:p w14:paraId="03CA08EB"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 </w:t>
            </w:r>
          </w:p>
        </w:tc>
      </w:tr>
      <w:tr w:rsidR="00AD5292" w:rsidRPr="00AD5292" w14:paraId="433E2A6C" w14:textId="77777777" w:rsidTr="00AD5292">
        <w:trPr>
          <w:trHeight w:val="288"/>
        </w:trPr>
        <w:tc>
          <w:tcPr>
            <w:tcW w:w="542" w:type="dxa"/>
            <w:tcBorders>
              <w:top w:val="nil"/>
              <w:left w:val="nil"/>
              <w:bottom w:val="nil"/>
              <w:right w:val="nil"/>
            </w:tcBorders>
            <w:shd w:val="clear" w:color="000000" w:fill="FFFFFF"/>
            <w:vAlign w:val="center"/>
            <w:hideMark/>
          </w:tcPr>
          <w:p w14:paraId="2FE856E1" w14:textId="77777777" w:rsidR="00EC7F3E" w:rsidRPr="00EC7F3E" w:rsidRDefault="00EC7F3E" w:rsidP="00EC7F3E">
            <w:pPr>
              <w:spacing w:after="0" w:line="240" w:lineRule="auto"/>
              <w:jc w:val="center"/>
              <w:rPr>
                <w:rFonts w:ascii="Times New Roman" w:eastAsia="Times New Roman" w:hAnsi="Times New Roman" w:cs="Times New Roman"/>
                <w:b/>
                <w:bCs/>
                <w:color w:val="000000"/>
                <w:sz w:val="18"/>
                <w:szCs w:val="18"/>
              </w:rPr>
            </w:pPr>
            <w:r w:rsidRPr="00EC7F3E">
              <w:rPr>
                <w:rFonts w:ascii="Times New Roman" w:eastAsia="Times New Roman" w:hAnsi="Times New Roman" w:cs="Times New Roman"/>
                <w:b/>
                <w:bCs/>
                <w:color w:val="000000"/>
                <w:sz w:val="18"/>
                <w:szCs w:val="18"/>
              </w:rPr>
              <w:t> </w:t>
            </w:r>
          </w:p>
        </w:tc>
        <w:tc>
          <w:tcPr>
            <w:tcW w:w="2078" w:type="dxa"/>
            <w:tcBorders>
              <w:top w:val="nil"/>
              <w:left w:val="nil"/>
              <w:bottom w:val="nil"/>
              <w:right w:val="nil"/>
            </w:tcBorders>
            <w:shd w:val="clear" w:color="000000" w:fill="FFFFFF"/>
            <w:vAlign w:val="center"/>
            <w:hideMark/>
          </w:tcPr>
          <w:p w14:paraId="7F59BF3D" w14:textId="77777777" w:rsidR="00EC7F3E" w:rsidRPr="00EC7F3E" w:rsidRDefault="00EC7F3E" w:rsidP="00EC7F3E">
            <w:pPr>
              <w:spacing w:after="0" w:line="240" w:lineRule="auto"/>
              <w:jc w:val="center"/>
              <w:rPr>
                <w:rFonts w:ascii="Times New Roman" w:eastAsia="Times New Roman" w:hAnsi="Times New Roman" w:cs="Times New Roman"/>
                <w:b/>
                <w:bCs/>
                <w:color w:val="000000"/>
                <w:sz w:val="18"/>
                <w:szCs w:val="18"/>
              </w:rPr>
            </w:pPr>
            <w:r w:rsidRPr="00EC7F3E">
              <w:rPr>
                <w:rFonts w:ascii="Times New Roman" w:eastAsia="Times New Roman" w:hAnsi="Times New Roman" w:cs="Times New Roman"/>
                <w:b/>
                <w:bCs/>
                <w:color w:val="000000"/>
                <w:sz w:val="18"/>
                <w:szCs w:val="18"/>
              </w:rPr>
              <w:t> </w:t>
            </w:r>
          </w:p>
        </w:tc>
        <w:tc>
          <w:tcPr>
            <w:tcW w:w="1226" w:type="dxa"/>
            <w:tcBorders>
              <w:top w:val="nil"/>
              <w:left w:val="nil"/>
              <w:bottom w:val="nil"/>
              <w:right w:val="nil"/>
            </w:tcBorders>
            <w:shd w:val="clear" w:color="000000" w:fill="FFFFFF"/>
            <w:vAlign w:val="center"/>
            <w:hideMark/>
          </w:tcPr>
          <w:p w14:paraId="310A8EA2" w14:textId="77777777" w:rsidR="00EC7F3E" w:rsidRPr="00EC7F3E" w:rsidRDefault="00EC7F3E" w:rsidP="00EC7F3E">
            <w:pPr>
              <w:spacing w:after="0" w:line="240" w:lineRule="auto"/>
              <w:jc w:val="center"/>
              <w:rPr>
                <w:rFonts w:ascii="Times New Roman" w:eastAsia="Times New Roman" w:hAnsi="Times New Roman" w:cs="Times New Roman"/>
                <w:b/>
                <w:bCs/>
                <w:color w:val="000000"/>
                <w:sz w:val="18"/>
                <w:szCs w:val="18"/>
              </w:rPr>
            </w:pPr>
            <w:r w:rsidRPr="00EC7F3E">
              <w:rPr>
                <w:rFonts w:ascii="Times New Roman" w:eastAsia="Times New Roman" w:hAnsi="Times New Roman" w:cs="Times New Roman"/>
                <w:b/>
                <w:bCs/>
                <w:color w:val="000000"/>
                <w:sz w:val="18"/>
                <w:szCs w:val="18"/>
              </w:rPr>
              <w:t> </w:t>
            </w:r>
          </w:p>
        </w:tc>
        <w:tc>
          <w:tcPr>
            <w:tcW w:w="1077" w:type="dxa"/>
            <w:tcBorders>
              <w:top w:val="nil"/>
              <w:left w:val="nil"/>
              <w:bottom w:val="nil"/>
              <w:right w:val="nil"/>
            </w:tcBorders>
            <w:shd w:val="clear" w:color="000000" w:fill="FFFFFF"/>
            <w:vAlign w:val="center"/>
            <w:hideMark/>
          </w:tcPr>
          <w:p w14:paraId="7D0E9FE9" w14:textId="77777777" w:rsidR="00EC7F3E" w:rsidRPr="00EC7F3E" w:rsidRDefault="00EC7F3E" w:rsidP="00EC7F3E">
            <w:pPr>
              <w:spacing w:after="0" w:line="240" w:lineRule="auto"/>
              <w:jc w:val="center"/>
              <w:rPr>
                <w:rFonts w:ascii="Times New Roman" w:eastAsia="Times New Roman" w:hAnsi="Times New Roman" w:cs="Times New Roman"/>
                <w:b/>
                <w:bCs/>
                <w:color w:val="000000"/>
                <w:sz w:val="18"/>
                <w:szCs w:val="18"/>
              </w:rPr>
            </w:pPr>
            <w:r w:rsidRPr="00EC7F3E">
              <w:rPr>
                <w:rFonts w:ascii="Times New Roman" w:eastAsia="Times New Roman" w:hAnsi="Times New Roman" w:cs="Times New Roman"/>
                <w:b/>
                <w:bCs/>
                <w:color w:val="000000"/>
                <w:sz w:val="18"/>
                <w:szCs w:val="18"/>
              </w:rPr>
              <w:t> </w:t>
            </w:r>
          </w:p>
        </w:tc>
        <w:tc>
          <w:tcPr>
            <w:tcW w:w="1161" w:type="dxa"/>
            <w:tcBorders>
              <w:top w:val="nil"/>
              <w:left w:val="nil"/>
              <w:bottom w:val="nil"/>
              <w:right w:val="nil"/>
            </w:tcBorders>
            <w:shd w:val="clear" w:color="000000" w:fill="FFFFFF"/>
            <w:vAlign w:val="center"/>
            <w:hideMark/>
          </w:tcPr>
          <w:p w14:paraId="35199D4A" w14:textId="77777777" w:rsidR="00EC7F3E" w:rsidRPr="00EC7F3E" w:rsidRDefault="00EC7F3E" w:rsidP="00EC7F3E">
            <w:pPr>
              <w:spacing w:after="0" w:line="240" w:lineRule="auto"/>
              <w:jc w:val="center"/>
              <w:rPr>
                <w:rFonts w:ascii="Times New Roman" w:eastAsia="Times New Roman" w:hAnsi="Times New Roman" w:cs="Times New Roman"/>
                <w:b/>
                <w:bCs/>
                <w:color w:val="000000"/>
                <w:sz w:val="18"/>
                <w:szCs w:val="18"/>
              </w:rPr>
            </w:pPr>
            <w:r w:rsidRPr="00EC7F3E">
              <w:rPr>
                <w:rFonts w:ascii="Times New Roman" w:eastAsia="Times New Roman" w:hAnsi="Times New Roman" w:cs="Times New Roman"/>
                <w:b/>
                <w:bCs/>
                <w:color w:val="000000"/>
                <w:sz w:val="18"/>
                <w:szCs w:val="18"/>
              </w:rPr>
              <w:t> </w:t>
            </w:r>
          </w:p>
        </w:tc>
        <w:tc>
          <w:tcPr>
            <w:tcW w:w="847" w:type="dxa"/>
            <w:tcBorders>
              <w:top w:val="nil"/>
              <w:left w:val="nil"/>
              <w:bottom w:val="nil"/>
              <w:right w:val="nil"/>
            </w:tcBorders>
            <w:shd w:val="clear" w:color="000000" w:fill="FFFFFF"/>
            <w:vAlign w:val="center"/>
            <w:hideMark/>
          </w:tcPr>
          <w:p w14:paraId="32B3EC3C" w14:textId="77777777" w:rsidR="00EC7F3E" w:rsidRPr="00EC7F3E" w:rsidRDefault="00EC7F3E" w:rsidP="00EC7F3E">
            <w:pPr>
              <w:spacing w:after="0" w:line="240" w:lineRule="auto"/>
              <w:jc w:val="center"/>
              <w:rPr>
                <w:rFonts w:ascii="Times New Roman" w:eastAsia="Times New Roman" w:hAnsi="Times New Roman" w:cs="Times New Roman"/>
                <w:b/>
                <w:bCs/>
                <w:color w:val="000000"/>
                <w:sz w:val="18"/>
                <w:szCs w:val="18"/>
              </w:rPr>
            </w:pPr>
            <w:r w:rsidRPr="00EC7F3E">
              <w:rPr>
                <w:rFonts w:ascii="Times New Roman" w:eastAsia="Times New Roman" w:hAnsi="Times New Roman" w:cs="Times New Roman"/>
                <w:b/>
                <w:bCs/>
                <w:color w:val="000000"/>
                <w:sz w:val="18"/>
                <w:szCs w:val="18"/>
              </w:rPr>
              <w:t> </w:t>
            </w:r>
          </w:p>
        </w:tc>
        <w:tc>
          <w:tcPr>
            <w:tcW w:w="989" w:type="dxa"/>
            <w:tcBorders>
              <w:top w:val="nil"/>
              <w:left w:val="nil"/>
              <w:bottom w:val="nil"/>
              <w:right w:val="nil"/>
            </w:tcBorders>
            <w:shd w:val="clear" w:color="000000" w:fill="FFFFFF"/>
            <w:vAlign w:val="center"/>
            <w:hideMark/>
          </w:tcPr>
          <w:p w14:paraId="3B7A9728" w14:textId="77777777" w:rsidR="00EC7F3E" w:rsidRPr="00EC7F3E" w:rsidRDefault="00EC7F3E" w:rsidP="00EC7F3E">
            <w:pPr>
              <w:spacing w:after="0" w:line="240" w:lineRule="auto"/>
              <w:jc w:val="center"/>
              <w:rPr>
                <w:rFonts w:ascii="Times New Roman" w:eastAsia="Times New Roman" w:hAnsi="Times New Roman" w:cs="Times New Roman"/>
                <w:b/>
                <w:bCs/>
                <w:color w:val="000000"/>
                <w:sz w:val="18"/>
                <w:szCs w:val="18"/>
              </w:rPr>
            </w:pPr>
            <w:r w:rsidRPr="00EC7F3E">
              <w:rPr>
                <w:rFonts w:ascii="Times New Roman" w:eastAsia="Times New Roman" w:hAnsi="Times New Roman" w:cs="Times New Roman"/>
                <w:b/>
                <w:bCs/>
                <w:color w:val="000000"/>
                <w:sz w:val="18"/>
                <w:szCs w:val="18"/>
              </w:rPr>
              <w:t> </w:t>
            </w:r>
          </w:p>
        </w:tc>
        <w:tc>
          <w:tcPr>
            <w:tcW w:w="626" w:type="dxa"/>
            <w:tcBorders>
              <w:top w:val="nil"/>
              <w:left w:val="nil"/>
              <w:bottom w:val="nil"/>
              <w:right w:val="nil"/>
            </w:tcBorders>
            <w:shd w:val="clear" w:color="000000" w:fill="FFFFFF"/>
            <w:vAlign w:val="center"/>
            <w:hideMark/>
          </w:tcPr>
          <w:p w14:paraId="6905BFCE" w14:textId="77777777" w:rsidR="00EC7F3E" w:rsidRPr="00EC7F3E" w:rsidRDefault="00EC7F3E" w:rsidP="00EC7F3E">
            <w:pPr>
              <w:spacing w:after="0" w:line="240" w:lineRule="auto"/>
              <w:jc w:val="center"/>
              <w:rPr>
                <w:rFonts w:ascii="Times New Roman" w:eastAsia="Times New Roman" w:hAnsi="Times New Roman" w:cs="Times New Roman"/>
                <w:b/>
                <w:bCs/>
                <w:color w:val="000000"/>
                <w:sz w:val="18"/>
                <w:szCs w:val="18"/>
              </w:rPr>
            </w:pPr>
            <w:r w:rsidRPr="00EC7F3E">
              <w:rPr>
                <w:rFonts w:ascii="Times New Roman" w:eastAsia="Times New Roman" w:hAnsi="Times New Roman" w:cs="Times New Roman"/>
                <w:b/>
                <w:bCs/>
                <w:color w:val="000000"/>
                <w:sz w:val="18"/>
                <w:szCs w:val="18"/>
              </w:rPr>
              <w:t> </w:t>
            </w:r>
          </w:p>
        </w:tc>
        <w:tc>
          <w:tcPr>
            <w:tcW w:w="952" w:type="dxa"/>
            <w:tcBorders>
              <w:top w:val="nil"/>
              <w:left w:val="nil"/>
              <w:bottom w:val="nil"/>
              <w:right w:val="nil"/>
            </w:tcBorders>
            <w:shd w:val="clear" w:color="000000" w:fill="FFFFFF"/>
            <w:vAlign w:val="center"/>
            <w:hideMark/>
          </w:tcPr>
          <w:p w14:paraId="1C9C3FB8" w14:textId="77777777" w:rsidR="00EC7F3E" w:rsidRPr="00EC7F3E" w:rsidRDefault="00EC7F3E" w:rsidP="00EC7F3E">
            <w:pPr>
              <w:spacing w:after="0" w:line="240" w:lineRule="auto"/>
              <w:jc w:val="center"/>
              <w:rPr>
                <w:rFonts w:ascii="Times New Roman" w:eastAsia="Times New Roman" w:hAnsi="Times New Roman" w:cs="Times New Roman"/>
                <w:b/>
                <w:bCs/>
                <w:color w:val="000000"/>
                <w:sz w:val="18"/>
                <w:szCs w:val="18"/>
              </w:rPr>
            </w:pPr>
            <w:r w:rsidRPr="00EC7F3E">
              <w:rPr>
                <w:rFonts w:ascii="Times New Roman" w:eastAsia="Times New Roman" w:hAnsi="Times New Roman" w:cs="Times New Roman"/>
                <w:b/>
                <w:bCs/>
                <w:color w:val="000000"/>
                <w:sz w:val="18"/>
                <w:szCs w:val="18"/>
              </w:rPr>
              <w:t> </w:t>
            </w:r>
          </w:p>
        </w:tc>
        <w:tc>
          <w:tcPr>
            <w:tcW w:w="850" w:type="dxa"/>
            <w:tcBorders>
              <w:top w:val="nil"/>
              <w:left w:val="nil"/>
              <w:bottom w:val="nil"/>
              <w:right w:val="nil"/>
            </w:tcBorders>
            <w:shd w:val="clear" w:color="000000" w:fill="FFFFFF"/>
            <w:vAlign w:val="center"/>
            <w:hideMark/>
          </w:tcPr>
          <w:p w14:paraId="31452F51" w14:textId="77777777" w:rsidR="00EC7F3E" w:rsidRPr="00EC7F3E" w:rsidRDefault="00EC7F3E" w:rsidP="00EC7F3E">
            <w:pPr>
              <w:spacing w:after="0" w:line="240" w:lineRule="auto"/>
              <w:jc w:val="center"/>
              <w:rPr>
                <w:rFonts w:ascii="Times New Roman" w:eastAsia="Times New Roman" w:hAnsi="Times New Roman" w:cs="Times New Roman"/>
                <w:b/>
                <w:bCs/>
                <w:color w:val="000000"/>
                <w:sz w:val="18"/>
                <w:szCs w:val="18"/>
              </w:rPr>
            </w:pPr>
            <w:r w:rsidRPr="00EC7F3E">
              <w:rPr>
                <w:rFonts w:ascii="Times New Roman" w:eastAsia="Times New Roman" w:hAnsi="Times New Roman" w:cs="Times New Roman"/>
                <w:b/>
                <w:bCs/>
                <w:color w:val="000000"/>
                <w:sz w:val="18"/>
                <w:szCs w:val="18"/>
              </w:rPr>
              <w:t> </w:t>
            </w:r>
          </w:p>
        </w:tc>
        <w:tc>
          <w:tcPr>
            <w:tcW w:w="851" w:type="dxa"/>
            <w:tcBorders>
              <w:top w:val="nil"/>
              <w:left w:val="nil"/>
              <w:bottom w:val="nil"/>
              <w:right w:val="nil"/>
            </w:tcBorders>
            <w:shd w:val="clear" w:color="000000" w:fill="FFFFFF"/>
            <w:vAlign w:val="center"/>
            <w:hideMark/>
          </w:tcPr>
          <w:p w14:paraId="4634F61D" w14:textId="77777777" w:rsidR="00EC7F3E" w:rsidRPr="00EC7F3E" w:rsidRDefault="00EC7F3E" w:rsidP="00EC7F3E">
            <w:pPr>
              <w:spacing w:after="0" w:line="240" w:lineRule="auto"/>
              <w:jc w:val="center"/>
              <w:rPr>
                <w:rFonts w:ascii="Times New Roman" w:eastAsia="Times New Roman" w:hAnsi="Times New Roman" w:cs="Times New Roman"/>
                <w:b/>
                <w:bCs/>
                <w:color w:val="000000"/>
                <w:sz w:val="18"/>
                <w:szCs w:val="18"/>
              </w:rPr>
            </w:pPr>
            <w:r w:rsidRPr="00EC7F3E">
              <w:rPr>
                <w:rFonts w:ascii="Times New Roman" w:eastAsia="Times New Roman" w:hAnsi="Times New Roman" w:cs="Times New Roman"/>
                <w:b/>
                <w:bCs/>
                <w:color w:val="000000"/>
                <w:sz w:val="18"/>
                <w:szCs w:val="18"/>
              </w:rPr>
              <w:t> </w:t>
            </w:r>
          </w:p>
        </w:tc>
        <w:tc>
          <w:tcPr>
            <w:tcW w:w="2835" w:type="dxa"/>
            <w:tcBorders>
              <w:top w:val="nil"/>
              <w:left w:val="nil"/>
              <w:bottom w:val="nil"/>
              <w:right w:val="nil"/>
            </w:tcBorders>
            <w:shd w:val="clear" w:color="000000" w:fill="FFFFFF"/>
            <w:vAlign w:val="center"/>
            <w:hideMark/>
          </w:tcPr>
          <w:p w14:paraId="78D29F82"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 </w:t>
            </w:r>
          </w:p>
        </w:tc>
      </w:tr>
      <w:tr w:rsidR="00EC7F3E" w:rsidRPr="00EC7F3E" w14:paraId="4C6C566F" w14:textId="77777777" w:rsidTr="00AD5292">
        <w:trPr>
          <w:trHeight w:val="288"/>
        </w:trPr>
        <w:tc>
          <w:tcPr>
            <w:tcW w:w="14034" w:type="dxa"/>
            <w:gridSpan w:val="12"/>
            <w:tcBorders>
              <w:top w:val="nil"/>
              <w:left w:val="nil"/>
              <w:bottom w:val="nil"/>
              <w:right w:val="nil"/>
            </w:tcBorders>
            <w:shd w:val="clear" w:color="000000" w:fill="BFBFBF"/>
            <w:vAlign w:val="center"/>
            <w:hideMark/>
          </w:tcPr>
          <w:p w14:paraId="42EE562A" w14:textId="77777777" w:rsidR="00EC7F3E" w:rsidRPr="00EC7F3E" w:rsidRDefault="00EC7F3E" w:rsidP="00EC7F3E">
            <w:pPr>
              <w:spacing w:after="0" w:line="240" w:lineRule="auto"/>
              <w:jc w:val="center"/>
              <w:rPr>
                <w:rFonts w:ascii="Times New Roman" w:eastAsia="Times New Roman" w:hAnsi="Times New Roman" w:cs="Times New Roman"/>
                <w:b/>
                <w:bCs/>
                <w:color w:val="000000"/>
                <w:sz w:val="18"/>
                <w:szCs w:val="18"/>
              </w:rPr>
            </w:pPr>
            <w:r w:rsidRPr="00EC7F3E">
              <w:rPr>
                <w:rFonts w:ascii="Times New Roman" w:eastAsia="Times New Roman" w:hAnsi="Times New Roman" w:cs="Times New Roman"/>
                <w:b/>
                <w:bCs/>
                <w:color w:val="000000"/>
                <w:sz w:val="18"/>
                <w:szCs w:val="18"/>
              </w:rPr>
              <w:t>2 Pirkimo dalis   Mėgintuvėliai su kapiliarais hematologiniams tyrimams</w:t>
            </w:r>
          </w:p>
        </w:tc>
      </w:tr>
      <w:tr w:rsidR="00AD5292" w:rsidRPr="00AD5292" w14:paraId="3FF07AEC" w14:textId="77777777" w:rsidTr="00AD5292">
        <w:trPr>
          <w:trHeight w:val="1932"/>
        </w:trPr>
        <w:tc>
          <w:tcPr>
            <w:tcW w:w="54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33CBD9B" w14:textId="77777777" w:rsidR="00EC7F3E" w:rsidRPr="00EC7F3E" w:rsidRDefault="00EC7F3E" w:rsidP="00EC7F3E">
            <w:pPr>
              <w:spacing w:after="0" w:line="240" w:lineRule="auto"/>
              <w:jc w:val="center"/>
              <w:rPr>
                <w:rFonts w:ascii="Times New Roman" w:eastAsia="Times New Roman" w:hAnsi="Times New Roman" w:cs="Times New Roman"/>
                <w:b/>
                <w:bCs/>
                <w:color w:val="000000"/>
                <w:sz w:val="18"/>
                <w:szCs w:val="18"/>
              </w:rPr>
            </w:pPr>
            <w:r w:rsidRPr="00EC7F3E">
              <w:rPr>
                <w:rFonts w:ascii="Times New Roman" w:eastAsia="Times New Roman" w:hAnsi="Times New Roman" w:cs="Times New Roman"/>
                <w:b/>
                <w:bCs/>
                <w:color w:val="000000"/>
                <w:sz w:val="18"/>
                <w:szCs w:val="18"/>
              </w:rPr>
              <w:t>Eil. Nr.</w:t>
            </w:r>
          </w:p>
        </w:tc>
        <w:tc>
          <w:tcPr>
            <w:tcW w:w="2078" w:type="dxa"/>
            <w:tcBorders>
              <w:top w:val="single" w:sz="4" w:space="0" w:color="auto"/>
              <w:left w:val="nil"/>
              <w:bottom w:val="single" w:sz="4" w:space="0" w:color="auto"/>
              <w:right w:val="single" w:sz="4" w:space="0" w:color="auto"/>
            </w:tcBorders>
            <w:shd w:val="clear" w:color="000000" w:fill="D9D9D9"/>
            <w:vAlign w:val="center"/>
            <w:hideMark/>
          </w:tcPr>
          <w:p w14:paraId="7C42E8FA" w14:textId="77777777" w:rsidR="00EC7F3E" w:rsidRPr="00EC7F3E" w:rsidRDefault="00EC7F3E" w:rsidP="00EC7F3E">
            <w:pPr>
              <w:spacing w:after="0" w:line="240" w:lineRule="auto"/>
              <w:jc w:val="center"/>
              <w:rPr>
                <w:rFonts w:ascii="Times New Roman" w:eastAsia="Times New Roman" w:hAnsi="Times New Roman" w:cs="Times New Roman"/>
                <w:b/>
                <w:bCs/>
                <w:color w:val="000000"/>
                <w:sz w:val="18"/>
                <w:szCs w:val="18"/>
              </w:rPr>
            </w:pPr>
            <w:r w:rsidRPr="00EC7F3E">
              <w:rPr>
                <w:rFonts w:ascii="Times New Roman" w:eastAsia="Times New Roman" w:hAnsi="Times New Roman" w:cs="Times New Roman"/>
                <w:b/>
                <w:bCs/>
                <w:color w:val="000000"/>
                <w:sz w:val="18"/>
                <w:szCs w:val="18"/>
              </w:rPr>
              <w:t>Pavadinimas</w:t>
            </w:r>
          </w:p>
        </w:tc>
        <w:tc>
          <w:tcPr>
            <w:tcW w:w="1226" w:type="dxa"/>
            <w:tcBorders>
              <w:top w:val="single" w:sz="4" w:space="0" w:color="auto"/>
              <w:left w:val="nil"/>
              <w:bottom w:val="single" w:sz="4" w:space="0" w:color="auto"/>
              <w:right w:val="single" w:sz="4" w:space="0" w:color="auto"/>
            </w:tcBorders>
            <w:shd w:val="clear" w:color="000000" w:fill="D9D9D9"/>
            <w:vAlign w:val="center"/>
            <w:hideMark/>
          </w:tcPr>
          <w:p w14:paraId="2DF0C0D3" w14:textId="77777777" w:rsidR="00EC7F3E" w:rsidRPr="00EC7F3E" w:rsidRDefault="00EC7F3E" w:rsidP="00EC7F3E">
            <w:pPr>
              <w:spacing w:after="0" w:line="240" w:lineRule="auto"/>
              <w:jc w:val="center"/>
              <w:rPr>
                <w:rFonts w:ascii="Times New Roman" w:eastAsia="Times New Roman" w:hAnsi="Times New Roman" w:cs="Times New Roman"/>
                <w:b/>
                <w:bCs/>
                <w:color w:val="000000"/>
                <w:sz w:val="18"/>
                <w:szCs w:val="18"/>
              </w:rPr>
            </w:pPr>
            <w:r w:rsidRPr="00EC7F3E">
              <w:rPr>
                <w:rFonts w:ascii="Times New Roman" w:eastAsia="Times New Roman" w:hAnsi="Times New Roman" w:cs="Times New Roman"/>
                <w:b/>
                <w:bCs/>
                <w:color w:val="000000"/>
                <w:sz w:val="18"/>
                <w:szCs w:val="18"/>
              </w:rPr>
              <w:t>Preliminarus tyrimų skaičius per 12 mėn.</w:t>
            </w:r>
          </w:p>
        </w:tc>
        <w:tc>
          <w:tcPr>
            <w:tcW w:w="1077" w:type="dxa"/>
            <w:tcBorders>
              <w:top w:val="single" w:sz="4" w:space="0" w:color="auto"/>
              <w:left w:val="nil"/>
              <w:bottom w:val="single" w:sz="4" w:space="0" w:color="auto"/>
              <w:right w:val="single" w:sz="4" w:space="0" w:color="auto"/>
            </w:tcBorders>
            <w:shd w:val="clear" w:color="000000" w:fill="D9D9D9"/>
            <w:vAlign w:val="center"/>
            <w:hideMark/>
          </w:tcPr>
          <w:p w14:paraId="082217D4" w14:textId="77777777" w:rsidR="00EC7F3E" w:rsidRPr="00EC7F3E" w:rsidRDefault="00EC7F3E" w:rsidP="00EC7F3E">
            <w:pPr>
              <w:spacing w:after="0" w:line="240" w:lineRule="auto"/>
              <w:jc w:val="center"/>
              <w:rPr>
                <w:rFonts w:ascii="Times New Roman" w:eastAsia="Times New Roman" w:hAnsi="Times New Roman" w:cs="Times New Roman"/>
                <w:b/>
                <w:bCs/>
                <w:color w:val="000000"/>
                <w:sz w:val="18"/>
                <w:szCs w:val="18"/>
              </w:rPr>
            </w:pPr>
            <w:r w:rsidRPr="00EC7F3E">
              <w:rPr>
                <w:rFonts w:ascii="Times New Roman" w:eastAsia="Times New Roman" w:hAnsi="Times New Roman" w:cs="Times New Roman"/>
                <w:b/>
                <w:bCs/>
                <w:color w:val="000000"/>
                <w:sz w:val="18"/>
                <w:szCs w:val="18"/>
              </w:rPr>
              <w:t>Reagentų ir priemonių kiekis (ml./ vnt.) nurodytam tyrimų skaičiui</w:t>
            </w:r>
          </w:p>
        </w:tc>
        <w:tc>
          <w:tcPr>
            <w:tcW w:w="1161" w:type="dxa"/>
            <w:tcBorders>
              <w:top w:val="single" w:sz="4" w:space="0" w:color="auto"/>
              <w:left w:val="nil"/>
              <w:bottom w:val="single" w:sz="4" w:space="0" w:color="auto"/>
              <w:right w:val="single" w:sz="4" w:space="0" w:color="auto"/>
            </w:tcBorders>
            <w:shd w:val="clear" w:color="000000" w:fill="D9D9D9"/>
            <w:vAlign w:val="center"/>
            <w:hideMark/>
          </w:tcPr>
          <w:p w14:paraId="1EF8C3D5" w14:textId="77777777" w:rsidR="00EC7F3E" w:rsidRPr="00EC7F3E" w:rsidRDefault="00EC7F3E" w:rsidP="00EC7F3E">
            <w:pPr>
              <w:spacing w:after="0" w:line="240" w:lineRule="auto"/>
              <w:jc w:val="center"/>
              <w:rPr>
                <w:rFonts w:ascii="Times New Roman" w:eastAsia="Times New Roman" w:hAnsi="Times New Roman" w:cs="Times New Roman"/>
                <w:b/>
                <w:bCs/>
                <w:color w:val="000000"/>
                <w:sz w:val="18"/>
                <w:szCs w:val="18"/>
              </w:rPr>
            </w:pPr>
            <w:r w:rsidRPr="00EC7F3E">
              <w:rPr>
                <w:rFonts w:ascii="Times New Roman" w:eastAsia="Times New Roman" w:hAnsi="Times New Roman" w:cs="Times New Roman"/>
                <w:b/>
                <w:bCs/>
                <w:color w:val="000000"/>
                <w:sz w:val="18"/>
                <w:szCs w:val="18"/>
              </w:rPr>
              <w:t>Reagentų ir priemonių reikalingų vienam (1) tyrimui atlikti kaina Eur su PVM</w:t>
            </w:r>
          </w:p>
        </w:tc>
        <w:tc>
          <w:tcPr>
            <w:tcW w:w="847" w:type="dxa"/>
            <w:tcBorders>
              <w:top w:val="single" w:sz="4" w:space="0" w:color="auto"/>
              <w:left w:val="nil"/>
              <w:bottom w:val="single" w:sz="4" w:space="0" w:color="auto"/>
              <w:right w:val="single" w:sz="4" w:space="0" w:color="auto"/>
            </w:tcBorders>
            <w:shd w:val="clear" w:color="000000" w:fill="D9D9D9"/>
            <w:vAlign w:val="center"/>
            <w:hideMark/>
          </w:tcPr>
          <w:p w14:paraId="487D9579" w14:textId="77777777" w:rsidR="00EC7F3E" w:rsidRPr="00EC7F3E" w:rsidRDefault="00EC7F3E" w:rsidP="00EC7F3E">
            <w:pPr>
              <w:spacing w:after="0" w:line="240" w:lineRule="auto"/>
              <w:jc w:val="center"/>
              <w:rPr>
                <w:rFonts w:ascii="Times New Roman" w:eastAsia="Times New Roman" w:hAnsi="Times New Roman" w:cs="Times New Roman"/>
                <w:b/>
                <w:bCs/>
                <w:color w:val="000000"/>
                <w:sz w:val="18"/>
                <w:szCs w:val="18"/>
              </w:rPr>
            </w:pPr>
            <w:r w:rsidRPr="00EC7F3E">
              <w:rPr>
                <w:rFonts w:ascii="Times New Roman" w:eastAsia="Times New Roman" w:hAnsi="Times New Roman" w:cs="Times New Roman"/>
                <w:b/>
                <w:bCs/>
                <w:color w:val="000000"/>
                <w:sz w:val="18"/>
                <w:szCs w:val="18"/>
              </w:rPr>
              <w:t>Siūloma pakuotė</w:t>
            </w:r>
          </w:p>
        </w:tc>
        <w:tc>
          <w:tcPr>
            <w:tcW w:w="989" w:type="dxa"/>
            <w:tcBorders>
              <w:top w:val="single" w:sz="4" w:space="0" w:color="auto"/>
              <w:left w:val="nil"/>
              <w:bottom w:val="single" w:sz="4" w:space="0" w:color="auto"/>
              <w:right w:val="single" w:sz="4" w:space="0" w:color="auto"/>
            </w:tcBorders>
            <w:shd w:val="clear" w:color="000000" w:fill="D9D9D9"/>
            <w:vAlign w:val="center"/>
            <w:hideMark/>
          </w:tcPr>
          <w:p w14:paraId="14DC2DA8" w14:textId="77777777" w:rsidR="00EC7F3E" w:rsidRPr="00EC7F3E" w:rsidRDefault="00EC7F3E" w:rsidP="00EC7F3E">
            <w:pPr>
              <w:spacing w:after="0" w:line="240" w:lineRule="auto"/>
              <w:jc w:val="center"/>
              <w:rPr>
                <w:rFonts w:ascii="Times New Roman" w:eastAsia="Times New Roman" w:hAnsi="Times New Roman" w:cs="Times New Roman"/>
                <w:b/>
                <w:bCs/>
                <w:color w:val="000000"/>
                <w:sz w:val="18"/>
                <w:szCs w:val="18"/>
              </w:rPr>
            </w:pPr>
            <w:r w:rsidRPr="00EC7F3E">
              <w:rPr>
                <w:rFonts w:ascii="Times New Roman" w:eastAsia="Times New Roman" w:hAnsi="Times New Roman" w:cs="Times New Roman"/>
                <w:b/>
                <w:bCs/>
                <w:color w:val="000000"/>
                <w:sz w:val="18"/>
                <w:szCs w:val="18"/>
              </w:rPr>
              <w:t>Siūlomos pakuotės fiksuotas įkainis EUR  be PVM</w:t>
            </w:r>
          </w:p>
        </w:tc>
        <w:tc>
          <w:tcPr>
            <w:tcW w:w="626" w:type="dxa"/>
            <w:tcBorders>
              <w:top w:val="single" w:sz="4" w:space="0" w:color="auto"/>
              <w:left w:val="nil"/>
              <w:bottom w:val="nil"/>
              <w:right w:val="single" w:sz="4" w:space="0" w:color="auto"/>
            </w:tcBorders>
            <w:shd w:val="clear" w:color="000000" w:fill="D9D9D9"/>
            <w:vAlign w:val="center"/>
            <w:hideMark/>
          </w:tcPr>
          <w:p w14:paraId="5DD052AE" w14:textId="77777777" w:rsidR="00EC7F3E" w:rsidRPr="00EC7F3E" w:rsidRDefault="00EC7F3E" w:rsidP="00EC7F3E">
            <w:pPr>
              <w:spacing w:after="0" w:line="240" w:lineRule="auto"/>
              <w:jc w:val="center"/>
              <w:rPr>
                <w:rFonts w:ascii="Times New Roman" w:eastAsia="Times New Roman" w:hAnsi="Times New Roman" w:cs="Times New Roman"/>
                <w:b/>
                <w:bCs/>
                <w:color w:val="000000"/>
                <w:sz w:val="18"/>
                <w:szCs w:val="18"/>
              </w:rPr>
            </w:pPr>
            <w:r w:rsidRPr="00EC7F3E">
              <w:rPr>
                <w:rFonts w:ascii="Times New Roman" w:eastAsia="Times New Roman" w:hAnsi="Times New Roman" w:cs="Times New Roman"/>
                <w:b/>
                <w:bCs/>
                <w:color w:val="000000"/>
                <w:sz w:val="18"/>
                <w:szCs w:val="18"/>
              </w:rPr>
              <w:t>PVM</w:t>
            </w:r>
          </w:p>
        </w:tc>
        <w:tc>
          <w:tcPr>
            <w:tcW w:w="952" w:type="dxa"/>
            <w:tcBorders>
              <w:top w:val="single" w:sz="4" w:space="0" w:color="auto"/>
              <w:left w:val="nil"/>
              <w:bottom w:val="nil"/>
              <w:right w:val="single" w:sz="4" w:space="0" w:color="auto"/>
            </w:tcBorders>
            <w:shd w:val="clear" w:color="000000" w:fill="D9D9D9"/>
            <w:vAlign w:val="center"/>
            <w:hideMark/>
          </w:tcPr>
          <w:p w14:paraId="1C00D673" w14:textId="77777777" w:rsidR="00EC7F3E" w:rsidRPr="00EC7F3E" w:rsidRDefault="00EC7F3E" w:rsidP="00EC7F3E">
            <w:pPr>
              <w:spacing w:after="0" w:line="240" w:lineRule="auto"/>
              <w:jc w:val="center"/>
              <w:rPr>
                <w:rFonts w:ascii="Times New Roman" w:eastAsia="Times New Roman" w:hAnsi="Times New Roman" w:cs="Times New Roman"/>
                <w:b/>
                <w:bCs/>
                <w:color w:val="000000"/>
                <w:sz w:val="18"/>
                <w:szCs w:val="18"/>
              </w:rPr>
            </w:pPr>
            <w:r w:rsidRPr="00EC7F3E">
              <w:rPr>
                <w:rFonts w:ascii="Times New Roman" w:eastAsia="Times New Roman" w:hAnsi="Times New Roman" w:cs="Times New Roman"/>
                <w:b/>
                <w:bCs/>
                <w:color w:val="000000"/>
                <w:sz w:val="18"/>
                <w:szCs w:val="18"/>
              </w:rPr>
              <w:t>Siūlomos pakuotės fiksuotas įkainis EUR  su PVM</w:t>
            </w:r>
          </w:p>
        </w:tc>
        <w:tc>
          <w:tcPr>
            <w:tcW w:w="850" w:type="dxa"/>
            <w:tcBorders>
              <w:top w:val="single" w:sz="4" w:space="0" w:color="auto"/>
              <w:left w:val="nil"/>
              <w:bottom w:val="nil"/>
              <w:right w:val="single" w:sz="4" w:space="0" w:color="auto"/>
            </w:tcBorders>
            <w:shd w:val="clear" w:color="000000" w:fill="D9D9D9"/>
            <w:vAlign w:val="center"/>
            <w:hideMark/>
          </w:tcPr>
          <w:p w14:paraId="672FA934" w14:textId="77777777" w:rsidR="00EC7F3E" w:rsidRPr="00EC7F3E" w:rsidRDefault="00EC7F3E" w:rsidP="00EC7F3E">
            <w:pPr>
              <w:spacing w:after="0" w:line="240" w:lineRule="auto"/>
              <w:jc w:val="center"/>
              <w:rPr>
                <w:rFonts w:ascii="Times New Roman" w:eastAsia="Times New Roman" w:hAnsi="Times New Roman" w:cs="Times New Roman"/>
                <w:b/>
                <w:bCs/>
                <w:color w:val="000000"/>
                <w:sz w:val="18"/>
                <w:szCs w:val="18"/>
              </w:rPr>
            </w:pPr>
            <w:r w:rsidRPr="00EC7F3E">
              <w:rPr>
                <w:rFonts w:ascii="Times New Roman" w:eastAsia="Times New Roman" w:hAnsi="Times New Roman" w:cs="Times New Roman"/>
                <w:b/>
                <w:bCs/>
                <w:color w:val="000000"/>
                <w:sz w:val="18"/>
                <w:szCs w:val="18"/>
              </w:rPr>
              <w:t xml:space="preserve">Suma, EUR be PVM </w:t>
            </w:r>
          </w:p>
        </w:tc>
        <w:tc>
          <w:tcPr>
            <w:tcW w:w="851" w:type="dxa"/>
            <w:tcBorders>
              <w:top w:val="single" w:sz="4" w:space="0" w:color="auto"/>
              <w:left w:val="nil"/>
              <w:bottom w:val="nil"/>
              <w:right w:val="single" w:sz="4" w:space="0" w:color="auto"/>
            </w:tcBorders>
            <w:shd w:val="clear" w:color="000000" w:fill="D9D9D9"/>
            <w:vAlign w:val="center"/>
            <w:hideMark/>
          </w:tcPr>
          <w:p w14:paraId="2A7B2F45" w14:textId="77777777" w:rsidR="00EC7F3E" w:rsidRPr="00EC7F3E" w:rsidRDefault="00EC7F3E" w:rsidP="00EC7F3E">
            <w:pPr>
              <w:spacing w:after="0" w:line="240" w:lineRule="auto"/>
              <w:jc w:val="center"/>
              <w:rPr>
                <w:rFonts w:ascii="Times New Roman" w:eastAsia="Times New Roman" w:hAnsi="Times New Roman" w:cs="Times New Roman"/>
                <w:b/>
                <w:bCs/>
                <w:color w:val="000000"/>
                <w:sz w:val="18"/>
                <w:szCs w:val="18"/>
              </w:rPr>
            </w:pPr>
            <w:r w:rsidRPr="00EC7F3E">
              <w:rPr>
                <w:rFonts w:ascii="Times New Roman" w:eastAsia="Times New Roman" w:hAnsi="Times New Roman" w:cs="Times New Roman"/>
                <w:b/>
                <w:bCs/>
                <w:color w:val="000000"/>
                <w:sz w:val="18"/>
                <w:szCs w:val="18"/>
              </w:rPr>
              <w:t xml:space="preserve">Suma, EUR su PVM  </w:t>
            </w:r>
          </w:p>
        </w:tc>
        <w:tc>
          <w:tcPr>
            <w:tcW w:w="2835" w:type="dxa"/>
            <w:tcBorders>
              <w:top w:val="single" w:sz="4" w:space="0" w:color="auto"/>
              <w:left w:val="nil"/>
              <w:bottom w:val="single" w:sz="4" w:space="0" w:color="auto"/>
              <w:right w:val="single" w:sz="4" w:space="0" w:color="auto"/>
            </w:tcBorders>
            <w:shd w:val="clear" w:color="000000" w:fill="D9D9D9"/>
            <w:vAlign w:val="center"/>
            <w:hideMark/>
          </w:tcPr>
          <w:p w14:paraId="52D13BD0" w14:textId="77777777" w:rsidR="00EC7F3E" w:rsidRPr="00EC7F3E" w:rsidRDefault="00EC7F3E" w:rsidP="00EC7F3E">
            <w:pPr>
              <w:spacing w:after="0" w:line="240" w:lineRule="auto"/>
              <w:jc w:val="center"/>
              <w:rPr>
                <w:rFonts w:ascii="Times New Roman" w:eastAsia="Times New Roman" w:hAnsi="Times New Roman" w:cs="Times New Roman"/>
                <w:b/>
                <w:bCs/>
                <w:color w:val="000000"/>
                <w:sz w:val="18"/>
                <w:szCs w:val="18"/>
              </w:rPr>
            </w:pPr>
            <w:r w:rsidRPr="00EC7F3E">
              <w:rPr>
                <w:rFonts w:ascii="Times New Roman" w:eastAsia="Times New Roman" w:hAnsi="Times New Roman" w:cs="Times New Roman"/>
                <w:b/>
                <w:bCs/>
                <w:color w:val="000000"/>
                <w:sz w:val="18"/>
                <w:szCs w:val="18"/>
              </w:rPr>
              <w:t>Siūlomos prekės gamintojo pavadinimas</w:t>
            </w:r>
          </w:p>
        </w:tc>
      </w:tr>
      <w:tr w:rsidR="00AD5292" w:rsidRPr="00AD5292" w14:paraId="00A0B84B" w14:textId="77777777" w:rsidTr="00AD5292">
        <w:trPr>
          <w:trHeight w:val="1104"/>
        </w:trPr>
        <w:tc>
          <w:tcPr>
            <w:tcW w:w="542" w:type="dxa"/>
            <w:tcBorders>
              <w:top w:val="nil"/>
              <w:left w:val="single" w:sz="4" w:space="0" w:color="auto"/>
              <w:bottom w:val="single" w:sz="4" w:space="0" w:color="auto"/>
              <w:right w:val="single" w:sz="4" w:space="0" w:color="auto"/>
            </w:tcBorders>
            <w:shd w:val="clear" w:color="000000" w:fill="FFFFFF"/>
            <w:vAlign w:val="center"/>
            <w:hideMark/>
          </w:tcPr>
          <w:p w14:paraId="07A879D8"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2.</w:t>
            </w:r>
          </w:p>
        </w:tc>
        <w:tc>
          <w:tcPr>
            <w:tcW w:w="2078" w:type="dxa"/>
            <w:tcBorders>
              <w:top w:val="nil"/>
              <w:left w:val="nil"/>
              <w:bottom w:val="single" w:sz="4" w:space="0" w:color="auto"/>
              <w:right w:val="single" w:sz="4" w:space="0" w:color="auto"/>
            </w:tcBorders>
            <w:shd w:val="clear" w:color="000000" w:fill="FFFFFF"/>
            <w:vAlign w:val="center"/>
            <w:hideMark/>
          </w:tcPr>
          <w:p w14:paraId="6556F93B" w14:textId="77777777" w:rsidR="00EC7F3E" w:rsidRPr="00EC7F3E" w:rsidRDefault="00EC7F3E" w:rsidP="00EC7F3E">
            <w:pPr>
              <w:spacing w:after="0" w:line="240" w:lineRule="auto"/>
              <w:rPr>
                <w:rFonts w:ascii="Times New Roman" w:eastAsia="Times New Roman" w:hAnsi="Times New Roman" w:cs="Times New Roman"/>
                <w:i/>
                <w:iCs/>
                <w:color w:val="000000"/>
                <w:sz w:val="18"/>
                <w:szCs w:val="18"/>
              </w:rPr>
            </w:pPr>
            <w:r w:rsidRPr="00EC7F3E">
              <w:rPr>
                <w:rFonts w:ascii="Times New Roman" w:eastAsia="Times New Roman" w:hAnsi="Times New Roman" w:cs="Times New Roman"/>
                <w:i/>
                <w:iCs/>
                <w:color w:val="000000"/>
                <w:sz w:val="18"/>
                <w:szCs w:val="18"/>
              </w:rPr>
              <w:t>Mikromėgintuvėliai su kapiliarais 0,25 ml - 0,5 ml kapiliarinio kraujo paėmimui su EDTA, su guminiu kamšteliu nereikalaujantis atidarymo mėginio padavimo analizatoriui metu.</w:t>
            </w:r>
          </w:p>
        </w:tc>
        <w:tc>
          <w:tcPr>
            <w:tcW w:w="1226" w:type="dxa"/>
            <w:tcBorders>
              <w:top w:val="nil"/>
              <w:left w:val="nil"/>
              <w:bottom w:val="single" w:sz="4" w:space="0" w:color="auto"/>
              <w:right w:val="single" w:sz="4" w:space="0" w:color="auto"/>
            </w:tcBorders>
            <w:shd w:val="clear" w:color="000000" w:fill="FFFFFF"/>
            <w:vAlign w:val="center"/>
            <w:hideMark/>
          </w:tcPr>
          <w:p w14:paraId="54A43B40"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6000</w:t>
            </w:r>
          </w:p>
        </w:tc>
        <w:tc>
          <w:tcPr>
            <w:tcW w:w="1077" w:type="dxa"/>
            <w:tcBorders>
              <w:top w:val="nil"/>
              <w:left w:val="nil"/>
              <w:bottom w:val="single" w:sz="4" w:space="0" w:color="auto"/>
              <w:right w:val="single" w:sz="4" w:space="0" w:color="auto"/>
            </w:tcBorders>
            <w:shd w:val="clear" w:color="000000" w:fill="FFFFFF"/>
            <w:vAlign w:val="center"/>
            <w:hideMark/>
          </w:tcPr>
          <w:p w14:paraId="3B81F8E4"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6000</w:t>
            </w:r>
          </w:p>
        </w:tc>
        <w:tc>
          <w:tcPr>
            <w:tcW w:w="1161" w:type="dxa"/>
            <w:tcBorders>
              <w:top w:val="nil"/>
              <w:left w:val="nil"/>
              <w:bottom w:val="single" w:sz="4" w:space="0" w:color="auto"/>
              <w:right w:val="single" w:sz="4" w:space="0" w:color="auto"/>
            </w:tcBorders>
            <w:shd w:val="clear" w:color="000000" w:fill="FFFFFF"/>
            <w:vAlign w:val="center"/>
            <w:hideMark/>
          </w:tcPr>
          <w:p w14:paraId="04361939"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0,1155</w:t>
            </w:r>
          </w:p>
        </w:tc>
        <w:tc>
          <w:tcPr>
            <w:tcW w:w="847" w:type="dxa"/>
            <w:tcBorders>
              <w:top w:val="nil"/>
              <w:left w:val="nil"/>
              <w:bottom w:val="single" w:sz="4" w:space="0" w:color="auto"/>
              <w:right w:val="single" w:sz="4" w:space="0" w:color="auto"/>
            </w:tcBorders>
            <w:shd w:val="clear" w:color="000000" w:fill="FFFFFF"/>
            <w:vAlign w:val="center"/>
            <w:hideMark/>
          </w:tcPr>
          <w:p w14:paraId="2A7263BE"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1 vnt.</w:t>
            </w:r>
          </w:p>
        </w:tc>
        <w:tc>
          <w:tcPr>
            <w:tcW w:w="989" w:type="dxa"/>
            <w:tcBorders>
              <w:top w:val="nil"/>
              <w:left w:val="nil"/>
              <w:bottom w:val="single" w:sz="4" w:space="0" w:color="auto"/>
              <w:right w:val="single" w:sz="4" w:space="0" w:color="auto"/>
            </w:tcBorders>
            <w:shd w:val="clear" w:color="000000" w:fill="FFFFFF"/>
            <w:vAlign w:val="center"/>
            <w:hideMark/>
          </w:tcPr>
          <w:p w14:paraId="0169472B"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0,11</w:t>
            </w:r>
          </w:p>
        </w:tc>
        <w:tc>
          <w:tcPr>
            <w:tcW w:w="626" w:type="dxa"/>
            <w:tcBorders>
              <w:top w:val="single" w:sz="4" w:space="0" w:color="auto"/>
              <w:left w:val="nil"/>
              <w:bottom w:val="single" w:sz="4" w:space="0" w:color="auto"/>
              <w:right w:val="single" w:sz="4" w:space="0" w:color="auto"/>
            </w:tcBorders>
            <w:shd w:val="clear" w:color="000000" w:fill="FFFFFF"/>
            <w:vAlign w:val="center"/>
            <w:hideMark/>
          </w:tcPr>
          <w:p w14:paraId="3EDBF99D"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5%</w:t>
            </w:r>
          </w:p>
        </w:tc>
        <w:tc>
          <w:tcPr>
            <w:tcW w:w="952" w:type="dxa"/>
            <w:tcBorders>
              <w:top w:val="single" w:sz="4" w:space="0" w:color="auto"/>
              <w:left w:val="nil"/>
              <w:bottom w:val="single" w:sz="4" w:space="0" w:color="auto"/>
              <w:right w:val="single" w:sz="4" w:space="0" w:color="auto"/>
            </w:tcBorders>
            <w:shd w:val="clear" w:color="000000" w:fill="FFFFFF"/>
            <w:vAlign w:val="center"/>
            <w:hideMark/>
          </w:tcPr>
          <w:p w14:paraId="1803D055"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0,1155</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55C1914"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660,00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93B0A0E"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693,00</w:t>
            </w:r>
          </w:p>
        </w:tc>
        <w:tc>
          <w:tcPr>
            <w:tcW w:w="2835" w:type="dxa"/>
            <w:tcBorders>
              <w:top w:val="nil"/>
              <w:left w:val="nil"/>
              <w:bottom w:val="single" w:sz="4" w:space="0" w:color="auto"/>
              <w:right w:val="single" w:sz="4" w:space="0" w:color="auto"/>
            </w:tcBorders>
            <w:shd w:val="clear" w:color="000000" w:fill="FFFFFF"/>
            <w:vAlign w:val="center"/>
            <w:hideMark/>
          </w:tcPr>
          <w:p w14:paraId="08FD833F" w14:textId="77777777" w:rsidR="00EC7F3E" w:rsidRPr="00EC7F3E" w:rsidRDefault="00EC7F3E" w:rsidP="00EC7F3E">
            <w:pPr>
              <w:spacing w:after="0" w:line="240" w:lineRule="auto"/>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Greiner Bio-One, Mini Collect kapiliarai K3E EDTA, 450530</w:t>
            </w:r>
          </w:p>
        </w:tc>
      </w:tr>
      <w:tr w:rsidR="00AD5292" w:rsidRPr="00EC7F3E" w14:paraId="78D3CCF5" w14:textId="77777777" w:rsidTr="00AD5292">
        <w:trPr>
          <w:trHeight w:val="288"/>
        </w:trPr>
        <w:tc>
          <w:tcPr>
            <w:tcW w:w="9498"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14:paraId="30CAD5C3" w14:textId="77777777" w:rsidR="00EC7F3E" w:rsidRPr="00EC7F3E" w:rsidRDefault="00EC7F3E" w:rsidP="00EC7F3E">
            <w:pPr>
              <w:spacing w:after="0" w:line="240" w:lineRule="auto"/>
              <w:jc w:val="right"/>
              <w:rPr>
                <w:rFonts w:ascii="Times New Roman" w:eastAsia="Times New Roman" w:hAnsi="Times New Roman" w:cs="Times New Roman"/>
                <w:b/>
                <w:bCs/>
                <w:color w:val="000000"/>
                <w:sz w:val="18"/>
                <w:szCs w:val="18"/>
              </w:rPr>
            </w:pPr>
            <w:r w:rsidRPr="00EC7F3E">
              <w:rPr>
                <w:rFonts w:ascii="Times New Roman" w:eastAsia="Times New Roman" w:hAnsi="Times New Roman" w:cs="Times New Roman"/>
                <w:b/>
                <w:bCs/>
                <w:color w:val="000000"/>
                <w:sz w:val="18"/>
                <w:szCs w:val="18"/>
              </w:rPr>
              <w:t>Bendra pirkimo dalies suma:</w:t>
            </w:r>
          </w:p>
        </w:tc>
        <w:tc>
          <w:tcPr>
            <w:tcW w:w="850" w:type="dxa"/>
            <w:tcBorders>
              <w:top w:val="nil"/>
              <w:left w:val="nil"/>
              <w:bottom w:val="single" w:sz="4" w:space="0" w:color="auto"/>
              <w:right w:val="single" w:sz="4" w:space="0" w:color="auto"/>
            </w:tcBorders>
            <w:shd w:val="clear" w:color="000000" w:fill="FFFFFF"/>
            <w:vAlign w:val="center"/>
            <w:hideMark/>
          </w:tcPr>
          <w:p w14:paraId="70775C60" w14:textId="77777777" w:rsidR="00EC7F3E" w:rsidRPr="00EC7F3E" w:rsidRDefault="00EC7F3E" w:rsidP="00EC7F3E">
            <w:pPr>
              <w:spacing w:after="0" w:line="240" w:lineRule="auto"/>
              <w:jc w:val="center"/>
              <w:rPr>
                <w:rFonts w:ascii="Times New Roman" w:eastAsia="Times New Roman" w:hAnsi="Times New Roman" w:cs="Times New Roman"/>
                <w:b/>
                <w:bCs/>
                <w:color w:val="000000"/>
                <w:sz w:val="18"/>
                <w:szCs w:val="18"/>
              </w:rPr>
            </w:pPr>
            <w:r w:rsidRPr="00EC7F3E">
              <w:rPr>
                <w:rFonts w:ascii="Times New Roman" w:eastAsia="Times New Roman" w:hAnsi="Times New Roman" w:cs="Times New Roman"/>
                <w:b/>
                <w:bCs/>
                <w:color w:val="000000"/>
                <w:sz w:val="18"/>
                <w:szCs w:val="18"/>
              </w:rPr>
              <w:t>660,00</w:t>
            </w:r>
          </w:p>
        </w:tc>
        <w:tc>
          <w:tcPr>
            <w:tcW w:w="851" w:type="dxa"/>
            <w:tcBorders>
              <w:top w:val="nil"/>
              <w:left w:val="nil"/>
              <w:bottom w:val="single" w:sz="4" w:space="0" w:color="auto"/>
              <w:right w:val="single" w:sz="4" w:space="0" w:color="auto"/>
            </w:tcBorders>
            <w:shd w:val="clear" w:color="000000" w:fill="FFFFFF"/>
            <w:vAlign w:val="center"/>
            <w:hideMark/>
          </w:tcPr>
          <w:p w14:paraId="2E1FBF9B" w14:textId="77777777" w:rsidR="00EC7F3E" w:rsidRPr="00EC7F3E" w:rsidRDefault="00EC7F3E" w:rsidP="00EC7F3E">
            <w:pPr>
              <w:spacing w:after="0" w:line="240" w:lineRule="auto"/>
              <w:jc w:val="center"/>
              <w:rPr>
                <w:rFonts w:ascii="Times New Roman" w:eastAsia="Times New Roman" w:hAnsi="Times New Roman" w:cs="Times New Roman"/>
                <w:b/>
                <w:bCs/>
                <w:color w:val="000000"/>
                <w:sz w:val="18"/>
                <w:szCs w:val="18"/>
              </w:rPr>
            </w:pPr>
            <w:r w:rsidRPr="00EC7F3E">
              <w:rPr>
                <w:rFonts w:ascii="Times New Roman" w:eastAsia="Times New Roman" w:hAnsi="Times New Roman" w:cs="Times New Roman"/>
                <w:b/>
                <w:bCs/>
                <w:color w:val="000000"/>
                <w:sz w:val="18"/>
                <w:szCs w:val="18"/>
              </w:rPr>
              <w:t>693,00</w:t>
            </w:r>
          </w:p>
        </w:tc>
        <w:tc>
          <w:tcPr>
            <w:tcW w:w="2835" w:type="dxa"/>
            <w:tcBorders>
              <w:top w:val="nil"/>
              <w:left w:val="nil"/>
              <w:bottom w:val="single" w:sz="4" w:space="0" w:color="auto"/>
              <w:right w:val="single" w:sz="4" w:space="0" w:color="auto"/>
            </w:tcBorders>
            <w:shd w:val="clear" w:color="000000" w:fill="FFFFFF"/>
            <w:vAlign w:val="center"/>
            <w:hideMark/>
          </w:tcPr>
          <w:p w14:paraId="13066EC2" w14:textId="77777777" w:rsidR="00EC7F3E" w:rsidRPr="00EC7F3E" w:rsidRDefault="00EC7F3E" w:rsidP="00EC7F3E">
            <w:pPr>
              <w:spacing w:after="0" w:line="240" w:lineRule="auto"/>
              <w:jc w:val="center"/>
              <w:rPr>
                <w:rFonts w:ascii="Times New Roman" w:eastAsia="Times New Roman" w:hAnsi="Times New Roman" w:cs="Times New Roman"/>
                <w:color w:val="000000"/>
                <w:sz w:val="18"/>
                <w:szCs w:val="18"/>
              </w:rPr>
            </w:pPr>
            <w:r w:rsidRPr="00EC7F3E">
              <w:rPr>
                <w:rFonts w:ascii="Times New Roman" w:eastAsia="Times New Roman" w:hAnsi="Times New Roman" w:cs="Times New Roman"/>
                <w:color w:val="000000"/>
                <w:sz w:val="18"/>
                <w:szCs w:val="18"/>
              </w:rPr>
              <w:t> </w:t>
            </w:r>
          </w:p>
        </w:tc>
      </w:tr>
    </w:tbl>
    <w:p w14:paraId="5BEC7F22" w14:textId="2D927569" w:rsidR="00F137F7" w:rsidRPr="00D87B68" w:rsidRDefault="00F137F7" w:rsidP="00F137F7">
      <w:pPr>
        <w:pStyle w:val="prastasiniatinklio"/>
        <w:spacing w:before="0" w:beforeAutospacing="0" w:after="0" w:afterAutospacing="0"/>
        <w:ind w:firstLine="480"/>
        <w:jc w:val="both"/>
        <w:rPr>
          <w:lang w:val="pl-PL"/>
        </w:rPr>
      </w:pPr>
    </w:p>
    <w:sectPr w:rsidR="00F137F7" w:rsidRPr="00D87B68" w:rsidSect="00EC7F3E">
      <w:pgSz w:w="15840" w:h="12240" w:orient="landscape"/>
      <w:pgMar w:top="1701" w:right="1134" w:bottom="567" w:left="1134"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0000000C"/>
    <w:name w:val="WW8Num12"/>
    <w:lvl w:ilvl="0">
      <w:start w:val="1"/>
      <w:numFmt w:val="decimal"/>
      <w:lvlText w:val="%1."/>
      <w:lvlJc w:val="left"/>
      <w:pPr>
        <w:tabs>
          <w:tab w:val="num" w:pos="1200"/>
        </w:tabs>
        <w:ind w:left="6780" w:hanging="360"/>
      </w:pPr>
      <w:rPr>
        <w:sz w:val="22"/>
      </w:rPr>
    </w:lvl>
    <w:lvl w:ilvl="1">
      <w:start w:val="1"/>
      <w:numFmt w:val="lowerLetter"/>
      <w:lvlText w:val="%2."/>
      <w:lvlJc w:val="left"/>
      <w:pPr>
        <w:tabs>
          <w:tab w:val="num" w:pos="1200"/>
        </w:tabs>
        <w:ind w:left="2640" w:hanging="360"/>
      </w:pPr>
    </w:lvl>
    <w:lvl w:ilvl="2">
      <w:start w:val="1"/>
      <w:numFmt w:val="lowerRoman"/>
      <w:lvlText w:val="%2.%3."/>
      <w:lvlJc w:val="right"/>
      <w:pPr>
        <w:tabs>
          <w:tab w:val="num" w:pos="1200"/>
        </w:tabs>
        <w:ind w:left="3360" w:hanging="180"/>
      </w:pPr>
    </w:lvl>
    <w:lvl w:ilvl="3">
      <w:start w:val="1"/>
      <w:numFmt w:val="decimal"/>
      <w:lvlText w:val="%2.%3.%4."/>
      <w:lvlJc w:val="left"/>
      <w:pPr>
        <w:tabs>
          <w:tab w:val="num" w:pos="1200"/>
        </w:tabs>
        <w:ind w:left="4080" w:hanging="360"/>
      </w:pPr>
    </w:lvl>
    <w:lvl w:ilvl="4">
      <w:start w:val="1"/>
      <w:numFmt w:val="lowerLetter"/>
      <w:lvlText w:val="%2.%3.%4.%5."/>
      <w:lvlJc w:val="left"/>
      <w:pPr>
        <w:tabs>
          <w:tab w:val="num" w:pos="1200"/>
        </w:tabs>
        <w:ind w:left="4800" w:hanging="360"/>
      </w:pPr>
    </w:lvl>
    <w:lvl w:ilvl="5">
      <w:start w:val="1"/>
      <w:numFmt w:val="lowerRoman"/>
      <w:lvlText w:val="%2.%3.%4.%5.%6."/>
      <w:lvlJc w:val="right"/>
      <w:pPr>
        <w:tabs>
          <w:tab w:val="num" w:pos="1200"/>
        </w:tabs>
        <w:ind w:left="5520" w:hanging="180"/>
      </w:pPr>
    </w:lvl>
    <w:lvl w:ilvl="6">
      <w:start w:val="1"/>
      <w:numFmt w:val="decimal"/>
      <w:lvlText w:val="%2.%3.%4.%5.%6.%7."/>
      <w:lvlJc w:val="left"/>
      <w:pPr>
        <w:tabs>
          <w:tab w:val="num" w:pos="1200"/>
        </w:tabs>
        <w:ind w:left="6240" w:hanging="360"/>
      </w:pPr>
    </w:lvl>
    <w:lvl w:ilvl="7">
      <w:start w:val="1"/>
      <w:numFmt w:val="lowerLetter"/>
      <w:lvlText w:val="%2.%3.%4.%5.%6.%7.%8."/>
      <w:lvlJc w:val="left"/>
      <w:pPr>
        <w:tabs>
          <w:tab w:val="num" w:pos="1200"/>
        </w:tabs>
        <w:ind w:left="6960" w:hanging="360"/>
      </w:pPr>
    </w:lvl>
    <w:lvl w:ilvl="8">
      <w:start w:val="1"/>
      <w:numFmt w:val="lowerRoman"/>
      <w:lvlText w:val="%2.%3.%4.%5.%6.%7.%8.%9."/>
      <w:lvlJc w:val="right"/>
      <w:pPr>
        <w:tabs>
          <w:tab w:val="num" w:pos="1200"/>
        </w:tabs>
        <w:ind w:left="7680" w:hanging="180"/>
      </w:pPr>
    </w:lvl>
  </w:abstractNum>
  <w:abstractNum w:abstractNumId="1" w15:restartNumberingAfterBreak="0">
    <w:nsid w:val="0000000D"/>
    <w:multiLevelType w:val="multilevel"/>
    <w:tmpl w:val="0000000D"/>
    <w:name w:val="WW8Num13"/>
    <w:lvl w:ilvl="0">
      <w:start w:val="1"/>
      <w:numFmt w:val="decimal"/>
      <w:lvlText w:val="%1."/>
      <w:lvlJc w:val="left"/>
      <w:pPr>
        <w:tabs>
          <w:tab w:val="num" w:pos="0"/>
        </w:tabs>
        <w:ind w:left="720" w:hanging="360"/>
      </w:pPr>
      <w:rPr>
        <w:color w:val="000000"/>
        <w:sz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E"/>
    <w:multiLevelType w:val="multilevel"/>
    <w:tmpl w:val="0000000E"/>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10"/>
    <w:multiLevelType w:val="multilevel"/>
    <w:tmpl w:val="00000010"/>
    <w:name w:val="WW8Num16"/>
    <w:lvl w:ilvl="0">
      <w:start w:val="1"/>
      <w:numFmt w:val="decimal"/>
      <w:lvlText w:val="%1."/>
      <w:lvlJc w:val="left"/>
      <w:pPr>
        <w:tabs>
          <w:tab w:val="num" w:pos="0"/>
        </w:tabs>
        <w:ind w:left="720" w:hanging="360"/>
      </w:pPr>
      <w:rPr>
        <w:sz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B48093C"/>
    <w:multiLevelType w:val="hybridMultilevel"/>
    <w:tmpl w:val="DD5E138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F3F061E"/>
    <w:multiLevelType w:val="multilevel"/>
    <w:tmpl w:val="B9D246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A15618"/>
    <w:multiLevelType w:val="hybridMultilevel"/>
    <w:tmpl w:val="469068CC"/>
    <w:lvl w:ilvl="0" w:tplc="D916DE10">
      <w:start w:val="2"/>
      <w:numFmt w:val="decimal"/>
      <w:lvlText w:val="%1."/>
      <w:lvlJc w:val="left"/>
      <w:pPr>
        <w:ind w:left="1080" w:hanging="360"/>
      </w:pPr>
      <w:rPr>
        <w:rFonts w:asciiTheme="minorHAnsi" w:eastAsiaTheme="minorHAnsi" w:hAnsiTheme="minorHAnsi" w:cstheme="minorBidi" w:hint="default"/>
        <w:b/>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86B061C"/>
    <w:multiLevelType w:val="hybridMultilevel"/>
    <w:tmpl w:val="702846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AD5B20"/>
    <w:multiLevelType w:val="hybridMultilevel"/>
    <w:tmpl w:val="61E065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9935839"/>
    <w:multiLevelType w:val="hybridMultilevel"/>
    <w:tmpl w:val="AF5876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C203F06"/>
    <w:multiLevelType w:val="hybridMultilevel"/>
    <w:tmpl w:val="89BC7CA0"/>
    <w:lvl w:ilvl="0" w:tplc="7A7C86F2">
      <w:start w:val="1"/>
      <w:numFmt w:val="decimal"/>
      <w:lvlText w:val="%1."/>
      <w:lvlJc w:val="left"/>
      <w:pPr>
        <w:ind w:left="842" w:hanging="360"/>
      </w:pPr>
      <w:rPr>
        <w:rFonts w:hint="default"/>
      </w:rPr>
    </w:lvl>
    <w:lvl w:ilvl="1" w:tplc="04270019" w:tentative="1">
      <w:start w:val="1"/>
      <w:numFmt w:val="lowerLetter"/>
      <w:lvlText w:val="%2."/>
      <w:lvlJc w:val="left"/>
      <w:pPr>
        <w:ind w:left="1562" w:hanging="360"/>
      </w:pPr>
    </w:lvl>
    <w:lvl w:ilvl="2" w:tplc="0427001B" w:tentative="1">
      <w:start w:val="1"/>
      <w:numFmt w:val="lowerRoman"/>
      <w:lvlText w:val="%3."/>
      <w:lvlJc w:val="right"/>
      <w:pPr>
        <w:ind w:left="2282" w:hanging="180"/>
      </w:pPr>
    </w:lvl>
    <w:lvl w:ilvl="3" w:tplc="0427000F" w:tentative="1">
      <w:start w:val="1"/>
      <w:numFmt w:val="decimal"/>
      <w:lvlText w:val="%4."/>
      <w:lvlJc w:val="left"/>
      <w:pPr>
        <w:ind w:left="3002" w:hanging="360"/>
      </w:pPr>
    </w:lvl>
    <w:lvl w:ilvl="4" w:tplc="04270019" w:tentative="1">
      <w:start w:val="1"/>
      <w:numFmt w:val="lowerLetter"/>
      <w:lvlText w:val="%5."/>
      <w:lvlJc w:val="left"/>
      <w:pPr>
        <w:ind w:left="3722" w:hanging="360"/>
      </w:pPr>
    </w:lvl>
    <w:lvl w:ilvl="5" w:tplc="0427001B" w:tentative="1">
      <w:start w:val="1"/>
      <w:numFmt w:val="lowerRoman"/>
      <w:lvlText w:val="%6."/>
      <w:lvlJc w:val="right"/>
      <w:pPr>
        <w:ind w:left="4442" w:hanging="180"/>
      </w:pPr>
    </w:lvl>
    <w:lvl w:ilvl="6" w:tplc="0427000F" w:tentative="1">
      <w:start w:val="1"/>
      <w:numFmt w:val="decimal"/>
      <w:lvlText w:val="%7."/>
      <w:lvlJc w:val="left"/>
      <w:pPr>
        <w:ind w:left="5162" w:hanging="360"/>
      </w:pPr>
    </w:lvl>
    <w:lvl w:ilvl="7" w:tplc="04270019" w:tentative="1">
      <w:start w:val="1"/>
      <w:numFmt w:val="lowerLetter"/>
      <w:lvlText w:val="%8."/>
      <w:lvlJc w:val="left"/>
      <w:pPr>
        <w:ind w:left="5882" w:hanging="360"/>
      </w:pPr>
    </w:lvl>
    <w:lvl w:ilvl="8" w:tplc="0427001B" w:tentative="1">
      <w:start w:val="1"/>
      <w:numFmt w:val="lowerRoman"/>
      <w:lvlText w:val="%9."/>
      <w:lvlJc w:val="right"/>
      <w:pPr>
        <w:ind w:left="6602" w:hanging="180"/>
      </w:pPr>
    </w:lvl>
  </w:abstractNum>
  <w:abstractNum w:abstractNumId="11" w15:restartNumberingAfterBreak="0">
    <w:nsid w:val="1D3E7E4D"/>
    <w:multiLevelType w:val="hybridMultilevel"/>
    <w:tmpl w:val="55B0A2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1E642C21"/>
    <w:multiLevelType w:val="multilevel"/>
    <w:tmpl w:val="963C16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027328E"/>
    <w:multiLevelType w:val="hybridMultilevel"/>
    <w:tmpl w:val="B3EAA9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F81E89"/>
    <w:multiLevelType w:val="multilevel"/>
    <w:tmpl w:val="4BDE1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E93EAC"/>
    <w:multiLevelType w:val="hybridMultilevel"/>
    <w:tmpl w:val="5A16605E"/>
    <w:lvl w:ilvl="0" w:tplc="51C69690">
      <w:start w:val="1"/>
      <w:numFmt w:val="decimal"/>
      <w:lvlText w:val="%1."/>
      <w:lvlJc w:val="left"/>
      <w:pPr>
        <w:ind w:left="750" w:hanging="360"/>
      </w:pPr>
      <w:rPr>
        <w:rFonts w:hint="default"/>
        <w:color w:val="000000"/>
      </w:rPr>
    </w:lvl>
    <w:lvl w:ilvl="1" w:tplc="04270019" w:tentative="1">
      <w:start w:val="1"/>
      <w:numFmt w:val="lowerLetter"/>
      <w:lvlText w:val="%2."/>
      <w:lvlJc w:val="left"/>
      <w:pPr>
        <w:ind w:left="1470" w:hanging="360"/>
      </w:pPr>
    </w:lvl>
    <w:lvl w:ilvl="2" w:tplc="0427001B" w:tentative="1">
      <w:start w:val="1"/>
      <w:numFmt w:val="lowerRoman"/>
      <w:lvlText w:val="%3."/>
      <w:lvlJc w:val="right"/>
      <w:pPr>
        <w:ind w:left="2190" w:hanging="180"/>
      </w:pPr>
    </w:lvl>
    <w:lvl w:ilvl="3" w:tplc="0427000F" w:tentative="1">
      <w:start w:val="1"/>
      <w:numFmt w:val="decimal"/>
      <w:lvlText w:val="%4."/>
      <w:lvlJc w:val="left"/>
      <w:pPr>
        <w:ind w:left="2910" w:hanging="360"/>
      </w:pPr>
    </w:lvl>
    <w:lvl w:ilvl="4" w:tplc="04270019" w:tentative="1">
      <w:start w:val="1"/>
      <w:numFmt w:val="lowerLetter"/>
      <w:lvlText w:val="%5."/>
      <w:lvlJc w:val="left"/>
      <w:pPr>
        <w:ind w:left="3630" w:hanging="360"/>
      </w:pPr>
    </w:lvl>
    <w:lvl w:ilvl="5" w:tplc="0427001B" w:tentative="1">
      <w:start w:val="1"/>
      <w:numFmt w:val="lowerRoman"/>
      <w:lvlText w:val="%6."/>
      <w:lvlJc w:val="right"/>
      <w:pPr>
        <w:ind w:left="4350" w:hanging="180"/>
      </w:pPr>
    </w:lvl>
    <w:lvl w:ilvl="6" w:tplc="0427000F" w:tentative="1">
      <w:start w:val="1"/>
      <w:numFmt w:val="decimal"/>
      <w:lvlText w:val="%7."/>
      <w:lvlJc w:val="left"/>
      <w:pPr>
        <w:ind w:left="5070" w:hanging="360"/>
      </w:pPr>
    </w:lvl>
    <w:lvl w:ilvl="7" w:tplc="04270019" w:tentative="1">
      <w:start w:val="1"/>
      <w:numFmt w:val="lowerLetter"/>
      <w:lvlText w:val="%8."/>
      <w:lvlJc w:val="left"/>
      <w:pPr>
        <w:ind w:left="5790" w:hanging="360"/>
      </w:pPr>
    </w:lvl>
    <w:lvl w:ilvl="8" w:tplc="0427001B" w:tentative="1">
      <w:start w:val="1"/>
      <w:numFmt w:val="lowerRoman"/>
      <w:lvlText w:val="%9."/>
      <w:lvlJc w:val="right"/>
      <w:pPr>
        <w:ind w:left="6510" w:hanging="180"/>
      </w:pPr>
    </w:lvl>
  </w:abstractNum>
  <w:abstractNum w:abstractNumId="17" w15:restartNumberingAfterBreak="0">
    <w:nsid w:val="287000EA"/>
    <w:multiLevelType w:val="multilevel"/>
    <w:tmpl w:val="5E7E7EFC"/>
    <w:lvl w:ilvl="0">
      <w:start w:val="7"/>
      <w:numFmt w:val="decimal"/>
      <w:lvlText w:val="%1."/>
      <w:lvlJc w:val="left"/>
      <w:pPr>
        <w:ind w:left="540" w:hanging="540"/>
      </w:pPr>
    </w:lvl>
    <w:lvl w:ilvl="1">
      <w:start w:val="4"/>
      <w:numFmt w:val="decimal"/>
      <w:lvlText w:val="%1.%2."/>
      <w:lvlJc w:val="left"/>
      <w:pPr>
        <w:ind w:left="825" w:hanging="540"/>
      </w:pPr>
    </w:lvl>
    <w:lvl w:ilvl="2">
      <w:start w:val="1"/>
      <w:numFmt w:val="decimal"/>
      <w:lvlText w:val="%1.%2.%3."/>
      <w:lvlJc w:val="left"/>
      <w:pPr>
        <w:ind w:left="1290" w:hanging="720"/>
      </w:pPr>
    </w:lvl>
    <w:lvl w:ilvl="3">
      <w:start w:val="1"/>
      <w:numFmt w:val="decimal"/>
      <w:lvlText w:val="%1.%2.%3.%4."/>
      <w:lvlJc w:val="left"/>
      <w:pPr>
        <w:ind w:left="1575" w:hanging="720"/>
      </w:pPr>
    </w:lvl>
    <w:lvl w:ilvl="4">
      <w:start w:val="1"/>
      <w:numFmt w:val="decimal"/>
      <w:lvlText w:val="%1.%2.%3.%4.%5."/>
      <w:lvlJc w:val="left"/>
      <w:pPr>
        <w:ind w:left="2220" w:hanging="1080"/>
      </w:pPr>
    </w:lvl>
    <w:lvl w:ilvl="5">
      <w:start w:val="1"/>
      <w:numFmt w:val="decimal"/>
      <w:lvlText w:val="%1.%2.%3.%4.%5.%6."/>
      <w:lvlJc w:val="left"/>
      <w:pPr>
        <w:ind w:left="2505" w:hanging="1080"/>
      </w:pPr>
    </w:lvl>
    <w:lvl w:ilvl="6">
      <w:start w:val="1"/>
      <w:numFmt w:val="decimal"/>
      <w:lvlText w:val="%1.%2.%3.%4.%5.%6.%7."/>
      <w:lvlJc w:val="left"/>
      <w:pPr>
        <w:ind w:left="3150" w:hanging="1440"/>
      </w:pPr>
    </w:lvl>
    <w:lvl w:ilvl="7">
      <w:start w:val="1"/>
      <w:numFmt w:val="decimal"/>
      <w:lvlText w:val="%1.%2.%3.%4.%5.%6.%7.%8."/>
      <w:lvlJc w:val="left"/>
      <w:pPr>
        <w:ind w:left="3435" w:hanging="1440"/>
      </w:pPr>
    </w:lvl>
    <w:lvl w:ilvl="8">
      <w:start w:val="1"/>
      <w:numFmt w:val="decimal"/>
      <w:lvlText w:val="%1.%2.%3.%4.%5.%6.%7.%8.%9."/>
      <w:lvlJc w:val="left"/>
      <w:pPr>
        <w:ind w:left="4080" w:hanging="1800"/>
      </w:pPr>
    </w:lvl>
  </w:abstractNum>
  <w:abstractNum w:abstractNumId="18" w15:restartNumberingAfterBreak="0">
    <w:nsid w:val="2C736D17"/>
    <w:multiLevelType w:val="hybridMultilevel"/>
    <w:tmpl w:val="A40A9910"/>
    <w:lvl w:ilvl="0" w:tplc="63205D2C">
      <w:start w:val="1"/>
      <w:numFmt w:val="decimal"/>
      <w:lvlText w:val="%1."/>
      <w:lvlJc w:val="left"/>
      <w:pPr>
        <w:ind w:left="747"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DFB27B8"/>
    <w:multiLevelType w:val="multilevel"/>
    <w:tmpl w:val="963C16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83926CB"/>
    <w:multiLevelType w:val="hybridMultilevel"/>
    <w:tmpl w:val="3DD0A7AA"/>
    <w:lvl w:ilvl="0" w:tplc="92D2FE08">
      <w:start w:val="1"/>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21" w15:restartNumberingAfterBreak="0">
    <w:nsid w:val="3B683D34"/>
    <w:multiLevelType w:val="hybridMultilevel"/>
    <w:tmpl w:val="1A12781A"/>
    <w:lvl w:ilvl="0" w:tplc="E3BA1A1C">
      <w:start w:val="1"/>
      <w:numFmt w:val="decimal"/>
      <w:lvlText w:val="%1."/>
      <w:lvlJc w:val="left"/>
      <w:pPr>
        <w:ind w:left="840" w:hanging="360"/>
      </w:pPr>
      <w:rPr>
        <w:rFonts w:hint="default"/>
        <w:i w:val="0"/>
        <w:color w:val="auto"/>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22" w15:restartNumberingAfterBreak="0">
    <w:nsid w:val="3BA450E6"/>
    <w:multiLevelType w:val="hybridMultilevel"/>
    <w:tmpl w:val="50CC23C2"/>
    <w:lvl w:ilvl="0" w:tplc="0E4AAAFE">
      <w:start w:val="1"/>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23" w15:restartNumberingAfterBreak="0">
    <w:nsid w:val="3EC133E8"/>
    <w:multiLevelType w:val="hybridMultilevel"/>
    <w:tmpl w:val="ACA4B9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894253A"/>
    <w:multiLevelType w:val="multilevel"/>
    <w:tmpl w:val="BEB84D02"/>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4C592787"/>
    <w:multiLevelType w:val="hybridMultilevel"/>
    <w:tmpl w:val="5F1E92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08F3BAB"/>
    <w:multiLevelType w:val="hybridMultilevel"/>
    <w:tmpl w:val="B4141616"/>
    <w:lvl w:ilvl="0" w:tplc="51C69690">
      <w:start w:val="1"/>
      <w:numFmt w:val="decimal"/>
      <w:lvlText w:val="%1."/>
      <w:lvlJc w:val="left"/>
      <w:pPr>
        <w:ind w:left="75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31812C5"/>
    <w:multiLevelType w:val="hybridMultilevel"/>
    <w:tmpl w:val="7898DB86"/>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6314C33"/>
    <w:multiLevelType w:val="hybridMultilevel"/>
    <w:tmpl w:val="27C4E78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15:restartNumberingAfterBreak="0">
    <w:nsid w:val="58602107"/>
    <w:multiLevelType w:val="hybridMultilevel"/>
    <w:tmpl w:val="BE6A7C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B702741"/>
    <w:multiLevelType w:val="hybridMultilevel"/>
    <w:tmpl w:val="405A43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DE40E00"/>
    <w:multiLevelType w:val="hybridMultilevel"/>
    <w:tmpl w:val="760E5238"/>
    <w:lvl w:ilvl="0" w:tplc="51C69690">
      <w:start w:val="1"/>
      <w:numFmt w:val="decimal"/>
      <w:lvlText w:val="%1."/>
      <w:lvlJc w:val="left"/>
      <w:pPr>
        <w:ind w:left="75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21F55C9"/>
    <w:multiLevelType w:val="hybridMultilevel"/>
    <w:tmpl w:val="B81A31B2"/>
    <w:lvl w:ilvl="0" w:tplc="47ECB1F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26E38CC"/>
    <w:multiLevelType w:val="hybridMultilevel"/>
    <w:tmpl w:val="55C6F134"/>
    <w:lvl w:ilvl="0" w:tplc="51C69690">
      <w:start w:val="1"/>
      <w:numFmt w:val="decimal"/>
      <w:lvlText w:val="%1."/>
      <w:lvlJc w:val="left"/>
      <w:pPr>
        <w:ind w:left="75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2DF3490"/>
    <w:multiLevelType w:val="hybridMultilevel"/>
    <w:tmpl w:val="8DD83DD0"/>
    <w:lvl w:ilvl="0" w:tplc="8C40D546">
      <w:start w:val="5"/>
      <w:numFmt w:val="decimal"/>
      <w:lvlText w:val="%1"/>
      <w:lvlJc w:val="left"/>
      <w:pPr>
        <w:tabs>
          <w:tab w:val="num" w:pos="2280"/>
        </w:tabs>
        <w:ind w:left="2280" w:hanging="360"/>
      </w:pPr>
      <w:rPr>
        <w:rFonts w:cs="Times New Roman" w:hint="default"/>
      </w:rPr>
    </w:lvl>
    <w:lvl w:ilvl="1" w:tplc="04270019">
      <w:start w:val="1"/>
      <w:numFmt w:val="lowerLetter"/>
      <w:lvlText w:val="%2."/>
      <w:lvlJc w:val="left"/>
      <w:pPr>
        <w:tabs>
          <w:tab w:val="num" w:pos="3000"/>
        </w:tabs>
        <w:ind w:left="3000" w:hanging="360"/>
      </w:pPr>
      <w:rPr>
        <w:rFonts w:cs="Times New Roman"/>
      </w:rPr>
    </w:lvl>
    <w:lvl w:ilvl="2" w:tplc="0427001B">
      <w:start w:val="1"/>
      <w:numFmt w:val="lowerRoman"/>
      <w:lvlText w:val="%3."/>
      <w:lvlJc w:val="right"/>
      <w:pPr>
        <w:tabs>
          <w:tab w:val="num" w:pos="3720"/>
        </w:tabs>
        <w:ind w:left="3720" w:hanging="180"/>
      </w:pPr>
      <w:rPr>
        <w:rFonts w:cs="Times New Roman"/>
      </w:rPr>
    </w:lvl>
    <w:lvl w:ilvl="3" w:tplc="0427000F">
      <w:start w:val="1"/>
      <w:numFmt w:val="decimal"/>
      <w:lvlText w:val="%4."/>
      <w:lvlJc w:val="left"/>
      <w:pPr>
        <w:tabs>
          <w:tab w:val="num" w:pos="4440"/>
        </w:tabs>
        <w:ind w:left="4440" w:hanging="360"/>
      </w:pPr>
      <w:rPr>
        <w:rFonts w:cs="Times New Roman"/>
      </w:rPr>
    </w:lvl>
    <w:lvl w:ilvl="4" w:tplc="04270019">
      <w:start w:val="1"/>
      <w:numFmt w:val="lowerLetter"/>
      <w:lvlText w:val="%5."/>
      <w:lvlJc w:val="left"/>
      <w:pPr>
        <w:tabs>
          <w:tab w:val="num" w:pos="5160"/>
        </w:tabs>
        <w:ind w:left="5160" w:hanging="360"/>
      </w:pPr>
      <w:rPr>
        <w:rFonts w:cs="Times New Roman"/>
      </w:rPr>
    </w:lvl>
    <w:lvl w:ilvl="5" w:tplc="0427001B">
      <w:start w:val="1"/>
      <w:numFmt w:val="lowerRoman"/>
      <w:lvlText w:val="%6."/>
      <w:lvlJc w:val="right"/>
      <w:pPr>
        <w:tabs>
          <w:tab w:val="num" w:pos="5880"/>
        </w:tabs>
        <w:ind w:left="5880" w:hanging="180"/>
      </w:pPr>
      <w:rPr>
        <w:rFonts w:cs="Times New Roman"/>
      </w:rPr>
    </w:lvl>
    <w:lvl w:ilvl="6" w:tplc="0427000F">
      <w:start w:val="1"/>
      <w:numFmt w:val="decimal"/>
      <w:lvlText w:val="%7."/>
      <w:lvlJc w:val="left"/>
      <w:pPr>
        <w:tabs>
          <w:tab w:val="num" w:pos="6600"/>
        </w:tabs>
        <w:ind w:left="6600" w:hanging="360"/>
      </w:pPr>
      <w:rPr>
        <w:rFonts w:cs="Times New Roman"/>
      </w:rPr>
    </w:lvl>
    <w:lvl w:ilvl="7" w:tplc="04270019">
      <w:start w:val="1"/>
      <w:numFmt w:val="lowerLetter"/>
      <w:lvlText w:val="%8."/>
      <w:lvlJc w:val="left"/>
      <w:pPr>
        <w:tabs>
          <w:tab w:val="num" w:pos="7320"/>
        </w:tabs>
        <w:ind w:left="7320" w:hanging="360"/>
      </w:pPr>
      <w:rPr>
        <w:rFonts w:cs="Times New Roman"/>
      </w:rPr>
    </w:lvl>
    <w:lvl w:ilvl="8" w:tplc="0427001B">
      <w:start w:val="1"/>
      <w:numFmt w:val="lowerRoman"/>
      <w:lvlText w:val="%9."/>
      <w:lvlJc w:val="right"/>
      <w:pPr>
        <w:tabs>
          <w:tab w:val="num" w:pos="8040"/>
        </w:tabs>
        <w:ind w:left="8040" w:hanging="180"/>
      </w:pPr>
      <w:rPr>
        <w:rFonts w:cs="Times New Roman"/>
      </w:rPr>
    </w:lvl>
  </w:abstractNum>
  <w:abstractNum w:abstractNumId="35" w15:restartNumberingAfterBreak="0">
    <w:nsid w:val="7A7B0DE3"/>
    <w:multiLevelType w:val="hybridMultilevel"/>
    <w:tmpl w:val="EC7AA3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AFB45ED"/>
    <w:multiLevelType w:val="multilevel"/>
    <w:tmpl w:val="A9C22C44"/>
    <w:lvl w:ilvl="0">
      <w:start w:val="7"/>
      <w:numFmt w:val="decimal"/>
      <w:lvlText w:val="%1"/>
      <w:lvlJc w:val="left"/>
      <w:pPr>
        <w:ind w:left="360" w:hanging="360"/>
      </w:pPr>
    </w:lvl>
    <w:lvl w:ilvl="1">
      <w:start w:val="2"/>
      <w:numFmt w:val="decimal"/>
      <w:lvlText w:val="%1.%2"/>
      <w:lvlJc w:val="left"/>
      <w:pPr>
        <w:ind w:left="1650" w:hanging="360"/>
      </w:pPr>
    </w:lvl>
    <w:lvl w:ilvl="2">
      <w:start w:val="1"/>
      <w:numFmt w:val="decimal"/>
      <w:lvlText w:val="%1.%2.%3"/>
      <w:lvlJc w:val="left"/>
      <w:pPr>
        <w:ind w:left="3300" w:hanging="720"/>
      </w:pPr>
    </w:lvl>
    <w:lvl w:ilvl="3">
      <w:start w:val="1"/>
      <w:numFmt w:val="decimal"/>
      <w:lvlText w:val="%1.%2.%3.%4"/>
      <w:lvlJc w:val="left"/>
      <w:pPr>
        <w:ind w:left="4590" w:hanging="720"/>
      </w:pPr>
    </w:lvl>
    <w:lvl w:ilvl="4">
      <w:start w:val="1"/>
      <w:numFmt w:val="decimal"/>
      <w:lvlText w:val="%1.%2.%3.%4.%5"/>
      <w:lvlJc w:val="left"/>
      <w:pPr>
        <w:ind w:left="6240" w:hanging="1080"/>
      </w:pPr>
    </w:lvl>
    <w:lvl w:ilvl="5">
      <w:start w:val="1"/>
      <w:numFmt w:val="decimal"/>
      <w:lvlText w:val="%1.%2.%3.%4.%5.%6"/>
      <w:lvlJc w:val="left"/>
      <w:pPr>
        <w:ind w:left="7530" w:hanging="1080"/>
      </w:pPr>
    </w:lvl>
    <w:lvl w:ilvl="6">
      <w:start w:val="1"/>
      <w:numFmt w:val="decimal"/>
      <w:lvlText w:val="%1.%2.%3.%4.%5.%6.%7"/>
      <w:lvlJc w:val="left"/>
      <w:pPr>
        <w:ind w:left="9180" w:hanging="1440"/>
      </w:pPr>
    </w:lvl>
    <w:lvl w:ilvl="7">
      <w:start w:val="1"/>
      <w:numFmt w:val="decimal"/>
      <w:lvlText w:val="%1.%2.%3.%4.%5.%6.%7.%8"/>
      <w:lvlJc w:val="left"/>
      <w:pPr>
        <w:ind w:left="10470" w:hanging="1440"/>
      </w:pPr>
    </w:lvl>
    <w:lvl w:ilvl="8">
      <w:start w:val="1"/>
      <w:numFmt w:val="decimal"/>
      <w:lvlText w:val="%1.%2.%3.%4.%5.%6.%7.%8.%9"/>
      <w:lvlJc w:val="left"/>
      <w:pPr>
        <w:ind w:left="12120" w:hanging="1800"/>
      </w:pPr>
    </w:lvl>
  </w:abstractNum>
  <w:abstractNum w:abstractNumId="37" w15:restartNumberingAfterBreak="0">
    <w:nsid w:val="7C2E449A"/>
    <w:multiLevelType w:val="hybridMultilevel"/>
    <w:tmpl w:val="1AA0EF0A"/>
    <w:lvl w:ilvl="0" w:tplc="51C69690">
      <w:start w:val="1"/>
      <w:numFmt w:val="decimal"/>
      <w:lvlText w:val="%1."/>
      <w:lvlJc w:val="left"/>
      <w:pPr>
        <w:ind w:left="75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F117D4D"/>
    <w:multiLevelType w:val="hybridMultilevel"/>
    <w:tmpl w:val="1DA008A4"/>
    <w:lvl w:ilvl="0" w:tplc="0B807E8C">
      <w:start w:val="1"/>
      <w:numFmt w:val="decimal"/>
      <w:lvlText w:val="%1."/>
      <w:lvlJc w:val="left"/>
      <w:pPr>
        <w:ind w:left="842" w:hanging="360"/>
      </w:pPr>
      <w:rPr>
        <w:rFonts w:hint="default"/>
      </w:rPr>
    </w:lvl>
    <w:lvl w:ilvl="1" w:tplc="04270019" w:tentative="1">
      <w:start w:val="1"/>
      <w:numFmt w:val="lowerLetter"/>
      <w:lvlText w:val="%2."/>
      <w:lvlJc w:val="left"/>
      <w:pPr>
        <w:ind w:left="1562" w:hanging="360"/>
      </w:pPr>
    </w:lvl>
    <w:lvl w:ilvl="2" w:tplc="0427001B" w:tentative="1">
      <w:start w:val="1"/>
      <w:numFmt w:val="lowerRoman"/>
      <w:lvlText w:val="%3."/>
      <w:lvlJc w:val="right"/>
      <w:pPr>
        <w:ind w:left="2282" w:hanging="180"/>
      </w:pPr>
    </w:lvl>
    <w:lvl w:ilvl="3" w:tplc="0427000F" w:tentative="1">
      <w:start w:val="1"/>
      <w:numFmt w:val="decimal"/>
      <w:lvlText w:val="%4."/>
      <w:lvlJc w:val="left"/>
      <w:pPr>
        <w:ind w:left="3002" w:hanging="360"/>
      </w:pPr>
    </w:lvl>
    <w:lvl w:ilvl="4" w:tplc="04270019" w:tentative="1">
      <w:start w:val="1"/>
      <w:numFmt w:val="lowerLetter"/>
      <w:lvlText w:val="%5."/>
      <w:lvlJc w:val="left"/>
      <w:pPr>
        <w:ind w:left="3722" w:hanging="360"/>
      </w:pPr>
    </w:lvl>
    <w:lvl w:ilvl="5" w:tplc="0427001B" w:tentative="1">
      <w:start w:val="1"/>
      <w:numFmt w:val="lowerRoman"/>
      <w:lvlText w:val="%6."/>
      <w:lvlJc w:val="right"/>
      <w:pPr>
        <w:ind w:left="4442" w:hanging="180"/>
      </w:pPr>
    </w:lvl>
    <w:lvl w:ilvl="6" w:tplc="0427000F" w:tentative="1">
      <w:start w:val="1"/>
      <w:numFmt w:val="decimal"/>
      <w:lvlText w:val="%7."/>
      <w:lvlJc w:val="left"/>
      <w:pPr>
        <w:ind w:left="5162" w:hanging="360"/>
      </w:pPr>
    </w:lvl>
    <w:lvl w:ilvl="7" w:tplc="04270019" w:tentative="1">
      <w:start w:val="1"/>
      <w:numFmt w:val="lowerLetter"/>
      <w:lvlText w:val="%8."/>
      <w:lvlJc w:val="left"/>
      <w:pPr>
        <w:ind w:left="5882" w:hanging="360"/>
      </w:pPr>
    </w:lvl>
    <w:lvl w:ilvl="8" w:tplc="0427001B" w:tentative="1">
      <w:start w:val="1"/>
      <w:numFmt w:val="lowerRoman"/>
      <w:lvlText w:val="%9."/>
      <w:lvlJc w:val="right"/>
      <w:pPr>
        <w:ind w:left="6602" w:hanging="180"/>
      </w:pPr>
    </w:lvl>
  </w:abstractNum>
  <w:abstractNum w:abstractNumId="39" w15:restartNumberingAfterBreak="0">
    <w:nsid w:val="7FFB27C5"/>
    <w:multiLevelType w:val="hybridMultilevel"/>
    <w:tmpl w:val="8E1095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38"/>
  </w:num>
  <w:num w:numId="4">
    <w:abstractNumId w:val="11"/>
  </w:num>
  <w:num w:numId="5">
    <w:abstractNumId w:val="10"/>
  </w:num>
  <w:num w:numId="6">
    <w:abstractNumId w:val="20"/>
  </w:num>
  <w:num w:numId="7">
    <w:abstractNumId w:val="36"/>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0"/>
  </w:num>
  <w:num w:numId="11">
    <w:abstractNumId w:val="1"/>
  </w:num>
  <w:num w:numId="12">
    <w:abstractNumId w:val="2"/>
  </w:num>
  <w:num w:numId="13">
    <w:abstractNumId w:val="3"/>
  </w:num>
  <w:num w:numId="14">
    <w:abstractNumId w:val="5"/>
  </w:num>
  <w:num w:numId="15">
    <w:abstractNumId w:val="13"/>
  </w:num>
  <w:num w:numId="16">
    <w:abstractNumId w:val="24"/>
  </w:num>
  <w:num w:numId="17">
    <w:abstractNumId w:val="19"/>
  </w:num>
  <w:num w:numId="18">
    <w:abstractNumId w:val="18"/>
  </w:num>
  <w:num w:numId="19">
    <w:abstractNumId w:val="26"/>
  </w:num>
  <w:num w:numId="20">
    <w:abstractNumId w:val="16"/>
  </w:num>
  <w:num w:numId="21">
    <w:abstractNumId w:val="33"/>
  </w:num>
  <w:num w:numId="22">
    <w:abstractNumId w:val="31"/>
  </w:num>
  <w:num w:numId="23">
    <w:abstractNumId w:val="37"/>
  </w:num>
  <w:num w:numId="24">
    <w:abstractNumId w:val="9"/>
  </w:num>
  <w:num w:numId="25">
    <w:abstractNumId w:val="4"/>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6"/>
  </w:num>
  <w:num w:numId="29">
    <w:abstractNumId w:val="27"/>
  </w:num>
  <w:num w:numId="30">
    <w:abstractNumId w:val="23"/>
  </w:num>
  <w:num w:numId="31">
    <w:abstractNumId w:val="25"/>
  </w:num>
  <w:num w:numId="32">
    <w:abstractNumId w:val="39"/>
  </w:num>
  <w:num w:numId="33">
    <w:abstractNumId w:val="14"/>
  </w:num>
  <w:num w:numId="34">
    <w:abstractNumId w:val="35"/>
  </w:num>
  <w:num w:numId="35">
    <w:abstractNumId w:val="7"/>
  </w:num>
  <w:num w:numId="36">
    <w:abstractNumId w:val="29"/>
  </w:num>
  <w:num w:numId="37">
    <w:abstractNumId w:val="30"/>
  </w:num>
  <w:num w:numId="38">
    <w:abstractNumId w:val="15"/>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144"/>
    <w:rsid w:val="00017B78"/>
    <w:rsid w:val="00023EB6"/>
    <w:rsid w:val="00032904"/>
    <w:rsid w:val="00046873"/>
    <w:rsid w:val="0007049D"/>
    <w:rsid w:val="000945FF"/>
    <w:rsid w:val="000A30F0"/>
    <w:rsid w:val="000B4D76"/>
    <w:rsid w:val="000E104E"/>
    <w:rsid w:val="000E48B3"/>
    <w:rsid w:val="000F0DBC"/>
    <w:rsid w:val="000F28F7"/>
    <w:rsid w:val="001346A8"/>
    <w:rsid w:val="00137E11"/>
    <w:rsid w:val="00142564"/>
    <w:rsid w:val="00145868"/>
    <w:rsid w:val="001602E2"/>
    <w:rsid w:val="00180136"/>
    <w:rsid w:val="00196DCD"/>
    <w:rsid w:val="001A3F80"/>
    <w:rsid w:val="001A6611"/>
    <w:rsid w:val="001B3737"/>
    <w:rsid w:val="001C5D19"/>
    <w:rsid w:val="001E4602"/>
    <w:rsid w:val="001F0A2C"/>
    <w:rsid w:val="001F5CA4"/>
    <w:rsid w:val="001F5F7B"/>
    <w:rsid w:val="001F7F0A"/>
    <w:rsid w:val="0020355A"/>
    <w:rsid w:val="00204BA7"/>
    <w:rsid w:val="00210D3E"/>
    <w:rsid w:val="00211526"/>
    <w:rsid w:val="002140D9"/>
    <w:rsid w:val="002301DF"/>
    <w:rsid w:val="00233207"/>
    <w:rsid w:val="002337C5"/>
    <w:rsid w:val="00254EDB"/>
    <w:rsid w:val="0025514B"/>
    <w:rsid w:val="0026221C"/>
    <w:rsid w:val="00283B7C"/>
    <w:rsid w:val="00296826"/>
    <w:rsid w:val="002A250E"/>
    <w:rsid w:val="002A5B1E"/>
    <w:rsid w:val="002A7B86"/>
    <w:rsid w:val="002B7296"/>
    <w:rsid w:val="002C3B90"/>
    <w:rsid w:val="002C7693"/>
    <w:rsid w:val="002D2EF8"/>
    <w:rsid w:val="002D2FEF"/>
    <w:rsid w:val="002E3099"/>
    <w:rsid w:val="002E66FE"/>
    <w:rsid w:val="002E7F11"/>
    <w:rsid w:val="002F08A3"/>
    <w:rsid w:val="002F5DA6"/>
    <w:rsid w:val="00301A0F"/>
    <w:rsid w:val="00302453"/>
    <w:rsid w:val="00321438"/>
    <w:rsid w:val="00334751"/>
    <w:rsid w:val="00353C44"/>
    <w:rsid w:val="003818CA"/>
    <w:rsid w:val="00387476"/>
    <w:rsid w:val="00390339"/>
    <w:rsid w:val="00391570"/>
    <w:rsid w:val="003A67FF"/>
    <w:rsid w:val="003B1C03"/>
    <w:rsid w:val="003C5F3D"/>
    <w:rsid w:val="003C6DF2"/>
    <w:rsid w:val="003D6531"/>
    <w:rsid w:val="003E1C9E"/>
    <w:rsid w:val="003E413F"/>
    <w:rsid w:val="003F7920"/>
    <w:rsid w:val="00411085"/>
    <w:rsid w:val="00426332"/>
    <w:rsid w:val="00450A90"/>
    <w:rsid w:val="00453A9E"/>
    <w:rsid w:val="00465649"/>
    <w:rsid w:val="004703B5"/>
    <w:rsid w:val="004713A2"/>
    <w:rsid w:val="00484E28"/>
    <w:rsid w:val="00496996"/>
    <w:rsid w:val="004971E6"/>
    <w:rsid w:val="004A01C7"/>
    <w:rsid w:val="004A11E1"/>
    <w:rsid w:val="004A7F7F"/>
    <w:rsid w:val="004C4DCC"/>
    <w:rsid w:val="004C5A00"/>
    <w:rsid w:val="004C6356"/>
    <w:rsid w:val="004C6422"/>
    <w:rsid w:val="004D15AC"/>
    <w:rsid w:val="004E6FC7"/>
    <w:rsid w:val="00510FDE"/>
    <w:rsid w:val="005173C1"/>
    <w:rsid w:val="0054205B"/>
    <w:rsid w:val="0054457E"/>
    <w:rsid w:val="00551F80"/>
    <w:rsid w:val="005763E5"/>
    <w:rsid w:val="005A34B9"/>
    <w:rsid w:val="005B0003"/>
    <w:rsid w:val="005C1E52"/>
    <w:rsid w:val="005E2C47"/>
    <w:rsid w:val="005E572D"/>
    <w:rsid w:val="005F0B19"/>
    <w:rsid w:val="005F76D7"/>
    <w:rsid w:val="006049CC"/>
    <w:rsid w:val="00610627"/>
    <w:rsid w:val="00611194"/>
    <w:rsid w:val="006308BF"/>
    <w:rsid w:val="00633902"/>
    <w:rsid w:val="0063539D"/>
    <w:rsid w:val="00635A16"/>
    <w:rsid w:val="00640A05"/>
    <w:rsid w:val="006A6A8E"/>
    <w:rsid w:val="006C1462"/>
    <w:rsid w:val="006C3F74"/>
    <w:rsid w:val="006C5D93"/>
    <w:rsid w:val="006C7AF7"/>
    <w:rsid w:val="006D15E4"/>
    <w:rsid w:val="006D5EC0"/>
    <w:rsid w:val="006E7D5B"/>
    <w:rsid w:val="00707418"/>
    <w:rsid w:val="00716A3D"/>
    <w:rsid w:val="00721455"/>
    <w:rsid w:val="00722273"/>
    <w:rsid w:val="00733420"/>
    <w:rsid w:val="00743B73"/>
    <w:rsid w:val="00760DEE"/>
    <w:rsid w:val="00773F24"/>
    <w:rsid w:val="00774144"/>
    <w:rsid w:val="00774E78"/>
    <w:rsid w:val="00783FCF"/>
    <w:rsid w:val="0078495B"/>
    <w:rsid w:val="007A0F14"/>
    <w:rsid w:val="007A301B"/>
    <w:rsid w:val="007A4936"/>
    <w:rsid w:val="007A65EA"/>
    <w:rsid w:val="007B034E"/>
    <w:rsid w:val="007B252D"/>
    <w:rsid w:val="007B4CFF"/>
    <w:rsid w:val="007C21ED"/>
    <w:rsid w:val="007D4B16"/>
    <w:rsid w:val="007E12C9"/>
    <w:rsid w:val="007F4026"/>
    <w:rsid w:val="007F4AA2"/>
    <w:rsid w:val="007F665F"/>
    <w:rsid w:val="008078DE"/>
    <w:rsid w:val="00824072"/>
    <w:rsid w:val="00824848"/>
    <w:rsid w:val="00835C83"/>
    <w:rsid w:val="00836B70"/>
    <w:rsid w:val="00843532"/>
    <w:rsid w:val="0084400A"/>
    <w:rsid w:val="0085341F"/>
    <w:rsid w:val="00866438"/>
    <w:rsid w:val="008712F2"/>
    <w:rsid w:val="00891BA2"/>
    <w:rsid w:val="00895352"/>
    <w:rsid w:val="008B5A36"/>
    <w:rsid w:val="008C09D3"/>
    <w:rsid w:val="008C4358"/>
    <w:rsid w:val="008C4F56"/>
    <w:rsid w:val="008C7A3C"/>
    <w:rsid w:val="008D2B71"/>
    <w:rsid w:val="00907C2F"/>
    <w:rsid w:val="0092031C"/>
    <w:rsid w:val="00920A22"/>
    <w:rsid w:val="00920BF9"/>
    <w:rsid w:val="00924BFF"/>
    <w:rsid w:val="00926F4B"/>
    <w:rsid w:val="00932FED"/>
    <w:rsid w:val="00963E92"/>
    <w:rsid w:val="00972F45"/>
    <w:rsid w:val="00973111"/>
    <w:rsid w:val="009A1EA8"/>
    <w:rsid w:val="009B16FE"/>
    <w:rsid w:val="009C1607"/>
    <w:rsid w:val="009D12D5"/>
    <w:rsid w:val="009D6310"/>
    <w:rsid w:val="009E3CD6"/>
    <w:rsid w:val="009F4A2F"/>
    <w:rsid w:val="00A14E28"/>
    <w:rsid w:val="00A23FC2"/>
    <w:rsid w:val="00A33B91"/>
    <w:rsid w:val="00A37928"/>
    <w:rsid w:val="00A529C2"/>
    <w:rsid w:val="00A53EBD"/>
    <w:rsid w:val="00A573EB"/>
    <w:rsid w:val="00A57AF6"/>
    <w:rsid w:val="00A63E20"/>
    <w:rsid w:val="00A753F5"/>
    <w:rsid w:val="00A839DA"/>
    <w:rsid w:val="00A83DFA"/>
    <w:rsid w:val="00A916C7"/>
    <w:rsid w:val="00A95212"/>
    <w:rsid w:val="00AA04E9"/>
    <w:rsid w:val="00AB78C7"/>
    <w:rsid w:val="00AD5292"/>
    <w:rsid w:val="00AD7D4F"/>
    <w:rsid w:val="00AF1E92"/>
    <w:rsid w:val="00AF5AD7"/>
    <w:rsid w:val="00B06705"/>
    <w:rsid w:val="00B22E60"/>
    <w:rsid w:val="00B251CB"/>
    <w:rsid w:val="00B26B53"/>
    <w:rsid w:val="00B34CF0"/>
    <w:rsid w:val="00B431EB"/>
    <w:rsid w:val="00B454AD"/>
    <w:rsid w:val="00B50D4E"/>
    <w:rsid w:val="00B51AF7"/>
    <w:rsid w:val="00B51CD8"/>
    <w:rsid w:val="00B5308C"/>
    <w:rsid w:val="00B55429"/>
    <w:rsid w:val="00B555D3"/>
    <w:rsid w:val="00B60ABE"/>
    <w:rsid w:val="00B66FCE"/>
    <w:rsid w:val="00B73351"/>
    <w:rsid w:val="00B807C2"/>
    <w:rsid w:val="00B94BB3"/>
    <w:rsid w:val="00B950EA"/>
    <w:rsid w:val="00BB75A5"/>
    <w:rsid w:val="00BC2BF5"/>
    <w:rsid w:val="00BD00CD"/>
    <w:rsid w:val="00BE1B77"/>
    <w:rsid w:val="00BE2211"/>
    <w:rsid w:val="00BE665B"/>
    <w:rsid w:val="00BF5A29"/>
    <w:rsid w:val="00C00769"/>
    <w:rsid w:val="00C042D8"/>
    <w:rsid w:val="00C23BC7"/>
    <w:rsid w:val="00C326AF"/>
    <w:rsid w:val="00C43CEE"/>
    <w:rsid w:val="00C44734"/>
    <w:rsid w:val="00C506D7"/>
    <w:rsid w:val="00C55B97"/>
    <w:rsid w:val="00C6029F"/>
    <w:rsid w:val="00C67F6A"/>
    <w:rsid w:val="00C8448E"/>
    <w:rsid w:val="00C871F6"/>
    <w:rsid w:val="00CC7F59"/>
    <w:rsid w:val="00CE3DA7"/>
    <w:rsid w:val="00CF137D"/>
    <w:rsid w:val="00CF46A9"/>
    <w:rsid w:val="00CF5022"/>
    <w:rsid w:val="00D10220"/>
    <w:rsid w:val="00D146DE"/>
    <w:rsid w:val="00D22AA3"/>
    <w:rsid w:val="00D35183"/>
    <w:rsid w:val="00D3576F"/>
    <w:rsid w:val="00D5046F"/>
    <w:rsid w:val="00D66362"/>
    <w:rsid w:val="00D7192F"/>
    <w:rsid w:val="00D86741"/>
    <w:rsid w:val="00D87B68"/>
    <w:rsid w:val="00DA70C5"/>
    <w:rsid w:val="00DA7DDA"/>
    <w:rsid w:val="00DE13AE"/>
    <w:rsid w:val="00DE5B80"/>
    <w:rsid w:val="00DF0166"/>
    <w:rsid w:val="00DF11C4"/>
    <w:rsid w:val="00E055DB"/>
    <w:rsid w:val="00E05B5E"/>
    <w:rsid w:val="00E122F1"/>
    <w:rsid w:val="00E13189"/>
    <w:rsid w:val="00E161AE"/>
    <w:rsid w:val="00E169C0"/>
    <w:rsid w:val="00E37F62"/>
    <w:rsid w:val="00E43E5D"/>
    <w:rsid w:val="00E44CF1"/>
    <w:rsid w:val="00E57894"/>
    <w:rsid w:val="00E57CD3"/>
    <w:rsid w:val="00E62C88"/>
    <w:rsid w:val="00E723A9"/>
    <w:rsid w:val="00E76E75"/>
    <w:rsid w:val="00E777C1"/>
    <w:rsid w:val="00E8142A"/>
    <w:rsid w:val="00E9077C"/>
    <w:rsid w:val="00EA2D14"/>
    <w:rsid w:val="00EB2795"/>
    <w:rsid w:val="00EB517A"/>
    <w:rsid w:val="00EB6A4C"/>
    <w:rsid w:val="00EC7F3E"/>
    <w:rsid w:val="00ED0DE8"/>
    <w:rsid w:val="00EE2720"/>
    <w:rsid w:val="00EF13D7"/>
    <w:rsid w:val="00EF2A60"/>
    <w:rsid w:val="00EF7DA4"/>
    <w:rsid w:val="00F10D83"/>
    <w:rsid w:val="00F137F7"/>
    <w:rsid w:val="00F1457F"/>
    <w:rsid w:val="00F146CA"/>
    <w:rsid w:val="00F345D3"/>
    <w:rsid w:val="00F37B3E"/>
    <w:rsid w:val="00F45C6F"/>
    <w:rsid w:val="00F51319"/>
    <w:rsid w:val="00F5469E"/>
    <w:rsid w:val="00F73B5B"/>
    <w:rsid w:val="00F7445E"/>
    <w:rsid w:val="00F800F1"/>
    <w:rsid w:val="00F813F1"/>
    <w:rsid w:val="00F8145F"/>
    <w:rsid w:val="00F92499"/>
    <w:rsid w:val="00FA1FF3"/>
    <w:rsid w:val="00FA4439"/>
    <w:rsid w:val="00FA709F"/>
    <w:rsid w:val="00FB1E78"/>
    <w:rsid w:val="00FC4FF3"/>
    <w:rsid w:val="00FD3D40"/>
    <w:rsid w:val="00FD7CA3"/>
    <w:rsid w:val="00FE25B1"/>
    <w:rsid w:val="00FE6A13"/>
    <w:rsid w:val="00FF2713"/>
    <w:rsid w:val="00FF31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87951"/>
  <w15:docId w15:val="{497063ED-22AE-4756-8F87-F825A2FF7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aliases w:val="Title Header2"/>
    <w:basedOn w:val="prastasis"/>
    <w:next w:val="prastasis"/>
    <w:link w:val="Antrat2Diagrama"/>
    <w:autoRedefine/>
    <w:qFormat/>
    <w:rsid w:val="007F665F"/>
    <w:pPr>
      <w:keepNext/>
      <w:keepLines/>
      <w:spacing w:before="40" w:after="0" w:line="240" w:lineRule="auto"/>
      <w:outlineLvl w:val="1"/>
    </w:pPr>
    <w:rPr>
      <w:rFonts w:ascii="Times New Roman" w:eastAsia="Times New Roman" w:hAnsi="Times New Roman" w:cs="Times New Roman"/>
      <w:color w:val="000000"/>
      <w:sz w:val="32"/>
      <w:szCs w:val="32"/>
    </w:rPr>
  </w:style>
  <w:style w:type="paragraph" w:styleId="Antrat3">
    <w:name w:val="heading 3"/>
    <w:aliases w:val="Section Header3,Sub-Clause Paragraph"/>
    <w:basedOn w:val="prastasis"/>
    <w:next w:val="prastasis"/>
    <w:link w:val="Antrat3Diagrama"/>
    <w:qFormat/>
    <w:rsid w:val="007F665F"/>
    <w:pPr>
      <w:keepNext/>
      <w:spacing w:after="0" w:line="240" w:lineRule="auto"/>
      <w:ind w:left="-294" w:firstLine="720"/>
      <w:jc w:val="both"/>
      <w:outlineLvl w:val="2"/>
    </w:pPr>
    <w:rPr>
      <w:rFonts w:ascii="Times New Roman" w:eastAsia="Times New Roman" w:hAnsi="Times New Roman" w:cs="Times New Roman"/>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basedOn w:val="Numatytasispastraiposriftas"/>
    <w:uiPriority w:val="99"/>
    <w:unhideWhenUsed/>
    <w:rPr>
      <w:color w:val="0000FF"/>
      <w:u w:val="single"/>
    </w:rPr>
  </w:style>
  <w:style w:type="character" w:styleId="Neapdorotaspaminjimas">
    <w:name w:val="Unresolved Mention"/>
    <w:basedOn w:val="Numatytasispastraiposriftas"/>
    <w:uiPriority w:val="99"/>
    <w:semiHidden/>
    <w:unhideWhenUsed/>
    <w:rsid w:val="00DE5B80"/>
    <w:rPr>
      <w:color w:val="605E5C"/>
      <w:shd w:val="clear" w:color="auto" w:fill="E1DFDD"/>
    </w:rPr>
  </w:style>
  <w:style w:type="character" w:styleId="Perirtashipersaitas">
    <w:name w:val="FollowedHyperlink"/>
    <w:basedOn w:val="Numatytasispastraiposriftas"/>
    <w:uiPriority w:val="99"/>
    <w:semiHidden/>
    <w:unhideWhenUsed/>
    <w:rsid w:val="003E1C9E"/>
    <w:rPr>
      <w:color w:val="954F72" w:themeColor="followedHyperlink"/>
      <w:u w:val="single"/>
    </w:rPr>
  </w:style>
  <w:style w:type="paragraph" w:styleId="Paantrat">
    <w:name w:val="Subtitle"/>
    <w:basedOn w:val="prastasis"/>
    <w:link w:val="PaantratDiagrama"/>
    <w:uiPriority w:val="99"/>
    <w:qFormat/>
    <w:rsid w:val="000E48B3"/>
    <w:pPr>
      <w:spacing w:after="0" w:line="240" w:lineRule="auto"/>
    </w:pPr>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0E48B3"/>
    <w:rPr>
      <w:rFonts w:ascii="Times New Roman" w:eastAsia="Times New Roman" w:hAnsi="Times New Roman" w:cs="Times New Roman"/>
      <w:sz w:val="24"/>
      <w:szCs w:val="24"/>
      <w:u w:val="single"/>
      <w:lang w:val="en-US"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locked/>
    <w:rsid w:val="000E48B3"/>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0E48B3"/>
    <w:pPr>
      <w:spacing w:after="0" w:line="240" w:lineRule="auto"/>
      <w:ind w:left="720"/>
      <w:contextualSpacing/>
    </w:pPr>
    <w:rPr>
      <w:rFonts w:ascii="Times New Roman" w:eastAsia="Times New Roman" w:hAnsi="Times New Roman" w:cs="Times New Roman"/>
      <w:sz w:val="24"/>
      <w:szCs w:val="24"/>
    </w:rPr>
  </w:style>
  <w:style w:type="paragraph" w:customStyle="1" w:styleId="Standard1">
    <w:name w:val="Standard1"/>
    <w:rsid w:val="000E48B3"/>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paragraph" w:customStyle="1" w:styleId="Body2">
    <w:name w:val="Body 2"/>
    <w:rsid w:val="000E48B3"/>
    <w:pPr>
      <w:suppressAutoHyphens/>
      <w:spacing w:after="40" w:line="240" w:lineRule="auto"/>
      <w:jc w:val="both"/>
    </w:pPr>
    <w:rPr>
      <w:rFonts w:ascii="Times New Roman" w:eastAsia="Arial Unicode MS" w:hAnsi="Times New Roman" w:cs="Arial Unicode MS"/>
      <w:color w:val="000000"/>
      <w:lang w:val="en-US" w:eastAsia="en-US"/>
    </w:rPr>
  </w:style>
  <w:style w:type="table" w:styleId="Lentelstinklelis">
    <w:name w:val="Table Grid"/>
    <w:basedOn w:val="prastojilentel"/>
    <w:uiPriority w:val="59"/>
    <w:rsid w:val="000E48B3"/>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qFormat/>
    <w:rsid w:val="002D2FEF"/>
    <w:pPr>
      <w:spacing w:after="0" w:line="240" w:lineRule="auto"/>
    </w:pPr>
    <w:rPr>
      <w:rFonts w:ascii="Calibri" w:eastAsia="Calibri" w:hAnsi="Calibri" w:cs="Times New Roman"/>
      <w:lang w:eastAsia="en-US"/>
    </w:rPr>
  </w:style>
  <w:style w:type="character" w:customStyle="1" w:styleId="PagrindinistekstasDiagrama">
    <w:name w:val="Pagrindinis tekstas Diagrama"/>
    <w:aliases w:val="Char4 Diagrama"/>
    <w:basedOn w:val="Numatytasispastraiposriftas"/>
    <w:link w:val="Pagrindinistekstas"/>
    <w:semiHidden/>
    <w:locked/>
    <w:rsid w:val="00F137F7"/>
    <w:rPr>
      <w:sz w:val="24"/>
    </w:rPr>
  </w:style>
  <w:style w:type="paragraph" w:styleId="Pagrindinistekstas">
    <w:name w:val="Body Text"/>
    <w:aliases w:val="Char4"/>
    <w:basedOn w:val="prastasis"/>
    <w:link w:val="PagrindinistekstasDiagrama"/>
    <w:semiHidden/>
    <w:unhideWhenUsed/>
    <w:rsid w:val="00F137F7"/>
    <w:pPr>
      <w:spacing w:after="120" w:line="240" w:lineRule="auto"/>
    </w:pPr>
    <w:rPr>
      <w:sz w:val="24"/>
    </w:rPr>
  </w:style>
  <w:style w:type="character" w:customStyle="1" w:styleId="PagrindinistekstasDiagrama1">
    <w:name w:val="Pagrindinis tekstas Diagrama1"/>
    <w:basedOn w:val="Numatytasispastraiposriftas"/>
    <w:uiPriority w:val="99"/>
    <w:semiHidden/>
    <w:rsid w:val="00F137F7"/>
  </w:style>
  <w:style w:type="paragraph" w:styleId="Pagrindinistekstas2">
    <w:name w:val="Body Text 2"/>
    <w:basedOn w:val="prastasis"/>
    <w:link w:val="Pagrindinistekstas2Diagrama"/>
    <w:semiHidden/>
    <w:unhideWhenUsed/>
    <w:rsid w:val="00F137F7"/>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semiHidden/>
    <w:rsid w:val="00F137F7"/>
    <w:rPr>
      <w:rFonts w:ascii="Times New Roman" w:eastAsia="Times New Roman" w:hAnsi="Times New Roman" w:cs="Times New Roman"/>
      <w:sz w:val="24"/>
      <w:szCs w:val="20"/>
    </w:rPr>
  </w:style>
  <w:style w:type="character" w:customStyle="1" w:styleId="Antrat2Diagrama">
    <w:name w:val="Antraštė 2 Diagrama"/>
    <w:aliases w:val="Title Header2 Diagrama"/>
    <w:basedOn w:val="Numatytasispastraiposriftas"/>
    <w:link w:val="Antrat2"/>
    <w:rsid w:val="007F665F"/>
    <w:rPr>
      <w:rFonts w:ascii="Times New Roman" w:eastAsia="Times New Roman" w:hAnsi="Times New Roman" w:cs="Times New Roman"/>
      <w:color w:val="000000"/>
      <w:sz w:val="32"/>
      <w:szCs w:val="32"/>
    </w:rPr>
  </w:style>
  <w:style w:type="character" w:customStyle="1" w:styleId="Antrat3Diagrama">
    <w:name w:val="Antraštė 3 Diagrama"/>
    <w:aliases w:val="Section Header3 Diagrama,Sub-Clause Paragraph Diagrama"/>
    <w:basedOn w:val="Numatytasispastraiposriftas"/>
    <w:link w:val="Antrat3"/>
    <w:rsid w:val="007F665F"/>
    <w:rPr>
      <w:rFonts w:ascii="Times New Roman" w:eastAsia="Times New Roman" w:hAnsi="Times New Roman" w:cs="Times New Roman"/>
      <w:sz w:val="24"/>
      <w:szCs w:val="20"/>
      <w:lang w:eastAsia="en-US"/>
    </w:rPr>
  </w:style>
  <w:style w:type="character" w:customStyle="1" w:styleId="BetarpDiagrama">
    <w:name w:val="Be tarpų Diagrama"/>
    <w:link w:val="Betarp"/>
    <w:rsid w:val="007F665F"/>
    <w:rPr>
      <w:rFonts w:ascii="Calibri" w:eastAsia="Calibri" w:hAnsi="Calibri" w:cs="Times New Roman"/>
      <w:lang w:eastAsia="en-US"/>
    </w:rPr>
  </w:style>
  <w:style w:type="paragraph" w:customStyle="1" w:styleId="TableParagraph">
    <w:name w:val="Table Paragraph"/>
    <w:basedOn w:val="prastasis"/>
    <w:rsid w:val="007F665F"/>
    <w:pPr>
      <w:widowControl w:val="0"/>
      <w:spacing w:after="0" w:line="240" w:lineRule="auto"/>
    </w:pPr>
    <w:rPr>
      <w:rFonts w:ascii="Calibri" w:eastAsia="Times New Roman" w:hAnsi="Calibri" w:cs="Times New Roman"/>
      <w:lang w:val="en-US" w:eastAsia="en-US"/>
    </w:rPr>
  </w:style>
  <w:style w:type="character" w:customStyle="1" w:styleId="st">
    <w:name w:val="st"/>
    <w:rsid w:val="007F665F"/>
  </w:style>
  <w:style w:type="table" w:customStyle="1" w:styleId="Lentelstinklelis1">
    <w:name w:val="Lentelės tinklelis1"/>
    <w:basedOn w:val="prastojilentel"/>
    <w:next w:val="Lentelstinklelis"/>
    <w:uiPriority w:val="39"/>
    <w:rsid w:val="002E66FE"/>
    <w:pPr>
      <w:spacing w:after="0" w:line="240" w:lineRule="auto"/>
    </w:pPr>
    <w:rPr>
      <w:rFonts w:ascii="Calibri" w:eastAsia="Calibri" w:hAnsi="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5F0B1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5F0B19"/>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paragraph" w:customStyle="1" w:styleId="DiagramaDiagramaDiagramaDiagramaDiagrama">
    <w:name w:val="Diagrama Diagrama Diagrama Diagrama Diagrama"/>
    <w:basedOn w:val="prastasis"/>
    <w:rsid w:val="00E13189"/>
    <w:pPr>
      <w:spacing w:line="240" w:lineRule="exact"/>
    </w:pPr>
    <w:rPr>
      <w:rFonts w:ascii="Tahoma" w:eastAsia="Times New Roman" w:hAnsi="Tahoma" w:cs="Times New Roman"/>
      <w:sz w:val="20"/>
      <w:szCs w:val="20"/>
      <w:lang w:val="en-US" w:eastAsia="en-US"/>
    </w:rPr>
  </w:style>
  <w:style w:type="paragraph" w:styleId="Pavadinimas">
    <w:name w:val="Title"/>
    <w:aliases w:val="Title Char"/>
    <w:basedOn w:val="prastasis"/>
    <w:link w:val="PavadinimasDiagrama"/>
    <w:uiPriority w:val="99"/>
    <w:qFormat/>
    <w:rsid w:val="004D15AC"/>
    <w:pPr>
      <w:spacing w:after="0" w:line="240" w:lineRule="auto"/>
      <w:jc w:val="center"/>
    </w:pPr>
    <w:rPr>
      <w:rFonts w:ascii="Calibri" w:eastAsia="Times New Roman" w:hAnsi="Calibri" w:cs="Times New Roman"/>
      <w:b/>
      <w:bCs/>
      <w:sz w:val="24"/>
      <w:szCs w:val="20"/>
      <w:lang w:val="en-US" w:eastAsia="en-US"/>
    </w:rPr>
  </w:style>
  <w:style w:type="character" w:customStyle="1" w:styleId="PavadinimasDiagrama">
    <w:name w:val="Pavadinimas Diagrama"/>
    <w:aliases w:val="Title Char Diagrama"/>
    <w:basedOn w:val="Numatytasispastraiposriftas"/>
    <w:link w:val="Pavadinimas"/>
    <w:uiPriority w:val="99"/>
    <w:rsid w:val="004D15AC"/>
    <w:rPr>
      <w:rFonts w:ascii="Calibri" w:eastAsia="Times New Roman" w:hAnsi="Calibri" w:cs="Times New Roman"/>
      <w:b/>
      <w:bCs/>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16169">
      <w:bodyDiv w:val="1"/>
      <w:marLeft w:val="0"/>
      <w:marRight w:val="0"/>
      <w:marTop w:val="0"/>
      <w:marBottom w:val="0"/>
      <w:divBdr>
        <w:top w:val="none" w:sz="0" w:space="0" w:color="auto"/>
        <w:left w:val="none" w:sz="0" w:space="0" w:color="auto"/>
        <w:bottom w:val="none" w:sz="0" w:space="0" w:color="auto"/>
        <w:right w:val="none" w:sz="0" w:space="0" w:color="auto"/>
      </w:divBdr>
    </w:div>
    <w:div w:id="325593898">
      <w:bodyDiv w:val="1"/>
      <w:marLeft w:val="0"/>
      <w:marRight w:val="0"/>
      <w:marTop w:val="0"/>
      <w:marBottom w:val="0"/>
      <w:divBdr>
        <w:top w:val="none" w:sz="0" w:space="0" w:color="auto"/>
        <w:left w:val="none" w:sz="0" w:space="0" w:color="auto"/>
        <w:bottom w:val="none" w:sz="0" w:space="0" w:color="auto"/>
        <w:right w:val="none" w:sz="0" w:space="0" w:color="auto"/>
      </w:divBdr>
    </w:div>
    <w:div w:id="411977619">
      <w:bodyDiv w:val="1"/>
      <w:marLeft w:val="0"/>
      <w:marRight w:val="0"/>
      <w:marTop w:val="0"/>
      <w:marBottom w:val="0"/>
      <w:divBdr>
        <w:top w:val="none" w:sz="0" w:space="0" w:color="auto"/>
        <w:left w:val="none" w:sz="0" w:space="0" w:color="auto"/>
        <w:bottom w:val="none" w:sz="0" w:space="0" w:color="auto"/>
        <w:right w:val="none" w:sz="0" w:space="0" w:color="auto"/>
      </w:divBdr>
    </w:div>
    <w:div w:id="511451968">
      <w:bodyDiv w:val="1"/>
      <w:marLeft w:val="0"/>
      <w:marRight w:val="0"/>
      <w:marTop w:val="0"/>
      <w:marBottom w:val="0"/>
      <w:divBdr>
        <w:top w:val="none" w:sz="0" w:space="0" w:color="auto"/>
        <w:left w:val="none" w:sz="0" w:space="0" w:color="auto"/>
        <w:bottom w:val="none" w:sz="0" w:space="0" w:color="auto"/>
        <w:right w:val="none" w:sz="0" w:space="0" w:color="auto"/>
      </w:divBdr>
    </w:div>
    <w:div w:id="808940359">
      <w:bodyDiv w:val="1"/>
      <w:marLeft w:val="0"/>
      <w:marRight w:val="0"/>
      <w:marTop w:val="0"/>
      <w:marBottom w:val="0"/>
      <w:divBdr>
        <w:top w:val="none" w:sz="0" w:space="0" w:color="auto"/>
        <w:left w:val="none" w:sz="0" w:space="0" w:color="auto"/>
        <w:bottom w:val="none" w:sz="0" w:space="0" w:color="auto"/>
        <w:right w:val="none" w:sz="0" w:space="0" w:color="auto"/>
      </w:divBdr>
    </w:div>
    <w:div w:id="1167862772">
      <w:bodyDiv w:val="1"/>
      <w:marLeft w:val="0"/>
      <w:marRight w:val="0"/>
      <w:marTop w:val="0"/>
      <w:marBottom w:val="0"/>
      <w:divBdr>
        <w:top w:val="none" w:sz="0" w:space="0" w:color="auto"/>
        <w:left w:val="none" w:sz="0" w:space="0" w:color="auto"/>
        <w:bottom w:val="none" w:sz="0" w:space="0" w:color="auto"/>
        <w:right w:val="none" w:sz="0" w:space="0" w:color="auto"/>
      </w:divBdr>
    </w:div>
    <w:div w:id="1784106269">
      <w:bodyDiv w:val="1"/>
      <w:marLeft w:val="0"/>
      <w:marRight w:val="0"/>
      <w:marTop w:val="0"/>
      <w:marBottom w:val="0"/>
      <w:divBdr>
        <w:top w:val="none" w:sz="0" w:space="0" w:color="auto"/>
        <w:left w:val="none" w:sz="0" w:space="0" w:color="auto"/>
        <w:bottom w:val="none" w:sz="0" w:space="0" w:color="auto"/>
        <w:right w:val="none" w:sz="0" w:space="0" w:color="auto"/>
      </w:divBdr>
    </w:div>
    <w:div w:id="1862426083">
      <w:bodyDiv w:val="1"/>
      <w:marLeft w:val="0"/>
      <w:marRight w:val="0"/>
      <w:marTop w:val="0"/>
      <w:marBottom w:val="0"/>
      <w:divBdr>
        <w:top w:val="none" w:sz="0" w:space="0" w:color="auto"/>
        <w:left w:val="none" w:sz="0" w:space="0" w:color="auto"/>
        <w:bottom w:val="none" w:sz="0" w:space="0" w:color="auto"/>
        <w:right w:val="none" w:sz="0" w:space="0" w:color="auto"/>
      </w:divBdr>
    </w:div>
    <w:div w:id="198882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info@diamedic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DA682267EFF9E43A6AD1A69CE4FDE35" ma:contentTypeVersion="10" ma:contentTypeDescription="Create a new document." ma:contentTypeScope="" ma:versionID="b197c8f4ec3b2ed368127777ff27b604">
  <xsd:schema xmlns:xsd="http://www.w3.org/2001/XMLSchema" xmlns:xs="http://www.w3.org/2001/XMLSchema" xmlns:p="http://schemas.microsoft.com/office/2006/metadata/properties" xmlns:ns2="07254a45-8beb-40bf-8089-d9c1fbed0123" targetNamespace="http://schemas.microsoft.com/office/2006/metadata/properties" ma:root="true" ma:fieldsID="4924688626a6d6dabcb00f9bde1f45bf" ns2:_="">
    <xsd:import namespace="07254a45-8beb-40bf-8089-d9c1fbed01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54a45-8beb-40bf-8089-d9c1fbed0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41C5EA-4970-4A9D-8228-314B09EC39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4E7EC4-FEEF-415B-AA8B-0A1535A1308A}">
  <ds:schemaRefs>
    <ds:schemaRef ds:uri="http://schemas.microsoft.com/sharepoint/v3/contenttype/forms"/>
  </ds:schemaRefs>
</ds:datastoreItem>
</file>

<file path=customXml/itemProps3.xml><?xml version="1.0" encoding="utf-8"?>
<ds:datastoreItem xmlns:ds="http://schemas.openxmlformats.org/officeDocument/2006/customXml" ds:itemID="{4A2ED9B2-7E08-46C1-A6DF-1972FD9FFC3D}">
  <ds:schemaRefs>
    <ds:schemaRef ds:uri="http://schemas.openxmlformats.org/officeDocument/2006/bibliography"/>
  </ds:schemaRefs>
</ds:datastoreItem>
</file>

<file path=customXml/itemProps4.xml><?xml version="1.0" encoding="utf-8"?>
<ds:datastoreItem xmlns:ds="http://schemas.openxmlformats.org/officeDocument/2006/customXml" ds:itemID="{D9F1A604-F2E3-4DCC-8D65-3FA679587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54a45-8beb-40bf-8089-d9c1fbed01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9565</Words>
  <Characters>5453</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dc:creator>
  <cp:lastModifiedBy>Asta Asta</cp:lastModifiedBy>
  <cp:revision>5</cp:revision>
  <dcterms:created xsi:type="dcterms:W3CDTF">2021-08-20T06:37:00Z</dcterms:created>
  <dcterms:modified xsi:type="dcterms:W3CDTF">2021-08-20T07:15:00Z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0x010100CDA682267EFF9E43A6AD1A69CE4FDE35</vt:lpwstr>
  </property>
</Properties>
</file>