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1E0D" w14:textId="62EC254A" w:rsidR="008761D5" w:rsidRPr="001D5C70" w:rsidRDefault="00594B4C" w:rsidP="001D5C70">
      <w:pPr>
        <w:pStyle w:val="Antrat2"/>
        <w:jc w:val="right"/>
        <w:rPr>
          <w:rFonts w:ascii="Times New Roman" w:hAnsi="Times New Roman" w:cs="Times New Roman"/>
          <w:i w:val="0"/>
          <w:sz w:val="24"/>
          <w:szCs w:val="24"/>
        </w:rPr>
      </w:pPr>
      <w:r>
        <w:t xml:space="preserve">                                                       </w:t>
      </w:r>
      <w:r w:rsidR="00994755">
        <w:t xml:space="preserve">                   </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Lentelstinklelis"/>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AE4255" w:rsidRDefault="00A17196">
            <w:pPr>
              <w:rPr>
                <w:rFonts w:ascii="Times New Roman" w:hAnsi="Times New Roman" w:cs="Times New Roman"/>
                <w:color w:val="FF0000"/>
                <w:sz w:val="24"/>
                <w:szCs w:val="24"/>
              </w:rPr>
            </w:pPr>
          </w:p>
        </w:tc>
        <w:tc>
          <w:tcPr>
            <w:tcW w:w="8935" w:type="dxa"/>
            <w:gridSpan w:val="2"/>
          </w:tcPr>
          <w:p w14:paraId="62D779A9" w14:textId="77777777" w:rsidR="00A17196" w:rsidRPr="002B1514" w:rsidRDefault="00A17196" w:rsidP="009E62F1">
            <w:pPr>
              <w:pStyle w:val="Sraopastraipa"/>
              <w:numPr>
                <w:ilvl w:val="0"/>
                <w:numId w:val="1"/>
              </w:numPr>
              <w:jc w:val="center"/>
              <w:rPr>
                <w:rFonts w:ascii="Times New Roman" w:hAnsi="Times New Roman" w:cs="Times New Roman"/>
                <w:b/>
                <w:sz w:val="24"/>
                <w:szCs w:val="24"/>
              </w:rPr>
            </w:pPr>
            <w:r w:rsidRPr="002B1514">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2B1514" w:rsidRDefault="00FC0E0C" w:rsidP="00A17196">
            <w:pPr>
              <w:jc w:val="center"/>
              <w:rPr>
                <w:rFonts w:ascii="Times New Roman" w:hAnsi="Times New Roman" w:cs="Times New Roman"/>
                <w:sz w:val="24"/>
                <w:szCs w:val="24"/>
              </w:rPr>
            </w:pPr>
            <w:r w:rsidRPr="002B1514">
              <w:rPr>
                <w:rFonts w:ascii="Times New Roman" w:hAnsi="Times New Roman" w:cs="Times New Roman"/>
                <w:sz w:val="24"/>
                <w:szCs w:val="24"/>
              </w:rPr>
              <w:t>1.</w:t>
            </w:r>
          </w:p>
        </w:tc>
        <w:tc>
          <w:tcPr>
            <w:tcW w:w="3549" w:type="dxa"/>
          </w:tcPr>
          <w:p w14:paraId="19D8342E" w14:textId="77777777" w:rsidR="00FC0E0C" w:rsidRPr="002B1514" w:rsidRDefault="00914A2F">
            <w:pPr>
              <w:rPr>
                <w:rFonts w:ascii="Times New Roman" w:hAnsi="Times New Roman" w:cs="Times New Roman"/>
                <w:sz w:val="24"/>
                <w:szCs w:val="24"/>
              </w:rPr>
            </w:pPr>
            <w:r w:rsidRPr="002B1514">
              <w:rPr>
                <w:rFonts w:ascii="Times New Roman" w:hAnsi="Times New Roman" w:cs="Times New Roman"/>
                <w:sz w:val="24"/>
                <w:szCs w:val="24"/>
              </w:rPr>
              <w:t>Užsakovas</w:t>
            </w:r>
          </w:p>
        </w:tc>
        <w:tc>
          <w:tcPr>
            <w:tcW w:w="5386" w:type="dxa"/>
          </w:tcPr>
          <w:p w14:paraId="16568A5A" w14:textId="3A7A3955" w:rsidR="003104E0" w:rsidRPr="00AE4255" w:rsidRDefault="00FC0E0C" w:rsidP="00FC0E0C">
            <w:pPr>
              <w:rPr>
                <w:rFonts w:ascii="Times New Roman" w:hAnsi="Times New Roman" w:cs="Times New Roman"/>
                <w:color w:val="FF0000"/>
                <w:sz w:val="24"/>
                <w:szCs w:val="24"/>
              </w:rPr>
            </w:pPr>
            <w:r w:rsidRPr="002B1514">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2B1514" w:rsidRDefault="00B26FA8" w:rsidP="00A17196">
            <w:pPr>
              <w:jc w:val="center"/>
              <w:rPr>
                <w:rFonts w:ascii="Times New Roman" w:hAnsi="Times New Roman" w:cs="Times New Roman"/>
                <w:sz w:val="24"/>
                <w:szCs w:val="24"/>
              </w:rPr>
            </w:pPr>
            <w:r w:rsidRPr="002B1514">
              <w:rPr>
                <w:rFonts w:ascii="Times New Roman" w:hAnsi="Times New Roman" w:cs="Times New Roman"/>
                <w:sz w:val="24"/>
                <w:szCs w:val="24"/>
              </w:rPr>
              <w:t>2.</w:t>
            </w:r>
          </w:p>
        </w:tc>
        <w:tc>
          <w:tcPr>
            <w:tcW w:w="3549" w:type="dxa"/>
          </w:tcPr>
          <w:p w14:paraId="61CA5EDC" w14:textId="77777777" w:rsidR="00B26FA8" w:rsidRPr="002B1514" w:rsidRDefault="00B26FA8" w:rsidP="00B26FA8">
            <w:pPr>
              <w:rPr>
                <w:rFonts w:ascii="Times New Roman" w:hAnsi="Times New Roman" w:cs="Times New Roman"/>
                <w:sz w:val="24"/>
                <w:szCs w:val="24"/>
              </w:rPr>
            </w:pPr>
            <w:r w:rsidRPr="002B1514">
              <w:rPr>
                <w:rFonts w:ascii="Times New Roman" w:hAnsi="Times New Roman" w:cs="Times New Roman"/>
                <w:sz w:val="24"/>
                <w:szCs w:val="24"/>
              </w:rPr>
              <w:t>Pirkimo pavadinimas</w:t>
            </w:r>
          </w:p>
          <w:p w14:paraId="2BA602A1" w14:textId="77777777" w:rsidR="00B26FA8" w:rsidRPr="002B1514" w:rsidRDefault="00B26FA8">
            <w:pPr>
              <w:rPr>
                <w:rFonts w:ascii="Times New Roman" w:hAnsi="Times New Roman" w:cs="Times New Roman"/>
                <w:sz w:val="24"/>
                <w:szCs w:val="24"/>
              </w:rPr>
            </w:pPr>
          </w:p>
        </w:tc>
        <w:tc>
          <w:tcPr>
            <w:tcW w:w="5386" w:type="dxa"/>
          </w:tcPr>
          <w:p w14:paraId="1ABF92C3" w14:textId="231DACC8" w:rsidR="003104E0" w:rsidRPr="008B2E1F" w:rsidRDefault="003F768C" w:rsidP="00E81242">
            <w:pPr>
              <w:jc w:val="both"/>
              <w:rPr>
                <w:rFonts w:ascii="Times New Roman" w:eastAsia="Times New Roman" w:hAnsi="Times New Roman" w:cs="Times New Roman"/>
                <w:bCs/>
                <w:sz w:val="24"/>
                <w:szCs w:val="24"/>
                <w:lang w:eastAsia="en-US"/>
              </w:rPr>
            </w:pPr>
            <w:r w:rsidRPr="003F768C">
              <w:rPr>
                <w:rFonts w:ascii="Times New Roman" w:eastAsia="Times New Roman" w:hAnsi="Times New Roman" w:cs="Times New Roman"/>
                <w:bCs/>
                <w:sz w:val="24"/>
                <w:szCs w:val="24"/>
                <w:lang w:eastAsia="en-US"/>
              </w:rPr>
              <w:t xml:space="preserve">Piliakalnių piliakalnio </w:t>
            </w:r>
            <w:r w:rsidR="00C92585">
              <w:rPr>
                <w:rFonts w:ascii="Times New Roman" w:eastAsia="Times New Roman" w:hAnsi="Times New Roman" w:cs="Times New Roman"/>
                <w:bCs/>
                <w:sz w:val="24"/>
                <w:szCs w:val="24"/>
                <w:lang w:eastAsia="en-US"/>
              </w:rPr>
              <w:t>pritaikymo lankymui rangos darbų pirkimas</w:t>
            </w:r>
          </w:p>
        </w:tc>
      </w:tr>
      <w:tr w:rsidR="003035F7" w:rsidRPr="00044F41" w14:paraId="1B6680C3" w14:textId="77777777" w:rsidTr="003F768C">
        <w:trPr>
          <w:trHeight w:val="2016"/>
        </w:trPr>
        <w:tc>
          <w:tcPr>
            <w:tcW w:w="954" w:type="dxa"/>
          </w:tcPr>
          <w:p w14:paraId="11EDD7D0" w14:textId="77777777" w:rsidR="00FC0E0C" w:rsidRPr="002B1514" w:rsidRDefault="00B26FA8" w:rsidP="00A17196">
            <w:pPr>
              <w:jc w:val="center"/>
              <w:rPr>
                <w:rFonts w:ascii="Times New Roman" w:hAnsi="Times New Roman" w:cs="Times New Roman"/>
                <w:sz w:val="24"/>
                <w:szCs w:val="24"/>
              </w:rPr>
            </w:pPr>
            <w:r w:rsidRPr="002B1514">
              <w:rPr>
                <w:rFonts w:ascii="Times New Roman" w:hAnsi="Times New Roman" w:cs="Times New Roman"/>
                <w:sz w:val="24"/>
                <w:szCs w:val="24"/>
              </w:rPr>
              <w:t>3</w:t>
            </w:r>
            <w:r w:rsidR="00FC0E0C" w:rsidRPr="002B1514">
              <w:rPr>
                <w:rFonts w:ascii="Times New Roman" w:hAnsi="Times New Roman" w:cs="Times New Roman"/>
                <w:sz w:val="24"/>
                <w:szCs w:val="24"/>
              </w:rPr>
              <w:t>.</w:t>
            </w:r>
          </w:p>
        </w:tc>
        <w:tc>
          <w:tcPr>
            <w:tcW w:w="3549" w:type="dxa"/>
          </w:tcPr>
          <w:p w14:paraId="6C7D0666" w14:textId="77777777" w:rsidR="00FC0E0C" w:rsidRPr="002B1514" w:rsidRDefault="00FC0E0C">
            <w:pPr>
              <w:rPr>
                <w:rFonts w:ascii="Times New Roman" w:hAnsi="Times New Roman" w:cs="Times New Roman"/>
                <w:sz w:val="24"/>
                <w:szCs w:val="24"/>
              </w:rPr>
            </w:pPr>
            <w:r w:rsidRPr="002B1514">
              <w:rPr>
                <w:rFonts w:ascii="Times New Roman" w:hAnsi="Times New Roman" w:cs="Times New Roman"/>
                <w:sz w:val="24"/>
                <w:szCs w:val="24"/>
              </w:rPr>
              <w:t>Perkam</w:t>
            </w:r>
            <w:r w:rsidR="003E58B4" w:rsidRPr="002B1514">
              <w:rPr>
                <w:rFonts w:ascii="Times New Roman" w:hAnsi="Times New Roman" w:cs="Times New Roman"/>
                <w:sz w:val="24"/>
                <w:szCs w:val="24"/>
              </w:rPr>
              <w:t>i darbai</w:t>
            </w:r>
          </w:p>
        </w:tc>
        <w:tc>
          <w:tcPr>
            <w:tcW w:w="5386" w:type="dxa"/>
          </w:tcPr>
          <w:p w14:paraId="136B6DF8" w14:textId="30FBB697" w:rsidR="00C14BDA" w:rsidRPr="008B2E1F" w:rsidRDefault="008B2E1F" w:rsidP="00DE33AA">
            <w:pPr>
              <w:jc w:val="both"/>
              <w:rPr>
                <w:rFonts w:ascii="Times New Roman" w:hAnsi="Times New Roman" w:cs="Times New Roman"/>
                <w:bCs/>
                <w:sz w:val="24"/>
                <w:szCs w:val="24"/>
              </w:rPr>
            </w:pPr>
            <w:r w:rsidRPr="008B2E1F">
              <w:rPr>
                <w:rFonts w:ascii="Times New Roman" w:hAnsi="Times New Roman" w:cs="Times New Roman"/>
                <w:bCs/>
                <w:sz w:val="24"/>
                <w:szCs w:val="24"/>
              </w:rPr>
              <w:t>Tvarkomieji statybos da</w:t>
            </w:r>
            <w:r w:rsidR="003F768C">
              <w:rPr>
                <w:rFonts w:ascii="Times New Roman" w:hAnsi="Times New Roman" w:cs="Times New Roman"/>
                <w:bCs/>
                <w:sz w:val="24"/>
                <w:szCs w:val="24"/>
              </w:rPr>
              <w:t xml:space="preserve">rbai ir archeologiniai tyrimai </w:t>
            </w:r>
            <w:r w:rsidRPr="008B2E1F">
              <w:rPr>
                <w:rFonts w:ascii="Times New Roman" w:hAnsi="Times New Roman" w:cs="Times New Roman"/>
                <w:bCs/>
                <w:sz w:val="24"/>
                <w:szCs w:val="24"/>
              </w:rPr>
              <w:t>perkami pagal Projektuotojos Dalios Laurinaitienės (Individualios veiklos pažymėjimas Nr. 085576 AT. NR.: A1428, 3750) parengtą</w:t>
            </w:r>
            <w:r w:rsidR="003F768C">
              <w:rPr>
                <w:rFonts w:ascii="Times New Roman" w:hAnsi="Times New Roman" w:cs="Times New Roman"/>
                <w:bCs/>
                <w:sz w:val="24"/>
                <w:szCs w:val="24"/>
              </w:rPr>
              <w:t xml:space="preserve"> Piliakalnių piliakalnio su papiliu (</w:t>
            </w:r>
            <w:proofErr w:type="spellStart"/>
            <w:r w:rsidR="003F768C">
              <w:rPr>
                <w:rFonts w:ascii="Times New Roman" w:hAnsi="Times New Roman" w:cs="Times New Roman"/>
                <w:bCs/>
                <w:sz w:val="24"/>
                <w:szCs w:val="24"/>
              </w:rPr>
              <w:t>u.k</w:t>
            </w:r>
            <w:proofErr w:type="spellEnd"/>
            <w:r w:rsidR="003F768C">
              <w:rPr>
                <w:rFonts w:ascii="Times New Roman" w:hAnsi="Times New Roman" w:cs="Times New Roman"/>
                <w:bCs/>
                <w:sz w:val="24"/>
                <w:szCs w:val="24"/>
              </w:rPr>
              <w:t xml:space="preserve">. 22985) Piliakalnių k., Bartninkų sen., Vilkaviškio r., laiptų, lieptų </w:t>
            </w:r>
            <w:r w:rsidRPr="008B2E1F">
              <w:rPr>
                <w:rFonts w:ascii="Times New Roman" w:hAnsi="Times New Roman" w:cs="Times New Roman"/>
                <w:bCs/>
                <w:sz w:val="24"/>
                <w:szCs w:val="24"/>
              </w:rPr>
              <w:t>tvarkomųjų statybos</w:t>
            </w:r>
            <w:r w:rsidR="003F768C">
              <w:rPr>
                <w:rFonts w:ascii="Times New Roman" w:hAnsi="Times New Roman" w:cs="Times New Roman"/>
                <w:bCs/>
                <w:sz w:val="24"/>
                <w:szCs w:val="24"/>
              </w:rPr>
              <w:t xml:space="preserve"> darbų</w:t>
            </w:r>
            <w:r w:rsidRPr="008B2E1F">
              <w:rPr>
                <w:rFonts w:ascii="Times New Roman" w:hAnsi="Times New Roman" w:cs="Times New Roman"/>
                <w:bCs/>
                <w:sz w:val="24"/>
                <w:szCs w:val="24"/>
              </w:rPr>
              <w:t xml:space="preserve"> </w:t>
            </w:r>
            <w:r w:rsidR="003F768C">
              <w:rPr>
                <w:rFonts w:ascii="Times New Roman" w:hAnsi="Times New Roman" w:cs="Times New Roman"/>
                <w:bCs/>
                <w:sz w:val="24"/>
                <w:szCs w:val="24"/>
              </w:rPr>
              <w:t>(naujos statybos)</w:t>
            </w:r>
            <w:r w:rsidRPr="008B2E1F">
              <w:rPr>
                <w:rFonts w:ascii="Times New Roman" w:hAnsi="Times New Roman" w:cs="Times New Roman"/>
                <w:bCs/>
                <w:sz w:val="24"/>
                <w:szCs w:val="24"/>
              </w:rPr>
              <w:t xml:space="preserve"> projektą.</w:t>
            </w:r>
          </w:p>
        </w:tc>
      </w:tr>
      <w:tr w:rsidR="003035F7" w:rsidRPr="00044F41" w14:paraId="09624415" w14:textId="77777777" w:rsidTr="00E64F5E">
        <w:tc>
          <w:tcPr>
            <w:tcW w:w="954" w:type="dxa"/>
          </w:tcPr>
          <w:p w14:paraId="46667F1F" w14:textId="77777777" w:rsidR="00612A1E"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4</w:t>
            </w:r>
            <w:r w:rsidR="00612A1E" w:rsidRPr="00CE121C">
              <w:rPr>
                <w:rFonts w:ascii="Times New Roman" w:hAnsi="Times New Roman" w:cs="Times New Roman"/>
                <w:sz w:val="24"/>
                <w:szCs w:val="24"/>
              </w:rPr>
              <w:t>.</w:t>
            </w:r>
          </w:p>
        </w:tc>
        <w:tc>
          <w:tcPr>
            <w:tcW w:w="3549" w:type="dxa"/>
          </w:tcPr>
          <w:p w14:paraId="6527B0A3" w14:textId="52B4A820" w:rsidR="00612A1E" w:rsidRPr="00CE121C" w:rsidRDefault="0086642A" w:rsidP="00255E54">
            <w:pPr>
              <w:rPr>
                <w:rFonts w:ascii="Times New Roman" w:hAnsi="Times New Roman" w:cs="Times New Roman"/>
                <w:w w:val="115"/>
                <w:sz w:val="24"/>
                <w:szCs w:val="24"/>
              </w:rPr>
            </w:pPr>
            <w:r w:rsidRPr="00CE121C">
              <w:rPr>
                <w:rFonts w:ascii="Times New Roman" w:hAnsi="Times New Roman" w:cs="Times New Roman"/>
                <w:w w:val="115"/>
                <w:sz w:val="24"/>
                <w:szCs w:val="24"/>
              </w:rPr>
              <w:t>Statini</w:t>
            </w:r>
            <w:r w:rsidR="00257FC1" w:rsidRPr="00CE121C">
              <w:rPr>
                <w:rFonts w:ascii="Times New Roman" w:hAnsi="Times New Roman" w:cs="Times New Roman"/>
                <w:w w:val="115"/>
                <w:sz w:val="24"/>
                <w:szCs w:val="24"/>
              </w:rPr>
              <w:t>ų</w:t>
            </w:r>
            <w:r w:rsidR="00612A1E" w:rsidRPr="00CE121C">
              <w:rPr>
                <w:rFonts w:ascii="Times New Roman" w:hAnsi="Times New Roman" w:cs="Times New Roman"/>
                <w:w w:val="115"/>
                <w:sz w:val="24"/>
                <w:szCs w:val="24"/>
              </w:rPr>
              <w:t xml:space="preserve"> </w:t>
            </w:r>
            <w:r w:rsidRPr="00CE121C">
              <w:rPr>
                <w:rFonts w:ascii="Times New Roman" w:hAnsi="Times New Roman" w:cs="Times New Roman"/>
                <w:w w:val="115"/>
                <w:sz w:val="24"/>
                <w:szCs w:val="24"/>
              </w:rPr>
              <w:t>klasifikavimas pagal jo naudojim</w:t>
            </w:r>
            <w:r w:rsidR="00255E54" w:rsidRPr="00CE121C">
              <w:rPr>
                <w:rFonts w:ascii="Times New Roman" w:hAnsi="Times New Roman" w:cs="Times New Roman"/>
                <w:w w:val="115"/>
                <w:sz w:val="24"/>
                <w:szCs w:val="24"/>
              </w:rPr>
              <w:t>o paskirtį</w:t>
            </w:r>
          </w:p>
        </w:tc>
        <w:tc>
          <w:tcPr>
            <w:tcW w:w="5386" w:type="dxa"/>
          </w:tcPr>
          <w:p w14:paraId="3EB03807" w14:textId="67F40C0B" w:rsidR="00800658" w:rsidRPr="00CE121C" w:rsidRDefault="00800658">
            <w:pPr>
              <w:rPr>
                <w:rFonts w:ascii="Times New Roman" w:hAnsi="Times New Roman" w:cs="Times New Roman"/>
                <w:sz w:val="24"/>
                <w:szCs w:val="24"/>
              </w:rPr>
            </w:pPr>
          </w:p>
        </w:tc>
      </w:tr>
      <w:tr w:rsidR="003035F7" w:rsidRPr="00044F41" w14:paraId="7A178A9E" w14:textId="77777777" w:rsidTr="00E64F5E">
        <w:tc>
          <w:tcPr>
            <w:tcW w:w="954" w:type="dxa"/>
          </w:tcPr>
          <w:p w14:paraId="19DA7D73" w14:textId="77777777" w:rsidR="00E33C30"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5</w:t>
            </w:r>
            <w:r w:rsidR="00035A01" w:rsidRPr="00CE121C">
              <w:rPr>
                <w:rFonts w:ascii="Times New Roman" w:hAnsi="Times New Roman" w:cs="Times New Roman"/>
                <w:sz w:val="24"/>
                <w:szCs w:val="24"/>
              </w:rPr>
              <w:t>.</w:t>
            </w:r>
          </w:p>
        </w:tc>
        <w:tc>
          <w:tcPr>
            <w:tcW w:w="3549" w:type="dxa"/>
          </w:tcPr>
          <w:p w14:paraId="6E0B5182" w14:textId="77777777" w:rsidR="00E33C30" w:rsidRPr="00CE121C" w:rsidRDefault="0086642A">
            <w:pPr>
              <w:rPr>
                <w:rFonts w:ascii="Times New Roman" w:hAnsi="Times New Roman" w:cs="Times New Roman"/>
                <w:spacing w:val="1"/>
                <w:w w:val="115"/>
                <w:sz w:val="24"/>
                <w:szCs w:val="24"/>
              </w:rPr>
            </w:pPr>
            <w:r w:rsidRPr="00CE121C">
              <w:rPr>
                <w:rFonts w:ascii="Times New Roman" w:hAnsi="Times New Roman" w:cs="Times New Roman"/>
                <w:w w:val="115"/>
                <w:sz w:val="24"/>
                <w:szCs w:val="24"/>
              </w:rPr>
              <w:t>Statinio</w:t>
            </w:r>
            <w:r w:rsidR="00035A01" w:rsidRPr="00CE121C">
              <w:rPr>
                <w:rFonts w:ascii="Times New Roman" w:hAnsi="Times New Roman" w:cs="Times New Roman"/>
                <w:spacing w:val="-6"/>
                <w:w w:val="115"/>
                <w:sz w:val="24"/>
                <w:szCs w:val="24"/>
              </w:rPr>
              <w:t xml:space="preserve"> </w:t>
            </w:r>
            <w:r w:rsidR="00035A01" w:rsidRPr="00CE121C">
              <w:rPr>
                <w:rFonts w:ascii="Times New Roman" w:hAnsi="Times New Roman" w:cs="Times New Roman"/>
                <w:w w:val="115"/>
                <w:sz w:val="24"/>
                <w:szCs w:val="24"/>
              </w:rPr>
              <w:t>statybos</w:t>
            </w:r>
            <w:r w:rsidR="00035A01" w:rsidRPr="00CE121C">
              <w:rPr>
                <w:rFonts w:ascii="Times New Roman" w:hAnsi="Times New Roman" w:cs="Times New Roman"/>
                <w:spacing w:val="-15"/>
                <w:w w:val="115"/>
                <w:sz w:val="24"/>
                <w:szCs w:val="24"/>
              </w:rPr>
              <w:t xml:space="preserve"> </w:t>
            </w:r>
            <w:r w:rsidR="00035A01" w:rsidRPr="00CE121C">
              <w:rPr>
                <w:rFonts w:ascii="Times New Roman" w:hAnsi="Times New Roman" w:cs="Times New Roman"/>
                <w:spacing w:val="1"/>
                <w:w w:val="115"/>
                <w:sz w:val="24"/>
                <w:szCs w:val="24"/>
              </w:rPr>
              <w:t>rūšis</w:t>
            </w:r>
          </w:p>
          <w:p w14:paraId="4342D2ED" w14:textId="77777777" w:rsidR="00035A01" w:rsidRPr="00CE121C" w:rsidRDefault="00035A01">
            <w:pPr>
              <w:rPr>
                <w:rFonts w:ascii="Times New Roman" w:hAnsi="Times New Roman" w:cs="Times New Roman"/>
                <w:sz w:val="24"/>
                <w:szCs w:val="24"/>
              </w:rPr>
            </w:pPr>
          </w:p>
        </w:tc>
        <w:tc>
          <w:tcPr>
            <w:tcW w:w="5386" w:type="dxa"/>
          </w:tcPr>
          <w:p w14:paraId="75A29ABF" w14:textId="21C66110" w:rsidR="00E33C30" w:rsidRPr="00CE121C" w:rsidRDefault="00A62D51">
            <w:pPr>
              <w:rPr>
                <w:rFonts w:ascii="Times New Roman" w:hAnsi="Times New Roman" w:cs="Times New Roman"/>
                <w:sz w:val="24"/>
                <w:szCs w:val="24"/>
              </w:rPr>
            </w:pPr>
            <w:r w:rsidRPr="00CE121C">
              <w:rPr>
                <w:rFonts w:ascii="Times New Roman" w:hAnsi="Times New Roman" w:cs="Times New Roman"/>
                <w:sz w:val="24"/>
                <w:szCs w:val="24"/>
              </w:rPr>
              <w:t>Nauja statyba</w:t>
            </w:r>
          </w:p>
        </w:tc>
      </w:tr>
      <w:tr w:rsidR="003035F7" w:rsidRPr="00044F41" w14:paraId="3168BC55" w14:textId="77777777" w:rsidTr="00E64F5E">
        <w:trPr>
          <w:trHeight w:val="508"/>
        </w:trPr>
        <w:tc>
          <w:tcPr>
            <w:tcW w:w="954" w:type="dxa"/>
          </w:tcPr>
          <w:p w14:paraId="742DCBB4" w14:textId="77777777" w:rsidR="00E33C30"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6</w:t>
            </w:r>
            <w:r w:rsidR="00035A01" w:rsidRPr="00CE121C">
              <w:rPr>
                <w:rFonts w:ascii="Times New Roman" w:hAnsi="Times New Roman" w:cs="Times New Roman"/>
                <w:sz w:val="24"/>
                <w:szCs w:val="24"/>
              </w:rPr>
              <w:t>.</w:t>
            </w:r>
          </w:p>
        </w:tc>
        <w:tc>
          <w:tcPr>
            <w:tcW w:w="3549" w:type="dxa"/>
          </w:tcPr>
          <w:p w14:paraId="1BEC9F6B" w14:textId="1A890642" w:rsidR="00035A01" w:rsidRPr="00CE121C" w:rsidRDefault="00971BAE" w:rsidP="007D605E">
            <w:pPr>
              <w:pStyle w:val="Pagrindinistekstas"/>
              <w:tabs>
                <w:tab w:val="left" w:pos="1970"/>
              </w:tabs>
              <w:ind w:left="0"/>
              <w:rPr>
                <w:rFonts w:cs="Times New Roman"/>
                <w:sz w:val="24"/>
                <w:szCs w:val="24"/>
              </w:rPr>
            </w:pPr>
            <w:proofErr w:type="spellStart"/>
            <w:r w:rsidRPr="00CE121C">
              <w:rPr>
                <w:rFonts w:cs="Times New Roman"/>
                <w:w w:val="110"/>
                <w:sz w:val="24"/>
                <w:szCs w:val="24"/>
              </w:rPr>
              <w:t>Statini</w:t>
            </w:r>
            <w:r w:rsidR="00956133" w:rsidRPr="00CE121C">
              <w:rPr>
                <w:rFonts w:cs="Times New Roman"/>
                <w:w w:val="110"/>
                <w:sz w:val="24"/>
                <w:szCs w:val="24"/>
              </w:rPr>
              <w:t>o</w:t>
            </w:r>
            <w:proofErr w:type="spellEnd"/>
            <w:r w:rsidR="00035A01" w:rsidRPr="00CE121C">
              <w:rPr>
                <w:rFonts w:cs="Times New Roman"/>
                <w:spacing w:val="22"/>
                <w:w w:val="110"/>
                <w:sz w:val="24"/>
                <w:szCs w:val="24"/>
              </w:rPr>
              <w:t xml:space="preserve"> </w:t>
            </w:r>
            <w:proofErr w:type="spellStart"/>
            <w:r w:rsidRPr="00CE121C">
              <w:rPr>
                <w:rFonts w:cs="Times New Roman"/>
                <w:w w:val="110"/>
                <w:sz w:val="24"/>
                <w:szCs w:val="24"/>
              </w:rPr>
              <w:t>kategorija</w:t>
            </w:r>
            <w:proofErr w:type="spellEnd"/>
          </w:p>
          <w:p w14:paraId="5FAC9C6B" w14:textId="77777777" w:rsidR="00E33C30" w:rsidRPr="00CE121C" w:rsidRDefault="00E33C30">
            <w:pPr>
              <w:rPr>
                <w:rFonts w:ascii="Times New Roman" w:hAnsi="Times New Roman" w:cs="Times New Roman"/>
                <w:sz w:val="24"/>
                <w:szCs w:val="24"/>
              </w:rPr>
            </w:pPr>
          </w:p>
        </w:tc>
        <w:tc>
          <w:tcPr>
            <w:tcW w:w="5386" w:type="dxa"/>
          </w:tcPr>
          <w:p w14:paraId="2A040A28" w14:textId="77777777" w:rsidR="00207D1B" w:rsidRPr="00207D1B" w:rsidRDefault="00207D1B" w:rsidP="00207D1B">
            <w:pPr>
              <w:rPr>
                <w:rFonts w:ascii="Times New Roman" w:hAnsi="Times New Roman" w:cs="Times New Roman"/>
                <w:sz w:val="24"/>
                <w:szCs w:val="24"/>
              </w:rPr>
            </w:pPr>
            <w:r w:rsidRPr="00207D1B">
              <w:rPr>
                <w:rFonts w:ascii="Times New Roman" w:hAnsi="Times New Roman" w:cs="Times New Roman"/>
                <w:sz w:val="24"/>
                <w:szCs w:val="24"/>
              </w:rPr>
              <w:t>Pagal STR 1.01.03:2017 “Statinių klasifikavimas“ projektuojami statiniai Pagal koeficiento K</w:t>
            </w:r>
          </w:p>
          <w:p w14:paraId="7BF998D2" w14:textId="78067293" w:rsidR="00E33C30" w:rsidRPr="00CE121C" w:rsidRDefault="00207D1B" w:rsidP="00207D1B">
            <w:pPr>
              <w:rPr>
                <w:rFonts w:ascii="Times New Roman" w:hAnsi="Times New Roman" w:cs="Times New Roman"/>
                <w:sz w:val="24"/>
                <w:szCs w:val="24"/>
              </w:rPr>
            </w:pPr>
            <w:r w:rsidRPr="00207D1B">
              <w:rPr>
                <w:rFonts w:ascii="Times New Roman" w:hAnsi="Times New Roman" w:cs="Times New Roman"/>
                <w:sz w:val="24"/>
                <w:szCs w:val="24"/>
              </w:rPr>
              <w:t>reikšmę nepatenka į nesudėtingų statinių kategoriją (K&lt;10)</w:t>
            </w:r>
          </w:p>
        </w:tc>
      </w:tr>
      <w:tr w:rsidR="00A62D51" w:rsidRPr="00A62D51" w14:paraId="4F205412" w14:textId="77777777" w:rsidTr="00E64F5E">
        <w:tc>
          <w:tcPr>
            <w:tcW w:w="954" w:type="dxa"/>
          </w:tcPr>
          <w:p w14:paraId="1A0DCF17" w14:textId="77777777" w:rsidR="004552ED" w:rsidRPr="002B1514" w:rsidRDefault="00A00A45" w:rsidP="00592193">
            <w:pPr>
              <w:jc w:val="center"/>
              <w:rPr>
                <w:rFonts w:ascii="Times New Roman" w:hAnsi="Times New Roman" w:cs="Times New Roman"/>
                <w:sz w:val="24"/>
                <w:szCs w:val="24"/>
              </w:rPr>
            </w:pPr>
            <w:r w:rsidRPr="002B1514">
              <w:rPr>
                <w:rFonts w:ascii="Times New Roman" w:hAnsi="Times New Roman" w:cs="Times New Roman"/>
                <w:sz w:val="24"/>
                <w:szCs w:val="24"/>
              </w:rPr>
              <w:t>7</w:t>
            </w:r>
            <w:r w:rsidR="004552ED" w:rsidRPr="002B1514">
              <w:rPr>
                <w:rFonts w:ascii="Times New Roman" w:hAnsi="Times New Roman" w:cs="Times New Roman"/>
                <w:sz w:val="24"/>
                <w:szCs w:val="24"/>
              </w:rPr>
              <w:t>.</w:t>
            </w:r>
          </w:p>
        </w:tc>
        <w:tc>
          <w:tcPr>
            <w:tcW w:w="3549" w:type="dxa"/>
          </w:tcPr>
          <w:p w14:paraId="1ECE6067" w14:textId="77777777" w:rsidR="004552ED" w:rsidRPr="002B1514" w:rsidRDefault="004552ED" w:rsidP="00EF1324">
            <w:pPr>
              <w:rPr>
                <w:rFonts w:ascii="Times New Roman" w:hAnsi="Times New Roman" w:cs="Times New Roman"/>
                <w:sz w:val="24"/>
                <w:szCs w:val="24"/>
              </w:rPr>
            </w:pPr>
            <w:r w:rsidRPr="002B1514">
              <w:rPr>
                <w:rFonts w:ascii="Times New Roman" w:hAnsi="Times New Roman" w:cs="Times New Roman"/>
                <w:w w:val="105"/>
                <w:sz w:val="24"/>
                <w:szCs w:val="24"/>
              </w:rPr>
              <w:t>Esama situacija</w:t>
            </w:r>
          </w:p>
        </w:tc>
        <w:tc>
          <w:tcPr>
            <w:tcW w:w="5386" w:type="dxa"/>
          </w:tcPr>
          <w:p w14:paraId="6E5507FD" w14:textId="456B1B22" w:rsidR="00C04BCB" w:rsidRPr="00AE4255" w:rsidRDefault="00256036" w:rsidP="00372D71">
            <w:pPr>
              <w:pStyle w:val="Sraopastraipa"/>
              <w:tabs>
                <w:tab w:val="left" w:pos="317"/>
              </w:tabs>
              <w:ind w:left="0"/>
              <w:jc w:val="both"/>
              <w:rPr>
                <w:rFonts w:ascii="Times New Roman" w:hAnsi="Times New Roman" w:cs="Times New Roman"/>
                <w:color w:val="FF0000"/>
                <w:sz w:val="24"/>
                <w:szCs w:val="24"/>
              </w:rPr>
            </w:pPr>
            <w:r w:rsidRPr="00D82AF9">
              <w:rPr>
                <w:rFonts w:ascii="Times New Roman" w:hAnsi="Times New Roman" w:cs="Times New Roman"/>
                <w:sz w:val="24"/>
                <w:szCs w:val="24"/>
              </w:rPr>
              <w:t>Piliakalnio papilio būklė gera; teritorija prižiūrima. Laiptai į piliakalnį avarinės būklės</w:t>
            </w:r>
            <w:r w:rsidR="00D82AF9" w:rsidRPr="00D82AF9">
              <w:rPr>
                <w:rFonts w:ascii="Times New Roman" w:hAnsi="Times New Roman" w:cs="Times New Roman"/>
                <w:sz w:val="24"/>
                <w:szCs w:val="24"/>
              </w:rPr>
              <w:t>, kiti laiptai ir turėklas susidėvėję. Lauko baldai pažeisti puvinio.</w:t>
            </w:r>
          </w:p>
        </w:tc>
      </w:tr>
      <w:tr w:rsidR="00A62D51" w:rsidRPr="00A62D51" w14:paraId="403819DA" w14:textId="77777777" w:rsidTr="00256036">
        <w:trPr>
          <w:trHeight w:val="3545"/>
        </w:trPr>
        <w:tc>
          <w:tcPr>
            <w:tcW w:w="954" w:type="dxa"/>
          </w:tcPr>
          <w:p w14:paraId="26460464" w14:textId="77777777" w:rsidR="004552ED" w:rsidRPr="002B1514" w:rsidRDefault="00A00A45" w:rsidP="00DD59D6">
            <w:pPr>
              <w:jc w:val="center"/>
              <w:rPr>
                <w:rFonts w:ascii="Times New Roman" w:hAnsi="Times New Roman" w:cs="Times New Roman"/>
                <w:sz w:val="24"/>
                <w:szCs w:val="24"/>
              </w:rPr>
            </w:pPr>
            <w:r w:rsidRPr="002B1514">
              <w:rPr>
                <w:rFonts w:ascii="Times New Roman" w:hAnsi="Times New Roman" w:cs="Times New Roman"/>
                <w:sz w:val="24"/>
                <w:szCs w:val="24"/>
              </w:rPr>
              <w:t>8</w:t>
            </w:r>
            <w:r w:rsidR="004552ED" w:rsidRPr="002B1514">
              <w:rPr>
                <w:rFonts w:ascii="Times New Roman" w:hAnsi="Times New Roman" w:cs="Times New Roman"/>
                <w:sz w:val="24"/>
                <w:szCs w:val="24"/>
              </w:rPr>
              <w:t>.</w:t>
            </w:r>
          </w:p>
        </w:tc>
        <w:tc>
          <w:tcPr>
            <w:tcW w:w="3549" w:type="dxa"/>
          </w:tcPr>
          <w:p w14:paraId="67233F9A" w14:textId="77777777" w:rsidR="004552ED" w:rsidRPr="002B1514" w:rsidRDefault="004552ED" w:rsidP="00EF1324">
            <w:pPr>
              <w:rPr>
                <w:rFonts w:ascii="Times New Roman" w:hAnsi="Times New Roman" w:cs="Times New Roman"/>
                <w:w w:val="105"/>
                <w:sz w:val="24"/>
                <w:szCs w:val="24"/>
              </w:rPr>
            </w:pPr>
            <w:r w:rsidRPr="002B1514">
              <w:rPr>
                <w:rFonts w:ascii="Times New Roman" w:hAnsi="Times New Roman" w:cs="Times New Roman"/>
                <w:w w:val="105"/>
                <w:sz w:val="24"/>
                <w:szCs w:val="24"/>
              </w:rPr>
              <w:t>Planuojamų darbų aprašymas</w:t>
            </w:r>
            <w:r w:rsidR="00146297" w:rsidRPr="002B1514">
              <w:rPr>
                <w:rFonts w:ascii="Times New Roman" w:hAnsi="Times New Roman" w:cs="Times New Roman"/>
                <w:w w:val="105"/>
                <w:sz w:val="24"/>
                <w:szCs w:val="24"/>
              </w:rPr>
              <w:t xml:space="preserve"> ir reika</w:t>
            </w:r>
            <w:r w:rsidR="00C92B22" w:rsidRPr="002B1514">
              <w:rPr>
                <w:rFonts w:ascii="Times New Roman" w:hAnsi="Times New Roman" w:cs="Times New Roman"/>
                <w:w w:val="105"/>
                <w:sz w:val="24"/>
                <w:szCs w:val="24"/>
              </w:rPr>
              <w:t>la</w:t>
            </w:r>
            <w:r w:rsidR="00146297" w:rsidRPr="002B1514">
              <w:rPr>
                <w:rFonts w:ascii="Times New Roman" w:hAnsi="Times New Roman" w:cs="Times New Roman"/>
                <w:w w:val="105"/>
                <w:sz w:val="24"/>
                <w:szCs w:val="24"/>
              </w:rPr>
              <w:t>vimai</w:t>
            </w:r>
          </w:p>
        </w:tc>
        <w:tc>
          <w:tcPr>
            <w:tcW w:w="5386" w:type="dxa"/>
          </w:tcPr>
          <w:p w14:paraId="691D6DA5" w14:textId="77777777" w:rsidR="003F768C" w:rsidRPr="003F768C" w:rsidRDefault="003F768C" w:rsidP="003F768C">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Įgyvendinant rangos sutartį, Rangovas turės:</w:t>
            </w:r>
          </w:p>
          <w:p w14:paraId="2430588C" w14:textId="6A2315EB" w:rsidR="003F768C" w:rsidRPr="003F768C" w:rsidRDefault="003F768C" w:rsidP="003F768C">
            <w:pPr>
              <w:pStyle w:val="Sraopastraipa"/>
              <w:numPr>
                <w:ilvl w:val="0"/>
                <w:numId w:val="31"/>
              </w:numPr>
              <w:ind w:left="59" w:hanging="59"/>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Atlikti ardymo darbus – demontuoti</w:t>
            </w:r>
            <w:r>
              <w:rPr>
                <w:rFonts w:ascii="Times New Roman" w:eastAsia="Times New Roman" w:hAnsi="Times New Roman" w:cs="Times New Roman"/>
                <w:sz w:val="24"/>
                <w:szCs w:val="24"/>
                <w:lang w:eastAsia="en-US"/>
              </w:rPr>
              <w:t xml:space="preserve"> </w:t>
            </w:r>
            <w:r w:rsidRPr="003F768C">
              <w:rPr>
                <w:rFonts w:ascii="Times New Roman" w:eastAsia="Times New Roman" w:hAnsi="Times New Roman" w:cs="Times New Roman"/>
                <w:sz w:val="24"/>
                <w:szCs w:val="24"/>
                <w:lang w:eastAsia="en-US"/>
              </w:rPr>
              <w:t>susidėvėjusius medinius laiptus, turėklus, lieptus, lauko baldus.</w:t>
            </w:r>
          </w:p>
          <w:p w14:paraId="3E9D4349" w14:textId="7F71E42D" w:rsidR="003F768C" w:rsidRPr="003F768C" w:rsidRDefault="003F768C" w:rsidP="003F768C">
            <w:pPr>
              <w:pStyle w:val="Sraopastraipa"/>
              <w:numPr>
                <w:ilvl w:val="0"/>
                <w:numId w:val="31"/>
              </w:numPr>
              <w:ind w:left="0" w:firstLine="59"/>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Atlikti rangos darbus: Pagal Projektą atlikti tvarkomuosius statybos darbus, vadovaujantis STR 1.01.08:2002 „Statinio statybos rūšys“, statybos rūšis – nauja statyba:</w:t>
            </w:r>
          </w:p>
          <w:p w14:paraId="322B26C1" w14:textId="77777777" w:rsidR="003F768C" w:rsidRPr="003F768C" w:rsidRDefault="003F768C" w:rsidP="003F768C">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 xml:space="preserve">         2.1. Esamose laiptų vietose (išskyrus laiptus L-2) įrengti laiptus </w:t>
            </w:r>
            <w:proofErr w:type="spellStart"/>
            <w:r w:rsidRPr="003F768C">
              <w:rPr>
                <w:rFonts w:ascii="Times New Roman" w:eastAsia="Times New Roman" w:hAnsi="Times New Roman" w:cs="Times New Roman"/>
                <w:sz w:val="24"/>
                <w:szCs w:val="24"/>
                <w:lang w:eastAsia="en-US"/>
              </w:rPr>
              <w:t>kietmedžio</w:t>
            </w:r>
            <w:proofErr w:type="spellEnd"/>
            <w:r w:rsidRPr="003F768C">
              <w:rPr>
                <w:rFonts w:ascii="Times New Roman" w:eastAsia="Times New Roman" w:hAnsi="Times New Roman" w:cs="Times New Roman"/>
                <w:sz w:val="24"/>
                <w:szCs w:val="24"/>
                <w:lang w:eastAsia="en-US"/>
              </w:rPr>
              <w:t xml:space="preserve"> pakopomis ant g/b sijos, kuri tvirtinama į gruntą gręžtiniais g/b pamatais. Laiptus L-2 įrengti rytinėje piliakalnio pusėje (jų pamatų įrengimo vietose būtina atlikti </w:t>
            </w:r>
            <w:r w:rsidRPr="00764E4A">
              <w:rPr>
                <w:rFonts w:ascii="Times New Roman" w:eastAsia="Times New Roman" w:hAnsi="Times New Roman" w:cs="Times New Roman"/>
                <w:b/>
                <w:bCs/>
                <w:sz w:val="24"/>
                <w:szCs w:val="24"/>
                <w:lang w:eastAsia="en-US"/>
              </w:rPr>
              <w:t>archeologinius tyrimus</w:t>
            </w:r>
            <w:r w:rsidRPr="003F768C">
              <w:rPr>
                <w:rFonts w:ascii="Times New Roman" w:eastAsia="Times New Roman" w:hAnsi="Times New Roman" w:cs="Times New Roman"/>
                <w:sz w:val="24"/>
                <w:szCs w:val="24"/>
                <w:lang w:eastAsia="en-US"/>
              </w:rPr>
              <w:t xml:space="preserve">). </w:t>
            </w:r>
          </w:p>
          <w:p w14:paraId="3C7A8EC8" w14:textId="77777777" w:rsidR="003F768C" w:rsidRPr="003F768C" w:rsidRDefault="003F768C" w:rsidP="003F768C">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 xml:space="preserve">         2.2. Esamo turėklo vietoje įrengti naują turėklą metaliniais statramsčiais, su mediniu porankiu. Į gruntą tvirtinamas g/b pamatas, kurio spalva parenkama projekto vykdymo priežiūros metu.</w:t>
            </w:r>
          </w:p>
          <w:p w14:paraId="44C4723C" w14:textId="77777777" w:rsidR="003F768C" w:rsidRPr="003F768C" w:rsidRDefault="003F768C" w:rsidP="003F768C">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lastRenderedPageBreak/>
              <w:t xml:space="preserve">         2.3. Esamų susidėvėjusių lieptų per </w:t>
            </w:r>
            <w:proofErr w:type="spellStart"/>
            <w:r w:rsidRPr="003F768C">
              <w:rPr>
                <w:rFonts w:ascii="Times New Roman" w:eastAsia="Times New Roman" w:hAnsi="Times New Roman" w:cs="Times New Roman"/>
                <w:sz w:val="24"/>
                <w:szCs w:val="24"/>
                <w:lang w:eastAsia="en-US"/>
              </w:rPr>
              <w:t>Aistos</w:t>
            </w:r>
            <w:proofErr w:type="spellEnd"/>
            <w:r w:rsidRPr="003F768C">
              <w:rPr>
                <w:rFonts w:ascii="Times New Roman" w:eastAsia="Times New Roman" w:hAnsi="Times New Roman" w:cs="Times New Roman"/>
                <w:sz w:val="24"/>
                <w:szCs w:val="24"/>
                <w:lang w:eastAsia="en-US"/>
              </w:rPr>
              <w:t xml:space="preserve"> upelį vietose įrengti naujus lieptus su turėklais. Lieptų pamatai gelžbetoniniai, kurių spalva parenkama projekto vykdymo priežiūros metu.</w:t>
            </w:r>
          </w:p>
          <w:p w14:paraId="3F5F50FF" w14:textId="77777777" w:rsidR="003F768C" w:rsidRPr="003F768C" w:rsidRDefault="003F768C" w:rsidP="003F768C">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 xml:space="preserve">         2.4. Esamoje lauko baldų vietoje įrengti medinius lauko baldus, tvirtinamus į akmens arba betono pamatus,  kurio spalva parenkama projekto vykdymo priežiūros metu.</w:t>
            </w:r>
          </w:p>
          <w:p w14:paraId="61143870" w14:textId="227901A6" w:rsidR="003F768C" w:rsidRPr="00764E4A" w:rsidRDefault="003F768C" w:rsidP="003F768C">
            <w:pPr>
              <w:ind w:hanging="83"/>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 xml:space="preserve"> </w:t>
            </w:r>
            <w:r w:rsidRPr="00764E4A">
              <w:rPr>
                <w:rFonts w:ascii="Times New Roman" w:eastAsia="Times New Roman" w:hAnsi="Times New Roman" w:cs="Times New Roman"/>
                <w:b/>
                <w:bCs/>
                <w:sz w:val="24"/>
                <w:szCs w:val="24"/>
                <w:lang w:eastAsia="en-US"/>
              </w:rPr>
              <w:t>3.</w:t>
            </w:r>
            <w:r w:rsidRPr="00764E4A">
              <w:rPr>
                <w:rFonts w:ascii="Times New Roman" w:eastAsia="Times New Roman" w:hAnsi="Times New Roman" w:cs="Times New Roman"/>
                <w:b/>
                <w:bCs/>
                <w:sz w:val="24"/>
                <w:szCs w:val="24"/>
                <w:lang w:eastAsia="en-US"/>
              </w:rPr>
              <w:tab/>
              <w:t xml:space="preserve">Prieš darbų pradžią žemės judinimo vietose atlikti archeologinius tyrimus. </w:t>
            </w:r>
          </w:p>
          <w:p w14:paraId="4E98350D" w14:textId="19EA50E6" w:rsidR="00C92585" w:rsidRPr="00256036" w:rsidRDefault="003F768C" w:rsidP="00764E4A">
            <w:pPr>
              <w:jc w:val="both"/>
              <w:rPr>
                <w:rFonts w:ascii="Times New Roman" w:eastAsia="Times New Roman" w:hAnsi="Times New Roman" w:cs="Times New Roman"/>
                <w:sz w:val="24"/>
                <w:szCs w:val="24"/>
                <w:lang w:eastAsia="en-US"/>
              </w:rPr>
            </w:pPr>
            <w:r w:rsidRPr="003F768C">
              <w:rPr>
                <w:rFonts w:ascii="Times New Roman" w:eastAsia="Times New Roman" w:hAnsi="Times New Roman" w:cs="Times New Roman"/>
                <w:sz w:val="24"/>
                <w:szCs w:val="24"/>
                <w:lang w:eastAsia="en-US"/>
              </w:rPr>
              <w:t>4.</w:t>
            </w:r>
            <w:r w:rsidRPr="003F768C">
              <w:rPr>
                <w:rFonts w:ascii="Times New Roman" w:eastAsia="Times New Roman" w:hAnsi="Times New Roman" w:cs="Times New Roman"/>
                <w:sz w:val="24"/>
                <w:szCs w:val="24"/>
                <w:lang w:eastAsia="en-US"/>
              </w:rPr>
              <w:tab/>
              <w:t>Užvesti, administruoti, pildyti elektroninį statybos darbų žurnalą</w:t>
            </w:r>
            <w:r w:rsidR="00256036">
              <w:rPr>
                <w:rFonts w:ascii="Times New Roman" w:eastAsia="Times New Roman" w:hAnsi="Times New Roman" w:cs="Times New Roman"/>
                <w:sz w:val="24"/>
                <w:szCs w:val="24"/>
                <w:lang w:eastAsia="en-US"/>
              </w:rPr>
              <w:t xml:space="preserve"> </w:t>
            </w:r>
            <w:r w:rsidRPr="003F768C">
              <w:rPr>
                <w:rFonts w:ascii="Times New Roman" w:eastAsia="Times New Roman" w:hAnsi="Times New Roman" w:cs="Times New Roman"/>
                <w:sz w:val="24"/>
                <w:szCs w:val="24"/>
                <w:lang w:eastAsia="en-US"/>
              </w:rPr>
              <w:t>(pagal LR aplinkos ministerijos oficialiai pripažįstamą elektroninę statybos darbų žurnalo formą). Baigus statybą ir gavus užbaigimo aktą elektronine rinkmena perduoti statybos darbų žurnalą Užsakovui.</w:t>
            </w:r>
          </w:p>
        </w:tc>
      </w:tr>
      <w:tr w:rsidR="00A62D51" w:rsidRPr="00A62D51" w14:paraId="33ECB0E7" w14:textId="77777777" w:rsidTr="00E64F5E">
        <w:trPr>
          <w:trHeight w:val="521"/>
        </w:trPr>
        <w:tc>
          <w:tcPr>
            <w:tcW w:w="954" w:type="dxa"/>
          </w:tcPr>
          <w:p w14:paraId="434489C6" w14:textId="77777777" w:rsidR="00146297" w:rsidRPr="002B1514" w:rsidRDefault="00A00A45" w:rsidP="00DD59D6">
            <w:pPr>
              <w:jc w:val="center"/>
              <w:rPr>
                <w:rFonts w:ascii="Times New Roman" w:hAnsi="Times New Roman" w:cs="Times New Roman"/>
                <w:sz w:val="24"/>
                <w:szCs w:val="24"/>
              </w:rPr>
            </w:pPr>
            <w:r w:rsidRPr="002B1514">
              <w:rPr>
                <w:rFonts w:ascii="Times New Roman" w:hAnsi="Times New Roman" w:cs="Times New Roman"/>
                <w:sz w:val="24"/>
                <w:szCs w:val="24"/>
              </w:rPr>
              <w:lastRenderedPageBreak/>
              <w:t>9</w:t>
            </w:r>
            <w:r w:rsidR="00146297" w:rsidRPr="002B1514">
              <w:rPr>
                <w:rFonts w:ascii="Times New Roman" w:hAnsi="Times New Roman" w:cs="Times New Roman"/>
                <w:sz w:val="24"/>
                <w:szCs w:val="24"/>
              </w:rPr>
              <w:t xml:space="preserve">. </w:t>
            </w:r>
          </w:p>
        </w:tc>
        <w:tc>
          <w:tcPr>
            <w:tcW w:w="3549" w:type="dxa"/>
          </w:tcPr>
          <w:p w14:paraId="37665902" w14:textId="77777777" w:rsidR="00146297" w:rsidRPr="002B1514" w:rsidRDefault="00146297" w:rsidP="00146297">
            <w:pPr>
              <w:suppressAutoHyphens/>
              <w:jc w:val="both"/>
              <w:rPr>
                <w:rFonts w:ascii="Times New Roman" w:eastAsia="Times New Roman" w:hAnsi="Times New Roman" w:cs="Times New Roman"/>
                <w:sz w:val="24"/>
                <w:szCs w:val="24"/>
                <w:lang w:eastAsia="ar-SA"/>
              </w:rPr>
            </w:pPr>
            <w:r w:rsidRPr="002B1514">
              <w:rPr>
                <w:rFonts w:ascii="Times New Roman" w:eastAsia="Times New Roman" w:hAnsi="Times New Roman" w:cs="Times New Roman"/>
                <w:sz w:val="24"/>
                <w:szCs w:val="24"/>
                <w:lang w:eastAsia="ar-SA"/>
              </w:rPr>
              <w:t>Kiti reikalavimai ir sąlygos</w:t>
            </w:r>
          </w:p>
          <w:p w14:paraId="6C7160AA" w14:textId="77777777" w:rsidR="00146297" w:rsidRPr="002B1514" w:rsidRDefault="00146297" w:rsidP="00EF1324">
            <w:pPr>
              <w:rPr>
                <w:rFonts w:ascii="Times New Roman" w:hAnsi="Times New Roman" w:cs="Times New Roman"/>
                <w:w w:val="105"/>
                <w:sz w:val="24"/>
                <w:szCs w:val="24"/>
              </w:rPr>
            </w:pPr>
          </w:p>
        </w:tc>
        <w:tc>
          <w:tcPr>
            <w:tcW w:w="5386" w:type="dxa"/>
          </w:tcPr>
          <w:p w14:paraId="2499200D" w14:textId="76CC0445" w:rsidR="00146297" w:rsidRPr="00256036" w:rsidRDefault="001E7B28" w:rsidP="001D5C70">
            <w:pPr>
              <w:jc w:val="both"/>
              <w:rPr>
                <w:rFonts w:ascii="Times New Roman" w:hAnsi="Times New Roman" w:cs="Times New Roman"/>
                <w:sz w:val="24"/>
                <w:szCs w:val="24"/>
              </w:rPr>
            </w:pPr>
            <w:r>
              <w:rPr>
                <w:rFonts w:ascii="Times New Roman" w:eastAsia="Times New Roman" w:hAnsi="Times New Roman" w:cs="Times New Roman"/>
                <w:sz w:val="24"/>
                <w:szCs w:val="24"/>
              </w:rPr>
              <w:t>-</w:t>
            </w:r>
            <w:r w:rsidR="00146297" w:rsidRPr="00256036">
              <w:rPr>
                <w:rFonts w:ascii="Times New Roman" w:eastAsia="Times New Roman" w:hAnsi="Times New Roman" w:cs="Times New Roman"/>
                <w:sz w:val="24"/>
                <w:szCs w:val="24"/>
              </w:rPr>
              <w:t>Rangovui,</w:t>
            </w:r>
            <w:r w:rsidR="00AF3A4C" w:rsidRPr="00256036">
              <w:rPr>
                <w:rFonts w:ascii="Times New Roman" w:eastAsia="Times New Roman" w:hAnsi="Times New Roman" w:cs="Times New Roman"/>
                <w:sz w:val="24"/>
                <w:szCs w:val="24"/>
              </w:rPr>
              <w:t xml:space="preserve"> </w:t>
            </w:r>
            <w:r w:rsidR="00146297" w:rsidRPr="00256036">
              <w:rPr>
                <w:rFonts w:ascii="Times New Roman" w:eastAsia="Times New Roman" w:hAnsi="Times New Roman" w:cs="Times New Roman"/>
                <w:sz w:val="24"/>
                <w:szCs w:val="24"/>
              </w:rPr>
              <w:t>prieš</w:t>
            </w:r>
            <w:r w:rsidR="00AD75F5" w:rsidRPr="00256036">
              <w:rPr>
                <w:rFonts w:ascii="Times New Roman" w:eastAsia="Times New Roman" w:hAnsi="Times New Roman" w:cs="Times New Roman"/>
                <w:sz w:val="24"/>
                <w:szCs w:val="24"/>
              </w:rPr>
              <w:t xml:space="preserve"> </w:t>
            </w:r>
            <w:r w:rsidR="00E04332" w:rsidRPr="00256036">
              <w:rPr>
                <w:rFonts w:ascii="Times New Roman" w:eastAsia="Times New Roman" w:hAnsi="Times New Roman" w:cs="Times New Roman"/>
                <w:sz w:val="24"/>
                <w:szCs w:val="24"/>
              </w:rPr>
              <w:t>pateikiant pasiūlymą</w:t>
            </w:r>
            <w:r w:rsidR="00146297" w:rsidRPr="00256036">
              <w:rPr>
                <w:rFonts w:ascii="Times New Roman" w:eastAsia="Times New Roman" w:hAnsi="Times New Roman" w:cs="Times New Roman"/>
                <w:sz w:val="24"/>
                <w:szCs w:val="24"/>
              </w:rPr>
              <w:t>, rekomenduojama įvertinti darbų apimtis ir esamą situaciją Užsakovo objekte. Dėl objekto apžiūros l</w:t>
            </w:r>
            <w:r w:rsidR="00173B46" w:rsidRPr="00256036">
              <w:rPr>
                <w:rFonts w:ascii="Times New Roman" w:eastAsia="Times New Roman" w:hAnsi="Times New Roman" w:cs="Times New Roman"/>
                <w:sz w:val="24"/>
                <w:szCs w:val="24"/>
              </w:rPr>
              <w:t xml:space="preserve">aiko Rangovas turi susitarti su </w:t>
            </w:r>
            <w:r w:rsidR="00AE4255" w:rsidRPr="00256036">
              <w:rPr>
                <w:rFonts w:ascii="Times New Roman" w:eastAsia="Times New Roman" w:hAnsi="Times New Roman" w:cs="Times New Roman"/>
                <w:sz w:val="24"/>
                <w:szCs w:val="24"/>
              </w:rPr>
              <w:t xml:space="preserve">Vilkaviškio rajono savivaldybės administracijos Architektūros ir urbanistikos skyriaus vyriausiąja specialiste Raimonda </w:t>
            </w:r>
            <w:proofErr w:type="spellStart"/>
            <w:r w:rsidR="00AE4255" w:rsidRPr="00256036">
              <w:rPr>
                <w:rFonts w:ascii="Times New Roman" w:eastAsia="Times New Roman" w:hAnsi="Times New Roman" w:cs="Times New Roman"/>
                <w:sz w:val="24"/>
                <w:szCs w:val="24"/>
              </w:rPr>
              <w:t>Sutkaitiene</w:t>
            </w:r>
            <w:proofErr w:type="spellEnd"/>
            <w:r w:rsidR="00146297" w:rsidRPr="00256036">
              <w:rPr>
                <w:rFonts w:ascii="Times New Roman" w:eastAsia="Times New Roman" w:hAnsi="Times New Roman" w:cs="Times New Roman"/>
                <w:sz w:val="24"/>
                <w:szCs w:val="24"/>
              </w:rPr>
              <w:t xml:space="preserve">, </w:t>
            </w:r>
            <w:r w:rsidR="00CE1FC4" w:rsidRPr="00256036">
              <w:rPr>
                <w:rFonts w:ascii="Times New Roman" w:eastAsia="Times New Roman" w:hAnsi="Times New Roman" w:cs="Times New Roman"/>
                <w:sz w:val="24"/>
                <w:szCs w:val="24"/>
              </w:rPr>
              <w:t>tel.</w:t>
            </w:r>
            <w:r w:rsidR="00AE4255" w:rsidRPr="00256036">
              <w:rPr>
                <w:rFonts w:ascii="Times New Roman" w:eastAsia="Times New Roman" w:hAnsi="Times New Roman" w:cs="Times New Roman"/>
                <w:sz w:val="24"/>
                <w:szCs w:val="24"/>
              </w:rPr>
              <w:t xml:space="preserve"> +370628 83 736</w:t>
            </w:r>
            <w:r w:rsidR="00146297" w:rsidRPr="00256036">
              <w:rPr>
                <w:rFonts w:ascii="Times New Roman" w:eastAsia="Times New Roman" w:hAnsi="Times New Roman" w:cs="Times New Roman"/>
                <w:sz w:val="24"/>
                <w:szCs w:val="24"/>
              </w:rPr>
              <w:t>, el.</w:t>
            </w:r>
            <w:r w:rsidR="00DC5C94" w:rsidRPr="00256036">
              <w:rPr>
                <w:rFonts w:ascii="Times New Roman" w:eastAsia="Times New Roman" w:hAnsi="Times New Roman" w:cs="Times New Roman"/>
                <w:sz w:val="24"/>
                <w:szCs w:val="24"/>
              </w:rPr>
              <w:t xml:space="preserve"> paštas </w:t>
            </w:r>
            <w:hyperlink r:id="rId8" w:history="1">
              <w:r w:rsidR="00AE4255" w:rsidRPr="00256036">
                <w:rPr>
                  <w:rStyle w:val="Hipersaitas"/>
                  <w:rFonts w:ascii="Times New Roman" w:hAnsi="Times New Roman" w:cs="Times New Roman"/>
                  <w:color w:val="auto"/>
                  <w:sz w:val="24"/>
                  <w:szCs w:val="24"/>
                </w:rPr>
                <w:t>raimonda.sutkaitiene@vilkaviskis.lt</w:t>
              </w:r>
            </w:hyperlink>
          </w:p>
          <w:p w14:paraId="61449747" w14:textId="327D25B4" w:rsidR="00AE4255" w:rsidRPr="00256036" w:rsidRDefault="00146297" w:rsidP="001D5C70">
            <w:pPr>
              <w:jc w:val="both"/>
              <w:rPr>
                <w:rFonts w:ascii="Times New Roman" w:eastAsia="Times New Roman" w:hAnsi="Times New Roman" w:cs="Times New Roman"/>
                <w:sz w:val="24"/>
                <w:szCs w:val="24"/>
              </w:rPr>
            </w:pPr>
            <w:r w:rsidRPr="00256036">
              <w:rPr>
                <w:rFonts w:ascii="Times New Roman" w:eastAsia="Times New Roman" w:hAnsi="Times New Roman" w:cs="Times New Roman"/>
                <w:sz w:val="24"/>
                <w:szCs w:val="24"/>
              </w:rPr>
              <w:t>Visus kiekius, matmenis derinti/tikslinti vietoje.</w:t>
            </w:r>
          </w:p>
          <w:p w14:paraId="4709EB7F" w14:textId="0BCCB565" w:rsidR="00146297" w:rsidRPr="00256036" w:rsidRDefault="001E7B28"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7517" w:rsidRPr="00256036">
              <w:rPr>
                <w:rFonts w:ascii="Times New Roman" w:eastAsia="Times New Roman" w:hAnsi="Times New Roman" w:cs="Times New Roman"/>
                <w:sz w:val="24"/>
                <w:szCs w:val="24"/>
              </w:rPr>
              <w:t>Rangovas</w:t>
            </w:r>
            <w:r w:rsidR="000A00D7" w:rsidRPr="00256036">
              <w:rPr>
                <w:rFonts w:ascii="Times New Roman" w:eastAsia="Times New Roman" w:hAnsi="Times New Roman" w:cs="Times New Roman"/>
                <w:sz w:val="24"/>
                <w:szCs w:val="24"/>
              </w:rPr>
              <w:t xml:space="preserve"> </w:t>
            </w:r>
            <w:r w:rsidR="00AE4255" w:rsidRPr="00256036">
              <w:rPr>
                <w:rFonts w:ascii="Times New Roman" w:eastAsia="Times New Roman" w:hAnsi="Times New Roman" w:cs="Times New Roman"/>
                <w:sz w:val="24"/>
                <w:szCs w:val="24"/>
              </w:rPr>
              <w:t xml:space="preserve">statybos darbų </w:t>
            </w:r>
            <w:r w:rsidR="00146297" w:rsidRPr="00256036">
              <w:rPr>
                <w:rFonts w:ascii="Times New Roman" w:eastAsia="Times New Roman" w:hAnsi="Times New Roman" w:cs="Times New Roman"/>
                <w:sz w:val="24"/>
                <w:szCs w:val="24"/>
              </w:rPr>
              <w:t xml:space="preserve">metu susidariusias </w:t>
            </w:r>
            <w:r w:rsidR="00D626C5" w:rsidRPr="00256036">
              <w:rPr>
                <w:rFonts w:ascii="Times New Roman" w:eastAsia="Times New Roman" w:hAnsi="Times New Roman" w:cs="Times New Roman"/>
                <w:sz w:val="24"/>
                <w:szCs w:val="24"/>
              </w:rPr>
              <w:t>atliekas įsipareigoja išvež</w:t>
            </w:r>
            <w:r w:rsidR="00CE1FC4" w:rsidRPr="00256036">
              <w:rPr>
                <w:rFonts w:ascii="Times New Roman" w:eastAsia="Times New Roman" w:hAnsi="Times New Roman" w:cs="Times New Roman"/>
                <w:sz w:val="24"/>
                <w:szCs w:val="24"/>
              </w:rPr>
              <w:t>ti</w:t>
            </w:r>
            <w:r w:rsidR="00146297" w:rsidRPr="00256036">
              <w:rPr>
                <w:rFonts w:ascii="Times New Roman" w:eastAsia="Times New Roman" w:hAnsi="Times New Roman" w:cs="Times New Roman"/>
                <w:sz w:val="24"/>
                <w:szCs w:val="24"/>
              </w:rPr>
              <w:t xml:space="preserve"> savo lėšomis.</w:t>
            </w:r>
          </w:p>
          <w:p w14:paraId="629C5308" w14:textId="49B84938" w:rsidR="00A51607" w:rsidRPr="00256036" w:rsidRDefault="001E7B28" w:rsidP="00D77374">
            <w:pPr>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w:t>
            </w:r>
            <w:r w:rsidR="00A62D51" w:rsidRPr="00256036">
              <w:rPr>
                <w:rFonts w:ascii="Times New Roman" w:eastAsia="Times New Roman" w:hAnsi="Times New Roman" w:cs="Times New Roman"/>
                <w:sz w:val="24"/>
                <w:szCs w:val="24"/>
                <w:lang w:eastAsia="ar-SA"/>
              </w:rPr>
              <w:t xml:space="preserve">Statybos </w:t>
            </w:r>
            <w:r w:rsidR="00C30E23" w:rsidRPr="00256036">
              <w:rPr>
                <w:rFonts w:ascii="Times New Roman" w:eastAsia="Times New Roman" w:hAnsi="Times New Roman" w:cs="Times New Roman"/>
                <w:sz w:val="24"/>
                <w:szCs w:val="24"/>
                <w:lang w:eastAsia="ar-SA"/>
              </w:rPr>
              <w:t xml:space="preserve">darbų atlikimo terminas - </w:t>
            </w:r>
            <w:r w:rsidR="00115442">
              <w:rPr>
                <w:rFonts w:ascii="Times New Roman" w:eastAsia="Times New Roman" w:hAnsi="Times New Roman" w:cs="Times New Roman"/>
                <w:sz w:val="24"/>
                <w:szCs w:val="24"/>
                <w:lang w:eastAsia="ar-SA"/>
              </w:rPr>
              <w:t>8</w:t>
            </w:r>
            <w:r w:rsidR="000A00D7" w:rsidRPr="00256036">
              <w:rPr>
                <w:rFonts w:ascii="Times New Roman" w:eastAsia="Times New Roman" w:hAnsi="Times New Roman" w:cs="Times New Roman"/>
                <w:sz w:val="24"/>
                <w:szCs w:val="24"/>
                <w:lang w:eastAsia="ar-SA"/>
              </w:rPr>
              <w:t xml:space="preserve"> </w:t>
            </w:r>
            <w:r w:rsidR="00226BDB" w:rsidRPr="00256036">
              <w:rPr>
                <w:rFonts w:ascii="Times New Roman" w:eastAsia="Times New Roman" w:hAnsi="Times New Roman" w:cs="Times New Roman"/>
                <w:sz w:val="24"/>
                <w:szCs w:val="24"/>
                <w:lang w:eastAsia="ar-SA"/>
              </w:rPr>
              <w:t>mėn.</w:t>
            </w:r>
            <w:r w:rsidR="001444CF" w:rsidRPr="00256036">
              <w:rPr>
                <w:rFonts w:ascii="Times New Roman" w:eastAsia="Times New Roman" w:hAnsi="Times New Roman" w:cs="Times New Roman"/>
                <w:sz w:val="24"/>
                <w:szCs w:val="24"/>
                <w:lang w:eastAsia="ar-SA"/>
              </w:rPr>
              <w:t xml:space="preserve"> n</w:t>
            </w:r>
            <w:r w:rsidR="00EB7517" w:rsidRPr="00256036">
              <w:rPr>
                <w:rFonts w:ascii="Times New Roman" w:eastAsia="Times New Roman" w:hAnsi="Times New Roman" w:cs="Times New Roman"/>
                <w:sz w:val="24"/>
                <w:szCs w:val="24"/>
                <w:lang w:eastAsia="ar-SA"/>
              </w:rPr>
              <w:t xml:space="preserve">uo </w:t>
            </w:r>
            <w:r w:rsidR="00A62D51" w:rsidRPr="00256036">
              <w:rPr>
                <w:rFonts w:ascii="Times New Roman" w:eastAsia="Times New Roman" w:hAnsi="Times New Roman" w:cs="Times New Roman"/>
                <w:sz w:val="24"/>
                <w:szCs w:val="24"/>
                <w:lang w:eastAsia="ar-SA"/>
              </w:rPr>
              <w:t>sutarties pasirašymo dienos.</w:t>
            </w:r>
          </w:p>
          <w:p w14:paraId="32DF6EB0" w14:textId="04DF2EDA" w:rsidR="00597F85" w:rsidRPr="00256036" w:rsidRDefault="001E7B28"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97F85" w:rsidRPr="00256036">
              <w:rPr>
                <w:rFonts w:ascii="Times New Roman" w:eastAsia="Times New Roman" w:hAnsi="Times New Roman" w:cs="Times New Roman"/>
                <w:sz w:val="24"/>
                <w:szCs w:val="24"/>
                <w:lang w:eastAsia="ar-SA"/>
              </w:rPr>
              <w:t>Visi darbai turi būti atliekami vadovaujantis</w:t>
            </w:r>
            <w:r w:rsidR="00A62D51" w:rsidRPr="00256036">
              <w:rPr>
                <w:rFonts w:ascii="Times New Roman" w:eastAsia="Times New Roman" w:hAnsi="Times New Roman" w:cs="Times New Roman"/>
                <w:sz w:val="24"/>
                <w:szCs w:val="24"/>
                <w:lang w:eastAsia="ar-SA"/>
              </w:rPr>
              <w:t xml:space="preserve"> </w:t>
            </w:r>
            <w:r w:rsidR="00597F85" w:rsidRPr="00256036">
              <w:rPr>
                <w:rFonts w:ascii="Times New Roman" w:eastAsia="Times New Roman" w:hAnsi="Times New Roman" w:cs="Times New Roman"/>
                <w:sz w:val="24"/>
                <w:szCs w:val="24"/>
                <w:lang w:eastAsia="ar-SA"/>
              </w:rPr>
              <w:t xml:space="preserve"> Perkančiosios organizacijos pateikta darbų užduotimi</w:t>
            </w:r>
            <w:r w:rsidR="00A62D51" w:rsidRPr="00256036">
              <w:rPr>
                <w:rFonts w:ascii="Times New Roman" w:eastAsia="Times New Roman" w:hAnsi="Times New Roman" w:cs="Times New Roman"/>
                <w:sz w:val="24"/>
                <w:szCs w:val="24"/>
                <w:lang w:eastAsia="ar-SA"/>
              </w:rPr>
              <w:t xml:space="preserve"> bei statybos darbų projekt</w:t>
            </w:r>
            <w:r w:rsidR="00256036" w:rsidRPr="00256036">
              <w:rPr>
                <w:rFonts w:ascii="Times New Roman" w:eastAsia="Times New Roman" w:hAnsi="Times New Roman" w:cs="Times New Roman"/>
                <w:sz w:val="24"/>
                <w:szCs w:val="24"/>
                <w:lang w:eastAsia="ar-SA"/>
              </w:rPr>
              <w:t>u.</w:t>
            </w:r>
          </w:p>
          <w:p w14:paraId="033B1530" w14:textId="01150AA3" w:rsidR="00244DC0" w:rsidRPr="00256036" w:rsidRDefault="001E7B28"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97F85" w:rsidRPr="00256036">
              <w:rPr>
                <w:rFonts w:ascii="Times New Roman" w:eastAsia="Times New Roman" w:hAnsi="Times New Roman" w:cs="Times New Roman"/>
                <w:sz w:val="24"/>
                <w:szCs w:val="24"/>
                <w:lang w:eastAsia="ar-SA"/>
              </w:rPr>
              <w:t>Darbams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338F134B" w14:textId="05EAE9B9" w:rsidR="001E7B28" w:rsidRDefault="001E7B28" w:rsidP="001E7B2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97F85" w:rsidRPr="00256036">
              <w:rPr>
                <w:rFonts w:ascii="Times New Roman" w:eastAsia="Times New Roman" w:hAnsi="Times New Roman" w:cs="Times New Roman"/>
                <w:sz w:val="24"/>
                <w:szCs w:val="24"/>
                <w:lang w:eastAsia="ar-SA"/>
              </w:rPr>
              <w:t>Atliktiems darbams Tiekėjas privalo suteikti ne trumpesnį nei teisės norminiuose aktuose nustatytą garantinį terminą.</w:t>
            </w:r>
          </w:p>
          <w:p w14:paraId="0F555F5C" w14:textId="4241354F" w:rsidR="003104E0" w:rsidRDefault="001E7B28"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6297" w:rsidRPr="00256036">
              <w:rPr>
                <w:rFonts w:ascii="Times New Roman" w:eastAsia="Times New Roman" w:hAnsi="Times New Roman" w:cs="Times New Roman"/>
                <w:sz w:val="24"/>
                <w:szCs w:val="24"/>
              </w:rPr>
              <w:t>Rangovas prisiima visą atsakomybę už darbų saugą objekte.</w:t>
            </w:r>
            <w:bookmarkStart w:id="0" w:name="_Hlk521335072"/>
            <w:bookmarkEnd w:id="0"/>
          </w:p>
          <w:p w14:paraId="2E2F9F7B" w14:textId="2103764E" w:rsidR="001E7B28" w:rsidRDefault="001E7B28"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Kiekių sąraše turi įvertinti (įkainoti) visus reikiamus darbus, kurie reikalingi Projekte numatytiems Darbams atlikti. Visi įkainiai turi būti nurodomi dviejų skaičių po kablelio tikslumu;</w:t>
            </w:r>
          </w:p>
          <w:p w14:paraId="2F7260B5" w14:textId="77777777" w:rsidR="00764E4A" w:rsidRDefault="001E7B28"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E7B28">
              <w:rPr>
                <w:rFonts w:ascii="Times New Roman" w:eastAsia="Times New Roman" w:hAnsi="Times New Roman" w:cs="Times New Roman"/>
                <w:sz w:val="24"/>
                <w:szCs w:val="24"/>
              </w:rPr>
              <w:t xml:space="preserve">Darbų kiekių žiniaraščius pateikti po Sutarties pasirašymo per 10 darbo dienų. Užpildyti darbų kiekių žiniaraščiai bus orientaciniai ir nebus vertinami pirkimo metu (kainai pagrįsti). Darbų kiekių žiniaraščiai bus naudojami rangovo darbų pažangos eigai fiksuoti ir, jei reikės, rangos Sutartyje nenumatytų bei numatytų, tačiau papildomai </w:t>
            </w:r>
            <w:r w:rsidRPr="001E7B28">
              <w:rPr>
                <w:rFonts w:ascii="Times New Roman" w:eastAsia="Times New Roman" w:hAnsi="Times New Roman" w:cs="Times New Roman"/>
                <w:sz w:val="24"/>
                <w:szCs w:val="24"/>
              </w:rPr>
              <w:lastRenderedPageBreak/>
              <w:t>reikalingų ar atsisakomų nevykdytinų darbų kainos apskaičiavimui</w:t>
            </w:r>
            <w:r w:rsidR="00764E4A">
              <w:rPr>
                <w:rFonts w:ascii="Times New Roman" w:eastAsia="Times New Roman" w:hAnsi="Times New Roman" w:cs="Times New Roman"/>
                <w:sz w:val="24"/>
                <w:szCs w:val="24"/>
              </w:rPr>
              <w:t>.</w:t>
            </w:r>
          </w:p>
          <w:p w14:paraId="4DF03DBC" w14:textId="02D27367" w:rsidR="00764E4A" w:rsidRPr="00256036" w:rsidRDefault="00764E4A"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Užbaigus darbus Užsakovas sudaro darbų perdavimo- priėmimo komisiją, užbaigtiems darbams priimti.</w:t>
            </w:r>
          </w:p>
          <w:p w14:paraId="49B4B0BA" w14:textId="2554C5C8" w:rsidR="00AE4255" w:rsidRPr="00F31101" w:rsidRDefault="00F31101" w:rsidP="00597F85">
            <w:pPr>
              <w:jc w:val="both"/>
              <w:rPr>
                <w:rFonts w:ascii="Times New Roman" w:eastAsia="Times New Roman" w:hAnsi="Times New Roman" w:cs="Times New Roman"/>
                <w:b/>
                <w:bCs/>
                <w:i/>
                <w:iCs/>
                <w:color w:val="FF0000"/>
                <w:sz w:val="24"/>
                <w:szCs w:val="24"/>
              </w:rPr>
            </w:pPr>
            <w:r w:rsidRPr="00F31101">
              <w:rPr>
                <w:rFonts w:ascii="Times New Roman" w:eastAsia="Times New Roman" w:hAnsi="Times New Roman" w:cs="Times New Roman"/>
                <w:b/>
                <w:bCs/>
                <w:i/>
                <w:iCs/>
                <w:sz w:val="24"/>
                <w:szCs w:val="24"/>
              </w:rPr>
              <w:t>Piliakalnių</w:t>
            </w:r>
            <w:r w:rsidR="00277A5C" w:rsidRPr="00F31101">
              <w:rPr>
                <w:rFonts w:ascii="Times New Roman" w:eastAsia="Times New Roman" w:hAnsi="Times New Roman" w:cs="Times New Roman"/>
                <w:b/>
                <w:bCs/>
                <w:i/>
                <w:iCs/>
                <w:sz w:val="24"/>
                <w:szCs w:val="24"/>
              </w:rPr>
              <w:t xml:space="preserve"> piliakalnis su </w:t>
            </w:r>
            <w:r w:rsidRPr="00F31101">
              <w:rPr>
                <w:rFonts w:ascii="Times New Roman" w:eastAsia="Times New Roman" w:hAnsi="Times New Roman" w:cs="Times New Roman"/>
                <w:b/>
                <w:bCs/>
                <w:i/>
                <w:iCs/>
                <w:sz w:val="24"/>
                <w:szCs w:val="24"/>
              </w:rPr>
              <w:t>papiliu</w:t>
            </w:r>
            <w:r w:rsidR="00277A5C" w:rsidRPr="00F31101">
              <w:rPr>
                <w:rFonts w:ascii="Times New Roman" w:eastAsia="Times New Roman" w:hAnsi="Times New Roman" w:cs="Times New Roman"/>
                <w:b/>
                <w:bCs/>
                <w:i/>
                <w:iCs/>
                <w:sz w:val="24"/>
                <w:szCs w:val="24"/>
              </w:rPr>
              <w:t xml:space="preserve"> yra paminklu paskelbtas kultūros paveldo objektas, todėl jo naudojimo, priežiūros ir tvarkymo darbai turi būti vykdomi pagal LR nekilnojamojo kultūros paveldo apsaugos įstatymo ir kitų nekilnojamojo kultūros paveldo apsaugą reglamentuojančių teisės aktų nustatytus reikalavimus.</w:t>
            </w:r>
          </w:p>
        </w:tc>
      </w:tr>
      <w:tr w:rsidR="00A62D51" w:rsidRPr="00A62D51" w14:paraId="31B59FED" w14:textId="77777777" w:rsidTr="00E64F5E">
        <w:trPr>
          <w:trHeight w:val="521"/>
        </w:trPr>
        <w:tc>
          <w:tcPr>
            <w:tcW w:w="954" w:type="dxa"/>
          </w:tcPr>
          <w:p w14:paraId="4F3475D9" w14:textId="08D17B25" w:rsidR="00834BDA" w:rsidRPr="00A62D51" w:rsidRDefault="00834BDA" w:rsidP="00DD59D6">
            <w:pPr>
              <w:jc w:val="center"/>
              <w:rPr>
                <w:rFonts w:ascii="Times New Roman" w:hAnsi="Times New Roman" w:cs="Times New Roman"/>
                <w:sz w:val="24"/>
                <w:szCs w:val="24"/>
              </w:rPr>
            </w:pPr>
            <w:r w:rsidRPr="00A62D51">
              <w:rPr>
                <w:rFonts w:ascii="Times New Roman" w:hAnsi="Times New Roman" w:cs="Times New Roman"/>
                <w:sz w:val="24"/>
                <w:szCs w:val="24"/>
              </w:rPr>
              <w:lastRenderedPageBreak/>
              <w:t>10.</w:t>
            </w:r>
          </w:p>
        </w:tc>
        <w:tc>
          <w:tcPr>
            <w:tcW w:w="3549" w:type="dxa"/>
          </w:tcPr>
          <w:p w14:paraId="2A99E478" w14:textId="037C9368" w:rsidR="00834BDA" w:rsidRPr="00A62D51" w:rsidRDefault="00834BDA" w:rsidP="00146297">
            <w:pPr>
              <w:suppressAutoHyphens/>
              <w:jc w:val="both"/>
              <w:rPr>
                <w:rFonts w:ascii="Times New Roman" w:eastAsia="Times New Roman" w:hAnsi="Times New Roman" w:cs="Times New Roman"/>
                <w:sz w:val="24"/>
                <w:szCs w:val="24"/>
                <w:lang w:eastAsia="ar-SA"/>
              </w:rPr>
            </w:pPr>
            <w:r w:rsidRPr="00A62D51">
              <w:rPr>
                <w:rFonts w:ascii="Times New Roman" w:eastAsia="Times New Roman" w:hAnsi="Times New Roman" w:cs="Times New Roman"/>
                <w:sz w:val="24"/>
                <w:szCs w:val="24"/>
                <w:lang w:eastAsia="ar-SA"/>
              </w:rPr>
              <w:t>Aplinkos apsaugos kriterijai</w:t>
            </w:r>
          </w:p>
        </w:tc>
        <w:tc>
          <w:tcPr>
            <w:tcW w:w="5386" w:type="dxa"/>
          </w:tcPr>
          <w:p w14:paraId="071FEE13" w14:textId="013C8E9F" w:rsidR="00277A5C" w:rsidRPr="00277A5C" w:rsidRDefault="001E7B28" w:rsidP="00277A5C">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277A5C" w:rsidRPr="001E7B28">
              <w:rPr>
                <w:rFonts w:ascii="Times New Roman" w:eastAsia="Calibri" w:hAnsi="Times New Roman"/>
                <w:sz w:val="24"/>
                <w:szCs w:val="24"/>
                <w:lang w:eastAsia="en-US"/>
              </w:rPr>
              <w:t>Atliekant statybos darbus būtina laikytis aplinkosaugos</w:t>
            </w:r>
            <w:r>
              <w:rPr>
                <w:rFonts w:ascii="Times New Roman" w:eastAsia="Calibri" w:hAnsi="Times New Roman"/>
                <w:sz w:val="24"/>
                <w:szCs w:val="24"/>
                <w:lang w:eastAsia="en-US"/>
              </w:rPr>
              <w:t xml:space="preserve"> </w:t>
            </w:r>
            <w:r w:rsidR="00277A5C" w:rsidRPr="00277A5C">
              <w:rPr>
                <w:rFonts w:ascii="Times New Roman" w:eastAsia="Calibri" w:hAnsi="Times New Roman"/>
                <w:sz w:val="24"/>
                <w:szCs w:val="24"/>
                <w:lang w:eastAsia="en-US"/>
              </w:rPr>
              <w:t>reikalavimų: draudžiamas bet koks mechanizmų kuro ar tepalų nutekėjimas, vandens teršimas ir šiukšlinimas. Statybvietėje turi būti paruoštas švarus smėlis, pjuvenų, smėlio maišų ir polietileno plėvelės atsargos, kurias būtina panaudoti įvykus avarijai ir tepalų nutekėjimui. Baigus darbus sutvarkyti aplinką.</w:t>
            </w:r>
          </w:p>
          <w:p w14:paraId="6CDE92E0" w14:textId="5D9E22F7" w:rsidR="008A4692" w:rsidRPr="00A62D51" w:rsidRDefault="001E7B28" w:rsidP="00277A5C">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w:t>
            </w:r>
            <w:r w:rsidR="00277A5C" w:rsidRPr="001E7B28">
              <w:rPr>
                <w:rFonts w:ascii="Times New Roman" w:eastAsia="Calibri" w:hAnsi="Times New Roman"/>
                <w:sz w:val="24"/>
                <w:szCs w:val="24"/>
                <w:lang w:eastAsia="en-US"/>
              </w:rPr>
              <w:t>Statinio statybos metu susidariusios statybinės atliekos turi būti</w:t>
            </w:r>
            <w:r>
              <w:rPr>
                <w:rFonts w:ascii="Times New Roman" w:eastAsia="Calibri" w:hAnsi="Times New Roman"/>
                <w:sz w:val="24"/>
                <w:szCs w:val="24"/>
                <w:lang w:eastAsia="en-US"/>
              </w:rPr>
              <w:t xml:space="preserve"> </w:t>
            </w:r>
            <w:r w:rsidR="00277A5C" w:rsidRPr="00277A5C">
              <w:rPr>
                <w:rFonts w:ascii="Times New Roman" w:eastAsia="Calibri" w:hAnsi="Times New Roman"/>
                <w:sz w:val="24"/>
                <w:szCs w:val="24"/>
                <w:lang w:eastAsia="en-US"/>
              </w:rPr>
              <w:t>išvežamos antriniam panaudojimui arba utilizavimui laikantis nustatytos tvarkos. Pateikti pažymas apie visas išvežamų atliekų kiekius ir rūšis. Atlikęs darbus, Rangovas priduoda Užsakovui teritoriją sutvarkytą.</w:t>
            </w:r>
          </w:p>
        </w:tc>
      </w:tr>
      <w:tr w:rsidR="00AB6FA7" w:rsidRPr="00A62D51" w14:paraId="522E09DB" w14:textId="77777777" w:rsidTr="00E64F5E">
        <w:tc>
          <w:tcPr>
            <w:tcW w:w="954" w:type="dxa"/>
          </w:tcPr>
          <w:p w14:paraId="1A4B65E3" w14:textId="0121ACF8" w:rsidR="00AB6FA7" w:rsidRPr="00A62D51" w:rsidRDefault="00AB6FA7" w:rsidP="00AB6FA7">
            <w:pPr>
              <w:jc w:val="center"/>
              <w:rPr>
                <w:rFonts w:ascii="Times New Roman" w:hAnsi="Times New Roman" w:cs="Times New Roman"/>
                <w:sz w:val="24"/>
                <w:szCs w:val="24"/>
              </w:rPr>
            </w:pPr>
            <w:r w:rsidRPr="00A62D51">
              <w:rPr>
                <w:rFonts w:ascii="Times New Roman" w:hAnsi="Times New Roman" w:cs="Times New Roman"/>
                <w:sz w:val="24"/>
                <w:szCs w:val="24"/>
              </w:rPr>
              <w:t>1</w:t>
            </w:r>
            <w:r w:rsidR="00834BDA" w:rsidRPr="00A62D51">
              <w:rPr>
                <w:rFonts w:ascii="Times New Roman" w:hAnsi="Times New Roman" w:cs="Times New Roman"/>
                <w:sz w:val="24"/>
                <w:szCs w:val="24"/>
              </w:rPr>
              <w:t>1</w:t>
            </w:r>
            <w:r w:rsidRPr="00A62D51">
              <w:rPr>
                <w:rFonts w:ascii="Times New Roman" w:hAnsi="Times New Roman" w:cs="Times New Roman"/>
                <w:sz w:val="24"/>
                <w:szCs w:val="24"/>
              </w:rPr>
              <w:t>.</w:t>
            </w:r>
          </w:p>
        </w:tc>
        <w:tc>
          <w:tcPr>
            <w:tcW w:w="3549" w:type="dxa"/>
          </w:tcPr>
          <w:p w14:paraId="59907261" w14:textId="77777777" w:rsidR="00AB6FA7" w:rsidRPr="00A62D51" w:rsidRDefault="00AB6FA7" w:rsidP="00AB6FA7">
            <w:pPr>
              <w:pStyle w:val="TableParagraph"/>
              <w:spacing w:line="242" w:lineRule="exact"/>
              <w:ind w:firstLine="7"/>
              <w:jc w:val="both"/>
              <w:rPr>
                <w:rFonts w:ascii="Times New Roman" w:hAnsi="Times New Roman" w:cs="Times New Roman"/>
                <w:sz w:val="24"/>
                <w:szCs w:val="24"/>
                <w:lang w:val="lt-LT"/>
              </w:rPr>
            </w:pPr>
            <w:r w:rsidRPr="00A62D51">
              <w:rPr>
                <w:rFonts w:ascii="Times New Roman" w:hAnsi="Times New Roman" w:cs="Times New Roman"/>
                <w:spacing w:val="5"/>
                <w:sz w:val="24"/>
                <w:szCs w:val="24"/>
                <w:lang w:val="lt-LT"/>
              </w:rPr>
              <w:t>P</w:t>
            </w:r>
            <w:r w:rsidRPr="00A62D51">
              <w:rPr>
                <w:rFonts w:ascii="Times New Roman" w:hAnsi="Times New Roman" w:cs="Times New Roman"/>
                <w:sz w:val="24"/>
                <w:szCs w:val="24"/>
                <w:lang w:val="lt-LT"/>
              </w:rPr>
              <w:t>atei</w:t>
            </w:r>
            <w:r w:rsidRPr="00A62D51">
              <w:rPr>
                <w:rFonts w:ascii="Times New Roman" w:hAnsi="Times New Roman" w:cs="Times New Roman"/>
                <w:spacing w:val="1"/>
                <w:sz w:val="24"/>
                <w:szCs w:val="24"/>
                <w:lang w:val="lt-LT"/>
              </w:rPr>
              <w:t>kiami papildomi</w:t>
            </w:r>
            <w:r w:rsidRPr="00A62D51">
              <w:rPr>
                <w:rFonts w:ascii="Times New Roman" w:hAnsi="Times New Roman" w:cs="Times New Roman"/>
                <w:spacing w:val="-22"/>
                <w:sz w:val="24"/>
                <w:szCs w:val="24"/>
                <w:lang w:val="lt-LT"/>
              </w:rPr>
              <w:t xml:space="preserve"> </w:t>
            </w:r>
            <w:r w:rsidRPr="00A62D51">
              <w:rPr>
                <w:rFonts w:ascii="Times New Roman" w:hAnsi="Times New Roman" w:cs="Times New Roman"/>
                <w:sz w:val="24"/>
                <w:szCs w:val="24"/>
                <w:lang w:val="lt-LT"/>
              </w:rPr>
              <w:t>dokumenta</w:t>
            </w:r>
            <w:r w:rsidRPr="00A62D51">
              <w:rPr>
                <w:rFonts w:ascii="Times New Roman" w:hAnsi="Times New Roman" w:cs="Times New Roman"/>
                <w:spacing w:val="28"/>
                <w:sz w:val="24"/>
                <w:szCs w:val="24"/>
                <w:lang w:val="lt-LT"/>
              </w:rPr>
              <w:t>i</w:t>
            </w:r>
          </w:p>
        </w:tc>
        <w:tc>
          <w:tcPr>
            <w:tcW w:w="5386" w:type="dxa"/>
          </w:tcPr>
          <w:p w14:paraId="0D27FD53" w14:textId="69CA4EDC" w:rsidR="00AB6FA7" w:rsidRPr="00A62D51" w:rsidRDefault="00D82AF9" w:rsidP="000B6129">
            <w:pPr>
              <w:widowControl w:val="0"/>
              <w:tabs>
                <w:tab w:val="left" w:pos="459"/>
              </w:tabs>
              <w:spacing w:before="50" w:line="247" w:lineRule="auto"/>
              <w:ind w:right="60"/>
              <w:jc w:val="both"/>
              <w:rPr>
                <w:rFonts w:ascii="Times New Roman" w:hAnsi="Times New Roman" w:cs="Times New Roman"/>
                <w:spacing w:val="6"/>
                <w:sz w:val="24"/>
                <w:szCs w:val="24"/>
              </w:rPr>
            </w:pPr>
            <w:r>
              <w:rPr>
                <w:rFonts w:ascii="Times New Roman" w:hAnsi="Times New Roman" w:cs="Times New Roman"/>
                <w:spacing w:val="6"/>
                <w:sz w:val="24"/>
                <w:szCs w:val="24"/>
              </w:rPr>
              <w:t>Piliakalnių piliakalnio su papiliu (</w:t>
            </w:r>
            <w:proofErr w:type="spellStart"/>
            <w:r>
              <w:rPr>
                <w:rFonts w:ascii="Times New Roman" w:hAnsi="Times New Roman" w:cs="Times New Roman"/>
                <w:spacing w:val="6"/>
                <w:sz w:val="24"/>
                <w:szCs w:val="24"/>
              </w:rPr>
              <w:t>u.k</w:t>
            </w:r>
            <w:proofErr w:type="spellEnd"/>
            <w:r>
              <w:rPr>
                <w:rFonts w:ascii="Times New Roman" w:hAnsi="Times New Roman" w:cs="Times New Roman"/>
                <w:spacing w:val="6"/>
                <w:sz w:val="24"/>
                <w:szCs w:val="24"/>
              </w:rPr>
              <w:t>. 22985) Piliakalnių k., Bartninkų sen., Vilkaviškio r., laiptų, lieptų tvarkomųjų statybos darbų (naujos statybos) projektas</w:t>
            </w:r>
          </w:p>
        </w:tc>
      </w:tr>
    </w:tbl>
    <w:p w14:paraId="7C410653" w14:textId="77777777" w:rsidR="009B34FC" w:rsidRPr="00A62D51"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57A71C16" w14:textId="77777777" w:rsidR="00A62D51" w:rsidRPr="005168B8" w:rsidRDefault="00A62D51" w:rsidP="00A62D51">
      <w:pPr>
        <w:spacing w:after="0"/>
        <w:rPr>
          <w:rFonts w:ascii="Times New Roman" w:eastAsiaTheme="minorHAnsi" w:hAnsi="Times New Roman" w:cs="Times New Roman"/>
          <w:color w:val="000000" w:themeColor="text1"/>
          <w:sz w:val="24"/>
          <w:szCs w:val="24"/>
          <w:lang w:eastAsia="en-US"/>
        </w:rPr>
      </w:pPr>
      <w:r w:rsidRPr="005168B8">
        <w:rPr>
          <w:rFonts w:ascii="Times New Roman" w:eastAsiaTheme="minorHAnsi" w:hAnsi="Times New Roman" w:cs="Times New Roman"/>
          <w:color w:val="000000" w:themeColor="text1"/>
          <w:sz w:val="24"/>
          <w:szCs w:val="24"/>
          <w:lang w:eastAsia="en-US"/>
        </w:rPr>
        <w:t>Investicijų ir strateginio planavimo skyriaus</w:t>
      </w:r>
    </w:p>
    <w:p w14:paraId="40ED6563" w14:textId="5B26FDC7" w:rsidR="00A62D51" w:rsidRPr="005168B8" w:rsidRDefault="00A62D51" w:rsidP="00A62D51">
      <w:pPr>
        <w:spacing w:after="0"/>
        <w:rPr>
          <w:rFonts w:ascii="Times New Roman" w:eastAsiaTheme="minorHAnsi" w:hAnsi="Times New Roman" w:cs="Times New Roman"/>
          <w:color w:val="000000" w:themeColor="text1"/>
          <w:sz w:val="24"/>
          <w:szCs w:val="24"/>
          <w:lang w:eastAsia="en-US"/>
        </w:rPr>
      </w:pPr>
      <w:r w:rsidRPr="005168B8">
        <w:rPr>
          <w:rFonts w:ascii="Times New Roman" w:eastAsiaTheme="minorHAnsi" w:hAnsi="Times New Roman" w:cs="Times New Roman"/>
          <w:color w:val="000000" w:themeColor="text1"/>
          <w:sz w:val="24"/>
          <w:szCs w:val="24"/>
          <w:lang w:eastAsia="en-US"/>
        </w:rPr>
        <w:t xml:space="preserve">vyriausioji specialistė                                                                                  </w:t>
      </w:r>
      <w:r w:rsidR="005168B8">
        <w:rPr>
          <w:rFonts w:ascii="Times New Roman" w:eastAsiaTheme="minorHAnsi" w:hAnsi="Times New Roman" w:cs="Times New Roman"/>
          <w:color w:val="000000" w:themeColor="text1"/>
          <w:sz w:val="24"/>
          <w:szCs w:val="24"/>
          <w:lang w:eastAsia="en-US"/>
        </w:rPr>
        <w:t xml:space="preserve">               </w:t>
      </w:r>
      <w:r w:rsidRPr="005168B8">
        <w:rPr>
          <w:rFonts w:ascii="Times New Roman" w:eastAsiaTheme="minorHAnsi" w:hAnsi="Times New Roman" w:cs="Times New Roman"/>
          <w:color w:val="000000" w:themeColor="text1"/>
          <w:sz w:val="24"/>
          <w:szCs w:val="24"/>
          <w:lang w:eastAsia="en-US"/>
        </w:rPr>
        <w:t xml:space="preserve">        Inesa </w:t>
      </w:r>
      <w:proofErr w:type="spellStart"/>
      <w:r w:rsidRPr="005168B8">
        <w:rPr>
          <w:rFonts w:ascii="Times New Roman" w:eastAsiaTheme="minorHAnsi" w:hAnsi="Times New Roman" w:cs="Times New Roman"/>
          <w:color w:val="000000" w:themeColor="text1"/>
          <w:sz w:val="24"/>
          <w:szCs w:val="24"/>
          <w:lang w:eastAsia="en-US"/>
        </w:rPr>
        <w:t>Ližaitienė</w:t>
      </w:r>
      <w:proofErr w:type="spellEnd"/>
    </w:p>
    <w:p w14:paraId="112537AA" w14:textId="04F02D41" w:rsidR="00A46D6A" w:rsidRPr="005168B8" w:rsidRDefault="00A46D6A" w:rsidP="00D34C43">
      <w:pPr>
        <w:spacing w:after="0"/>
        <w:rPr>
          <w:rFonts w:ascii="Times New Roman" w:eastAsiaTheme="minorHAnsi" w:hAnsi="Times New Roman" w:cs="Times New Roman"/>
          <w:color w:val="000000" w:themeColor="text1"/>
          <w:sz w:val="24"/>
          <w:szCs w:val="24"/>
          <w:lang w:eastAsia="en-US"/>
        </w:rPr>
      </w:pPr>
    </w:p>
    <w:sectPr w:rsidR="00A46D6A" w:rsidRPr="005168B8" w:rsidSect="0004755B">
      <w:headerReference w:type="default" r:id="rId9"/>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4015" w14:textId="77777777" w:rsidR="00D7396B" w:rsidRDefault="00D7396B" w:rsidP="00A30DBC">
      <w:pPr>
        <w:spacing w:after="0" w:line="240" w:lineRule="auto"/>
      </w:pPr>
      <w:r>
        <w:separator/>
      </w:r>
    </w:p>
  </w:endnote>
  <w:endnote w:type="continuationSeparator" w:id="0">
    <w:p w14:paraId="4DCB3F74" w14:textId="77777777" w:rsidR="00D7396B" w:rsidRDefault="00D7396B"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5B8A" w14:textId="77777777" w:rsidR="00D7396B" w:rsidRDefault="00D7396B" w:rsidP="00A30DBC">
      <w:pPr>
        <w:spacing w:after="0" w:line="240" w:lineRule="auto"/>
      </w:pPr>
      <w:r>
        <w:separator/>
      </w:r>
    </w:p>
  </w:footnote>
  <w:footnote w:type="continuationSeparator" w:id="0">
    <w:p w14:paraId="51361739" w14:textId="77777777" w:rsidR="00D7396B" w:rsidRDefault="00D7396B"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F46248"/>
    <w:multiLevelType w:val="hybridMultilevel"/>
    <w:tmpl w:val="9E2C7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9C646B"/>
    <w:multiLevelType w:val="hybridMultilevel"/>
    <w:tmpl w:val="AD6C9BA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2C4B12"/>
    <w:multiLevelType w:val="hybridMultilevel"/>
    <w:tmpl w:val="97D2BAFC"/>
    <w:lvl w:ilvl="0" w:tplc="D4148E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7"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30"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31"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4"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6"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4"/>
  </w:num>
  <w:num w:numId="2" w16cid:durableId="1945307721">
    <w:abstractNumId w:val="9"/>
  </w:num>
  <w:num w:numId="3" w16cid:durableId="1379083221">
    <w:abstractNumId w:val="33"/>
  </w:num>
  <w:num w:numId="4" w16cid:durableId="2052262293">
    <w:abstractNumId w:val="36"/>
  </w:num>
  <w:num w:numId="5" w16cid:durableId="1213539171">
    <w:abstractNumId w:val="30"/>
  </w:num>
  <w:num w:numId="6" w16cid:durableId="2089187156">
    <w:abstractNumId w:val="35"/>
  </w:num>
  <w:num w:numId="7" w16cid:durableId="609700726">
    <w:abstractNumId w:val="20"/>
  </w:num>
  <w:num w:numId="8" w16cid:durableId="1674915999">
    <w:abstractNumId w:val="22"/>
  </w:num>
  <w:num w:numId="9" w16cid:durableId="1278100573">
    <w:abstractNumId w:val="14"/>
  </w:num>
  <w:num w:numId="10" w16cid:durableId="138768677">
    <w:abstractNumId w:val="1"/>
  </w:num>
  <w:num w:numId="11" w16cid:durableId="184368818">
    <w:abstractNumId w:val="26"/>
  </w:num>
  <w:num w:numId="12" w16cid:durableId="1924602400">
    <w:abstractNumId w:val="5"/>
  </w:num>
  <w:num w:numId="13" w16cid:durableId="1347488473">
    <w:abstractNumId w:val="24"/>
  </w:num>
  <w:num w:numId="14" w16cid:durableId="569852819">
    <w:abstractNumId w:val="6"/>
  </w:num>
  <w:num w:numId="15" w16cid:durableId="1737430164">
    <w:abstractNumId w:val="17"/>
  </w:num>
  <w:num w:numId="16" w16cid:durableId="1842701533">
    <w:abstractNumId w:val="13"/>
  </w:num>
  <w:num w:numId="17" w16cid:durableId="808328537">
    <w:abstractNumId w:val="29"/>
  </w:num>
  <w:num w:numId="18" w16cid:durableId="840395205">
    <w:abstractNumId w:val="19"/>
  </w:num>
  <w:num w:numId="19" w16cid:durableId="1933081484">
    <w:abstractNumId w:val="32"/>
  </w:num>
  <w:num w:numId="20" w16cid:durableId="1590263649">
    <w:abstractNumId w:val="15"/>
  </w:num>
  <w:num w:numId="21" w16cid:durableId="1919290798">
    <w:abstractNumId w:val="31"/>
  </w:num>
  <w:num w:numId="22" w16cid:durableId="7948394">
    <w:abstractNumId w:val="8"/>
  </w:num>
  <w:num w:numId="23" w16cid:durableId="1029064404">
    <w:abstractNumId w:val="7"/>
  </w:num>
  <w:num w:numId="24" w16cid:durableId="1388187407">
    <w:abstractNumId w:val="28"/>
  </w:num>
  <w:num w:numId="25" w16cid:durableId="1194735804">
    <w:abstractNumId w:val="11"/>
  </w:num>
  <w:num w:numId="26" w16cid:durableId="1110121537">
    <w:abstractNumId w:val="10"/>
  </w:num>
  <w:num w:numId="27" w16cid:durableId="1000743354">
    <w:abstractNumId w:val="25"/>
  </w:num>
  <w:num w:numId="28" w16cid:durableId="1083914093">
    <w:abstractNumId w:val="27"/>
  </w:num>
  <w:num w:numId="29" w16cid:durableId="1938554964">
    <w:abstractNumId w:val="16"/>
  </w:num>
  <w:num w:numId="30" w16cid:durableId="1187912631">
    <w:abstractNumId w:val="21"/>
  </w:num>
  <w:num w:numId="31" w16cid:durableId="38826717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0500"/>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215"/>
    <w:rsid w:val="00090BF7"/>
    <w:rsid w:val="0009312E"/>
    <w:rsid w:val="000A00D7"/>
    <w:rsid w:val="000A1719"/>
    <w:rsid w:val="000A2C25"/>
    <w:rsid w:val="000A3A96"/>
    <w:rsid w:val="000A608F"/>
    <w:rsid w:val="000B0643"/>
    <w:rsid w:val="000B6129"/>
    <w:rsid w:val="000C07CE"/>
    <w:rsid w:val="000C6353"/>
    <w:rsid w:val="000C6647"/>
    <w:rsid w:val="000D7FC4"/>
    <w:rsid w:val="000E1FD1"/>
    <w:rsid w:val="000E5D35"/>
    <w:rsid w:val="000E7316"/>
    <w:rsid w:val="000F4763"/>
    <w:rsid w:val="000F5FB1"/>
    <w:rsid w:val="000F7029"/>
    <w:rsid w:val="000F7A3C"/>
    <w:rsid w:val="00101778"/>
    <w:rsid w:val="00112EE3"/>
    <w:rsid w:val="0011339A"/>
    <w:rsid w:val="001145E2"/>
    <w:rsid w:val="00115442"/>
    <w:rsid w:val="001203FB"/>
    <w:rsid w:val="00125730"/>
    <w:rsid w:val="00125D10"/>
    <w:rsid w:val="00126FEC"/>
    <w:rsid w:val="00130BB2"/>
    <w:rsid w:val="00132A12"/>
    <w:rsid w:val="00135699"/>
    <w:rsid w:val="00135F31"/>
    <w:rsid w:val="00136D94"/>
    <w:rsid w:val="0013749D"/>
    <w:rsid w:val="00137ED0"/>
    <w:rsid w:val="0014026A"/>
    <w:rsid w:val="00142484"/>
    <w:rsid w:val="00142B57"/>
    <w:rsid w:val="00142F72"/>
    <w:rsid w:val="001444CF"/>
    <w:rsid w:val="00145E21"/>
    <w:rsid w:val="00146297"/>
    <w:rsid w:val="001466D2"/>
    <w:rsid w:val="00147B4B"/>
    <w:rsid w:val="00147DF7"/>
    <w:rsid w:val="00153A08"/>
    <w:rsid w:val="00154D95"/>
    <w:rsid w:val="00165B96"/>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3E31"/>
    <w:rsid w:val="001D5C70"/>
    <w:rsid w:val="001D7F61"/>
    <w:rsid w:val="001E11EA"/>
    <w:rsid w:val="001E12CD"/>
    <w:rsid w:val="001E2208"/>
    <w:rsid w:val="001E32F2"/>
    <w:rsid w:val="001E59F5"/>
    <w:rsid w:val="001E7B28"/>
    <w:rsid w:val="001F28B7"/>
    <w:rsid w:val="001F58AC"/>
    <w:rsid w:val="00200C0C"/>
    <w:rsid w:val="00203D6C"/>
    <w:rsid w:val="00207069"/>
    <w:rsid w:val="00207D1B"/>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6036"/>
    <w:rsid w:val="00257FC1"/>
    <w:rsid w:val="002639BA"/>
    <w:rsid w:val="00267F09"/>
    <w:rsid w:val="002747DD"/>
    <w:rsid w:val="00274A36"/>
    <w:rsid w:val="00274F82"/>
    <w:rsid w:val="00276645"/>
    <w:rsid w:val="00277A5C"/>
    <w:rsid w:val="00280967"/>
    <w:rsid w:val="00281955"/>
    <w:rsid w:val="00284728"/>
    <w:rsid w:val="0028560D"/>
    <w:rsid w:val="002865D0"/>
    <w:rsid w:val="00291BB0"/>
    <w:rsid w:val="00292847"/>
    <w:rsid w:val="00295E8B"/>
    <w:rsid w:val="002A101F"/>
    <w:rsid w:val="002A5089"/>
    <w:rsid w:val="002B1514"/>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39C3"/>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72D"/>
    <w:rsid w:val="003C7A9A"/>
    <w:rsid w:val="003D6576"/>
    <w:rsid w:val="003D7952"/>
    <w:rsid w:val="003E29EE"/>
    <w:rsid w:val="003E3E01"/>
    <w:rsid w:val="003E58B4"/>
    <w:rsid w:val="003E59BD"/>
    <w:rsid w:val="003E649F"/>
    <w:rsid w:val="003F1206"/>
    <w:rsid w:val="003F1634"/>
    <w:rsid w:val="003F1DE9"/>
    <w:rsid w:val="003F2B9B"/>
    <w:rsid w:val="003F768C"/>
    <w:rsid w:val="003F78AD"/>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5E0C"/>
    <w:rsid w:val="0048770C"/>
    <w:rsid w:val="00496E3F"/>
    <w:rsid w:val="004A1D4E"/>
    <w:rsid w:val="004A2D5B"/>
    <w:rsid w:val="004A4217"/>
    <w:rsid w:val="004B4AD1"/>
    <w:rsid w:val="004B7B78"/>
    <w:rsid w:val="004C0F96"/>
    <w:rsid w:val="004C1FAE"/>
    <w:rsid w:val="004C2410"/>
    <w:rsid w:val="004C49D0"/>
    <w:rsid w:val="004C7549"/>
    <w:rsid w:val="004D0DCA"/>
    <w:rsid w:val="004D24DE"/>
    <w:rsid w:val="004D2CE1"/>
    <w:rsid w:val="004D6867"/>
    <w:rsid w:val="004E4F11"/>
    <w:rsid w:val="004E51FB"/>
    <w:rsid w:val="004E5718"/>
    <w:rsid w:val="004E6086"/>
    <w:rsid w:val="004E60D3"/>
    <w:rsid w:val="004E64C6"/>
    <w:rsid w:val="004F484B"/>
    <w:rsid w:val="00510A8B"/>
    <w:rsid w:val="005168B8"/>
    <w:rsid w:val="005221AE"/>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18BD"/>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7825"/>
    <w:rsid w:val="00632DD9"/>
    <w:rsid w:val="00634110"/>
    <w:rsid w:val="00637C30"/>
    <w:rsid w:val="00642A5B"/>
    <w:rsid w:val="0064394A"/>
    <w:rsid w:val="0064770D"/>
    <w:rsid w:val="006521E3"/>
    <w:rsid w:val="006525C1"/>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E92"/>
    <w:rsid w:val="006F5F28"/>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4E4A"/>
    <w:rsid w:val="007671EB"/>
    <w:rsid w:val="00773198"/>
    <w:rsid w:val="00776762"/>
    <w:rsid w:val="007774BD"/>
    <w:rsid w:val="007808E0"/>
    <w:rsid w:val="0078267B"/>
    <w:rsid w:val="007826F7"/>
    <w:rsid w:val="00782BB2"/>
    <w:rsid w:val="0078733F"/>
    <w:rsid w:val="00791195"/>
    <w:rsid w:val="007925A3"/>
    <w:rsid w:val="0079285C"/>
    <w:rsid w:val="00793602"/>
    <w:rsid w:val="00795604"/>
    <w:rsid w:val="007978E6"/>
    <w:rsid w:val="007A0170"/>
    <w:rsid w:val="007A23C3"/>
    <w:rsid w:val="007A2E26"/>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35BD9"/>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529"/>
    <w:rsid w:val="008A3F34"/>
    <w:rsid w:val="008A4692"/>
    <w:rsid w:val="008A7BCB"/>
    <w:rsid w:val="008B28F5"/>
    <w:rsid w:val="008B2D41"/>
    <w:rsid w:val="008B2E1F"/>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3A3C"/>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86EDE"/>
    <w:rsid w:val="00991AB4"/>
    <w:rsid w:val="00991E15"/>
    <w:rsid w:val="00994755"/>
    <w:rsid w:val="00997A74"/>
    <w:rsid w:val="009A1216"/>
    <w:rsid w:val="009A2AF1"/>
    <w:rsid w:val="009A6EC0"/>
    <w:rsid w:val="009B164D"/>
    <w:rsid w:val="009B16BD"/>
    <w:rsid w:val="009B19AA"/>
    <w:rsid w:val="009B348C"/>
    <w:rsid w:val="009B34FC"/>
    <w:rsid w:val="009B4660"/>
    <w:rsid w:val="009B5C53"/>
    <w:rsid w:val="009C1370"/>
    <w:rsid w:val="009C2204"/>
    <w:rsid w:val="009C748B"/>
    <w:rsid w:val="009D03BA"/>
    <w:rsid w:val="009D3DA9"/>
    <w:rsid w:val="009E0128"/>
    <w:rsid w:val="009E1137"/>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09DD"/>
    <w:rsid w:val="00A42341"/>
    <w:rsid w:val="00A4340F"/>
    <w:rsid w:val="00A46D6A"/>
    <w:rsid w:val="00A479D7"/>
    <w:rsid w:val="00A51607"/>
    <w:rsid w:val="00A52572"/>
    <w:rsid w:val="00A53F0B"/>
    <w:rsid w:val="00A540B2"/>
    <w:rsid w:val="00A564D3"/>
    <w:rsid w:val="00A62581"/>
    <w:rsid w:val="00A62D51"/>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4255"/>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1993"/>
    <w:rsid w:val="00BB2094"/>
    <w:rsid w:val="00BB6902"/>
    <w:rsid w:val="00BB7F96"/>
    <w:rsid w:val="00BC177B"/>
    <w:rsid w:val="00BC49B8"/>
    <w:rsid w:val="00BC60C1"/>
    <w:rsid w:val="00BD08BC"/>
    <w:rsid w:val="00BD402A"/>
    <w:rsid w:val="00BD4F7C"/>
    <w:rsid w:val="00BE266D"/>
    <w:rsid w:val="00BE5D96"/>
    <w:rsid w:val="00BE5F2C"/>
    <w:rsid w:val="00BF24F7"/>
    <w:rsid w:val="00BF70AC"/>
    <w:rsid w:val="00C00422"/>
    <w:rsid w:val="00C04BCB"/>
    <w:rsid w:val="00C059FB"/>
    <w:rsid w:val="00C07E28"/>
    <w:rsid w:val="00C13706"/>
    <w:rsid w:val="00C1373A"/>
    <w:rsid w:val="00C14806"/>
    <w:rsid w:val="00C14BDA"/>
    <w:rsid w:val="00C20252"/>
    <w:rsid w:val="00C21C79"/>
    <w:rsid w:val="00C24612"/>
    <w:rsid w:val="00C247B0"/>
    <w:rsid w:val="00C26638"/>
    <w:rsid w:val="00C3060C"/>
    <w:rsid w:val="00C30E23"/>
    <w:rsid w:val="00C343A6"/>
    <w:rsid w:val="00C35E61"/>
    <w:rsid w:val="00C44570"/>
    <w:rsid w:val="00C44D07"/>
    <w:rsid w:val="00C451C4"/>
    <w:rsid w:val="00C47B15"/>
    <w:rsid w:val="00C56E35"/>
    <w:rsid w:val="00C6225A"/>
    <w:rsid w:val="00C623F6"/>
    <w:rsid w:val="00C65CAF"/>
    <w:rsid w:val="00C703DC"/>
    <w:rsid w:val="00C75C8C"/>
    <w:rsid w:val="00C815E1"/>
    <w:rsid w:val="00C85C68"/>
    <w:rsid w:val="00C873BE"/>
    <w:rsid w:val="00C92585"/>
    <w:rsid w:val="00C92B22"/>
    <w:rsid w:val="00CA379D"/>
    <w:rsid w:val="00CA5DED"/>
    <w:rsid w:val="00CA7AF3"/>
    <w:rsid w:val="00CA7D83"/>
    <w:rsid w:val="00CB40AF"/>
    <w:rsid w:val="00CB5A6C"/>
    <w:rsid w:val="00CC18A0"/>
    <w:rsid w:val="00CC2490"/>
    <w:rsid w:val="00CC3390"/>
    <w:rsid w:val="00CD0F87"/>
    <w:rsid w:val="00CD0FC9"/>
    <w:rsid w:val="00CD3C0D"/>
    <w:rsid w:val="00CD6DD8"/>
    <w:rsid w:val="00CE094F"/>
    <w:rsid w:val="00CE121C"/>
    <w:rsid w:val="00CE195B"/>
    <w:rsid w:val="00CE1FC4"/>
    <w:rsid w:val="00CE5204"/>
    <w:rsid w:val="00CE6834"/>
    <w:rsid w:val="00CE7AAD"/>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240CB"/>
    <w:rsid w:val="00D30653"/>
    <w:rsid w:val="00D30C71"/>
    <w:rsid w:val="00D329E0"/>
    <w:rsid w:val="00D34C43"/>
    <w:rsid w:val="00D40972"/>
    <w:rsid w:val="00D41563"/>
    <w:rsid w:val="00D45E48"/>
    <w:rsid w:val="00D558E5"/>
    <w:rsid w:val="00D56259"/>
    <w:rsid w:val="00D60552"/>
    <w:rsid w:val="00D6072F"/>
    <w:rsid w:val="00D626C5"/>
    <w:rsid w:val="00D6405B"/>
    <w:rsid w:val="00D7396B"/>
    <w:rsid w:val="00D75738"/>
    <w:rsid w:val="00D7637F"/>
    <w:rsid w:val="00D77374"/>
    <w:rsid w:val="00D818D4"/>
    <w:rsid w:val="00D82AF9"/>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47C5"/>
    <w:rsid w:val="00E97E9B"/>
    <w:rsid w:val="00EA0CDA"/>
    <w:rsid w:val="00EA4EF7"/>
    <w:rsid w:val="00EB01FC"/>
    <w:rsid w:val="00EB20AD"/>
    <w:rsid w:val="00EB3FEB"/>
    <w:rsid w:val="00EB7517"/>
    <w:rsid w:val="00EC186D"/>
    <w:rsid w:val="00EC2FCD"/>
    <w:rsid w:val="00EE4917"/>
    <w:rsid w:val="00EF1324"/>
    <w:rsid w:val="00EF3B07"/>
    <w:rsid w:val="00EF58E1"/>
    <w:rsid w:val="00F00474"/>
    <w:rsid w:val="00F00A33"/>
    <w:rsid w:val="00F05191"/>
    <w:rsid w:val="00F05F52"/>
    <w:rsid w:val="00F147A2"/>
    <w:rsid w:val="00F14820"/>
    <w:rsid w:val="00F1505F"/>
    <w:rsid w:val="00F15750"/>
    <w:rsid w:val="00F16ABF"/>
    <w:rsid w:val="00F176FA"/>
    <w:rsid w:val="00F22435"/>
    <w:rsid w:val="00F25B6B"/>
    <w:rsid w:val="00F307DB"/>
    <w:rsid w:val="00F31101"/>
    <w:rsid w:val="00F36FF2"/>
    <w:rsid w:val="00F42787"/>
    <w:rsid w:val="00F436E2"/>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A683E"/>
    <w:rsid w:val="00FB142B"/>
    <w:rsid w:val="00FB4C99"/>
    <w:rsid w:val="00FB6FE0"/>
    <w:rsid w:val="00FC0E0C"/>
    <w:rsid w:val="00FD568D"/>
    <w:rsid w:val="00FD5F78"/>
    <w:rsid w:val="00FE11CF"/>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F3F7"/>
  <w15:docId w15:val="{6A653393-E74B-4414-8E3E-1476C6D0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Antrat2">
    <w:name w:val="heading 2"/>
    <w:basedOn w:val="prastasis"/>
    <w:next w:val="prastasis"/>
    <w:link w:val="Antrat2Diagrama"/>
    <w:qFormat/>
    <w:rsid w:val="00A30DB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30DBC"/>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Antrat6">
    <w:name w:val="heading 6"/>
    <w:basedOn w:val="prastasis"/>
    <w:next w:val="prastasis"/>
    <w:link w:val="Antrat6Diagrama"/>
    <w:qFormat/>
    <w:rsid w:val="00A30DBC"/>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A30DBC"/>
    <w:pPr>
      <w:keepNext/>
      <w:spacing w:after="0" w:line="240" w:lineRule="auto"/>
      <w:ind w:right="170"/>
      <w:outlineLvl w:val="6"/>
    </w:pPr>
    <w:rPr>
      <w:rFonts w:ascii="Arial" w:eastAsia="Times New Roman" w:hAnsi="Arial" w:cs="Arial"/>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paragraph" w:styleId="Betarp">
    <w:name w:val="No Spacing"/>
    <w:uiPriority w:val="1"/>
    <w:qFormat/>
    <w:rsid w:val="00AA31E8"/>
    <w:pPr>
      <w:spacing w:after="0" w:line="240" w:lineRule="auto"/>
    </w:pPr>
  </w:style>
  <w:style w:type="character" w:styleId="Hipersaitas">
    <w:name w:val="Hyperlink"/>
    <w:basedOn w:val="Numatytasispastraiposriftas"/>
    <w:unhideWhenUsed/>
    <w:rsid w:val="00D626C5"/>
    <w:rPr>
      <w:color w:val="0000FF" w:themeColor="hyperlink"/>
      <w:u w:val="single"/>
    </w:rPr>
  </w:style>
  <w:style w:type="paragraph" w:styleId="Pagrindiniotekstotrauka2">
    <w:name w:val="Body Text Indent 2"/>
    <w:basedOn w:val="prastasis"/>
    <w:link w:val="Pagrindiniotekstotrauka2Diagrama"/>
    <w:unhideWhenUsed/>
    <w:rsid w:val="00A30D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DBC"/>
  </w:style>
  <w:style w:type="character" w:customStyle="1" w:styleId="Antrat1Diagrama">
    <w:name w:val="Antraštė 1 Diagrama"/>
    <w:basedOn w:val="Numatytasispastraiposriftas"/>
    <w:link w:val="Antrat1"/>
    <w:rsid w:val="00A30DBC"/>
    <w:rPr>
      <w:rFonts w:ascii="Times New Roman" w:eastAsia="Times New Roman" w:hAnsi="Times New Roman" w:cs="Times New Roman"/>
      <w:b/>
      <w:bCs/>
      <w:caps/>
      <w:kern w:val="28"/>
      <w:sz w:val="32"/>
      <w:szCs w:val="32"/>
      <w:lang w:eastAsia="en-US"/>
    </w:rPr>
  </w:style>
  <w:style w:type="character" w:customStyle="1" w:styleId="Antrat2Diagrama">
    <w:name w:val="Antraštė 2 Diagrama"/>
    <w:basedOn w:val="Numatytasispastraiposriftas"/>
    <w:link w:val="Antrat2"/>
    <w:rsid w:val="00A30DBC"/>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30DBC"/>
    <w:rPr>
      <w:rFonts w:ascii="Arial" w:eastAsia="Times New Roman" w:hAnsi="Arial" w:cs="Arial"/>
      <w:b/>
      <w:bCs/>
      <w:sz w:val="26"/>
      <w:szCs w:val="26"/>
    </w:rPr>
  </w:style>
  <w:style w:type="character" w:customStyle="1" w:styleId="Antrat4Diagrama">
    <w:name w:val="Antraštė 4 Diagrama"/>
    <w:basedOn w:val="Numatytasispastraiposriftas"/>
    <w:link w:val="Antrat4"/>
    <w:rsid w:val="00A30DBC"/>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A30DBC"/>
    <w:rPr>
      <w:rFonts w:ascii="TimesLT" w:eastAsia="Times New Roman" w:hAnsi="TimesLT" w:cs="Times New Roman"/>
      <w:b/>
      <w:bCs/>
      <w:sz w:val="20"/>
      <w:szCs w:val="20"/>
      <w:lang w:eastAsia="en-US"/>
    </w:rPr>
  </w:style>
  <w:style w:type="character" w:customStyle="1" w:styleId="Antrat6Diagrama">
    <w:name w:val="Antraštė 6 Diagrama"/>
    <w:basedOn w:val="Numatytasispastraiposriftas"/>
    <w:link w:val="Antrat6"/>
    <w:rsid w:val="00A30DBC"/>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A30DBC"/>
    <w:rPr>
      <w:rFonts w:ascii="Arial" w:eastAsia="Times New Roman" w:hAnsi="Arial" w:cs="Arial"/>
      <w:b/>
      <w:bCs/>
      <w:lang w:eastAsia="en-US"/>
    </w:rPr>
  </w:style>
  <w:style w:type="paragraph" w:customStyle="1" w:styleId="Pavadinimas1">
    <w:name w:val="Pavadinimas1"/>
    <w:basedOn w:val="Antrat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Antrat2"/>
    <w:rsid w:val="00A30DBC"/>
    <w:pPr>
      <w:keepNext w:val="0"/>
      <w:numPr>
        <w:ilvl w:val="1"/>
        <w:numId w:val="5"/>
      </w:numPr>
      <w:spacing w:after="240"/>
    </w:pPr>
    <w:rPr>
      <w:i w:val="0"/>
      <w:sz w:val="24"/>
      <w:lang w:eastAsia="en-US"/>
    </w:rPr>
  </w:style>
  <w:style w:type="paragraph" w:customStyle="1" w:styleId="Pavadinimas3">
    <w:name w:val="Pavadinimas3"/>
    <w:basedOn w:val="Antrat3"/>
    <w:rsid w:val="00A30DBC"/>
    <w:pPr>
      <w:numPr>
        <w:ilvl w:val="2"/>
        <w:numId w:val="5"/>
      </w:numPr>
    </w:pPr>
    <w:rPr>
      <w:b w:val="0"/>
      <w:sz w:val="22"/>
      <w:u w:val="single"/>
      <w:lang w:eastAsia="en-US"/>
    </w:rPr>
  </w:style>
  <w:style w:type="paragraph" w:customStyle="1" w:styleId="Pavadinimas4">
    <w:name w:val="Pavadinimas4"/>
    <w:basedOn w:val="Antrat4"/>
    <w:rsid w:val="00A30DBC"/>
    <w:pPr>
      <w:numPr>
        <w:ilvl w:val="3"/>
        <w:numId w:val="5"/>
      </w:numPr>
      <w:spacing w:before="120"/>
      <w:jc w:val="both"/>
    </w:pPr>
    <w:rPr>
      <w:rFonts w:ascii="Arial" w:hAnsi="Arial"/>
      <w:b w:val="0"/>
      <w:i/>
      <w:sz w:val="22"/>
      <w:lang w:eastAsia="en-US"/>
    </w:rPr>
  </w:style>
  <w:style w:type="paragraph" w:customStyle="1" w:styleId="Tekstas">
    <w:name w:val="Tekstas"/>
    <w:basedOn w:val="prastasis"/>
    <w:rsid w:val="00A30DBC"/>
    <w:pPr>
      <w:spacing w:before="60" w:after="180" w:line="240" w:lineRule="auto"/>
      <w:ind w:left="1077"/>
      <w:jc w:val="both"/>
    </w:pPr>
    <w:rPr>
      <w:rFonts w:ascii="Arial" w:eastAsia="Times New Roman" w:hAnsi="Arial" w:cs="Times New Roman"/>
      <w:szCs w:val="24"/>
      <w:lang w:eastAsia="en-US"/>
    </w:rPr>
  </w:style>
  <w:style w:type="paragraph" w:styleId="Pagrindinistekstas2">
    <w:name w:val="Body Text 2"/>
    <w:basedOn w:val="prastasis"/>
    <w:link w:val="Pagrindinistekstas2Diagrama"/>
    <w:unhideWhenUsed/>
    <w:rsid w:val="00A30DBC"/>
    <w:pPr>
      <w:spacing w:after="120" w:line="480" w:lineRule="auto"/>
    </w:pPr>
    <w:rPr>
      <w:rFonts w:ascii="Calibri" w:eastAsia="Times New Roman" w:hAnsi="Calibri" w:cs="Times New Roman"/>
      <w:lang w:val="en-US" w:eastAsia="en-US"/>
    </w:rPr>
  </w:style>
  <w:style w:type="character" w:customStyle="1" w:styleId="Pagrindinistekstas2Diagrama">
    <w:name w:val="Pagrindinis tekstas 2 Diagrama"/>
    <w:basedOn w:val="Numatytasispastraiposriftas"/>
    <w:link w:val="Pagrindinistekstas2"/>
    <w:rsid w:val="00A30DBC"/>
    <w:rPr>
      <w:rFonts w:ascii="Calibri" w:eastAsia="Times New Roman" w:hAnsi="Calibri" w:cs="Times New Roman"/>
      <w:lang w:val="en-US" w:eastAsia="en-US"/>
    </w:rPr>
  </w:style>
  <w:style w:type="paragraph" w:styleId="Pagrindiniotekstotrauka">
    <w:name w:val="Body Text Indent"/>
    <w:basedOn w:val="prastasis"/>
    <w:link w:val="PagrindiniotekstotraukaDiagrama"/>
    <w:rsid w:val="00A30DB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A30DBC"/>
    <w:rPr>
      <w:rFonts w:ascii="Times New Roman" w:eastAsia="Times New Roman" w:hAnsi="Times New Roman" w:cs="Times New Roman"/>
      <w:sz w:val="24"/>
      <w:szCs w:val="24"/>
    </w:rPr>
  </w:style>
  <w:style w:type="paragraph" w:styleId="Antrats">
    <w:name w:val="header"/>
    <w:aliases w:val="Blanko antraste"/>
    <w:basedOn w:val="prastasis"/>
    <w:link w:val="AntratsDiagrama"/>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AntratsDiagrama">
    <w:name w:val="Antraštės Diagrama"/>
    <w:aliases w:val="Blanko antraste Diagrama"/>
    <w:basedOn w:val="Numatytasispastraiposriftas"/>
    <w:link w:val="Antrats"/>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prastasis"/>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A30D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DBC"/>
  </w:style>
  <w:style w:type="paragraph" w:customStyle="1" w:styleId="Stilius3">
    <w:name w:val="Stilius3"/>
    <w:basedOn w:val="prastasis"/>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Numatytasispastraiposriftas"/>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Perirtashipersaitas">
    <w:name w:val="FollowedHyperlink"/>
    <w:basedOn w:val="Numatytasispastraiposriftas"/>
    <w:uiPriority w:val="99"/>
    <w:semiHidden/>
    <w:unhideWhenUsed/>
    <w:rsid w:val="00B575B3"/>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597F85"/>
    <w:rPr>
      <w:color w:val="605E5C"/>
      <w:shd w:val="clear" w:color="auto" w:fill="E1DFDD"/>
    </w:rPr>
  </w:style>
  <w:style w:type="character" w:styleId="Neapdorotaspaminjimas">
    <w:name w:val="Unresolved Mention"/>
    <w:basedOn w:val="Numatytasispastraiposriftas"/>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sutkaitiene@vilkav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3929</Words>
  <Characters>2241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dc:creator>
  <cp:lastModifiedBy>Jurate</cp:lastModifiedBy>
  <cp:revision>2</cp:revision>
  <dcterms:created xsi:type="dcterms:W3CDTF">2025-09-01T06:28:00Z</dcterms:created>
  <dcterms:modified xsi:type="dcterms:W3CDTF">2025-09-01T06:28:00Z</dcterms:modified>
</cp:coreProperties>
</file>