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56A61" w14:textId="77777777" w:rsidR="007F6E2E" w:rsidRPr="00283D02" w:rsidRDefault="007F6E2E" w:rsidP="00C76CFC">
      <w:pPr>
        <w:pStyle w:val="Antrat2"/>
        <w:ind w:left="4253"/>
        <w:jc w:val="right"/>
        <w:rPr>
          <w:rFonts w:asciiTheme="minorHAnsi" w:hAnsiTheme="minorHAnsi"/>
          <w:color w:val="0070C0"/>
          <w:sz w:val="21"/>
          <w:szCs w:val="21"/>
        </w:rPr>
      </w:pPr>
      <w:bookmarkStart w:id="0" w:name="_Toc203663194"/>
      <w:bookmarkStart w:id="1" w:name="_Toc48310722"/>
      <w:r w:rsidRPr="00283D02">
        <w:rPr>
          <w:rFonts w:asciiTheme="minorHAnsi" w:hAnsiTheme="minorHAnsi"/>
          <w:color w:val="0070C0"/>
          <w:sz w:val="21"/>
          <w:szCs w:val="21"/>
        </w:rPr>
        <w:t xml:space="preserve">Pirkimo sąlygų 12 </w:t>
      </w:r>
      <w:r w:rsidR="001D68D2" w:rsidRPr="00283D02">
        <w:rPr>
          <w:rFonts w:asciiTheme="minorHAnsi" w:hAnsiTheme="minorHAnsi"/>
          <w:color w:val="0070C0"/>
          <w:sz w:val="21"/>
          <w:szCs w:val="21"/>
        </w:rPr>
        <w:t>priedas</w:t>
      </w:r>
      <w:r w:rsidRPr="00283D02">
        <w:rPr>
          <w:rFonts w:asciiTheme="minorHAnsi" w:hAnsiTheme="minorHAnsi"/>
          <w:color w:val="0070C0"/>
          <w:sz w:val="21"/>
          <w:szCs w:val="21"/>
        </w:rPr>
        <w:t xml:space="preserve"> „</w:t>
      </w:r>
      <w:r w:rsidR="003B3203" w:rsidRPr="00283D02">
        <w:rPr>
          <w:rFonts w:asciiTheme="minorHAnsi" w:hAnsiTheme="minorHAnsi"/>
          <w:color w:val="0070C0"/>
          <w:sz w:val="21"/>
          <w:szCs w:val="21"/>
        </w:rPr>
        <w:t>Sąnaudos ir eksploatacijos kaštai</w:t>
      </w:r>
      <w:r w:rsidRPr="00283D02">
        <w:rPr>
          <w:rFonts w:asciiTheme="minorHAnsi" w:hAnsiTheme="minorHAnsi"/>
          <w:color w:val="0070C0"/>
          <w:sz w:val="21"/>
          <w:szCs w:val="21"/>
        </w:rPr>
        <w:t>“</w:t>
      </w:r>
      <w:bookmarkEnd w:id="0"/>
    </w:p>
    <w:p w14:paraId="20FEF5A4" w14:textId="77777777" w:rsidR="004139CC" w:rsidRPr="009A0F53" w:rsidRDefault="004139CC" w:rsidP="00156533">
      <w:pPr>
        <w:rPr>
          <w:highlight w:val="yellow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7F6E2E" w:rsidRPr="00780655" w14:paraId="6DCB9769" w14:textId="77777777" w:rsidTr="0032751C">
        <w:tc>
          <w:tcPr>
            <w:tcW w:w="9828" w:type="dxa"/>
          </w:tcPr>
          <w:bookmarkEnd w:id="1"/>
          <w:p w14:paraId="7022455B" w14:textId="77777777" w:rsidR="007F6E2E" w:rsidRPr="00BF66D1" w:rsidRDefault="00BF66D1" w:rsidP="00BF66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F66D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SĄNAUDOS IR EKSPLOATACIJOS KAŠTAI</w:t>
            </w:r>
          </w:p>
        </w:tc>
      </w:tr>
    </w:tbl>
    <w:p w14:paraId="367C91F4" w14:textId="77777777" w:rsidR="003B3203" w:rsidRPr="003B3203" w:rsidRDefault="003B3203" w:rsidP="003B3203">
      <w:pPr>
        <w:spacing w:after="0"/>
        <w:rPr>
          <w:rFonts w:asciiTheme="majorHAnsi" w:hAnsiTheme="majorHAnsi" w:cstheme="majorHAnsi"/>
        </w:rPr>
      </w:pPr>
      <w:r w:rsidRPr="003B3203">
        <w:rPr>
          <w:rFonts w:asciiTheme="majorHAnsi" w:hAnsiTheme="majorHAnsi" w:cstheme="majorHAnsi"/>
        </w:rPr>
        <w:t xml:space="preserve">Duomenys apie paskaičiuotas sąnaudas turi būti paimti iš detalių skaičiavimų pateikiamų kartu su rangovo techniniu pasiūlymu ir turi būti skirti techninėse specifikacijose / užsakovo </w:t>
      </w:r>
      <w:r w:rsidRPr="00E3577F">
        <w:rPr>
          <w:rFonts w:asciiTheme="majorHAnsi" w:hAnsiTheme="majorHAnsi" w:cstheme="majorHAnsi"/>
        </w:rPr>
        <w:t>reikalavimuose nurodyt</w:t>
      </w:r>
      <w:r w:rsidR="00291E38">
        <w:rPr>
          <w:rFonts w:asciiTheme="majorHAnsi" w:hAnsiTheme="majorHAnsi" w:cstheme="majorHAnsi"/>
        </w:rPr>
        <w:t>o</w:t>
      </w:r>
      <w:r w:rsidR="00E3577F" w:rsidRPr="00E3577F">
        <w:rPr>
          <w:rFonts w:asciiTheme="majorHAnsi" w:hAnsiTheme="majorHAnsi" w:cstheme="majorHAnsi"/>
        </w:rPr>
        <w:t xml:space="preserve">, </w:t>
      </w:r>
      <w:r w:rsidRPr="00E3577F">
        <w:rPr>
          <w:rFonts w:asciiTheme="majorHAnsi" w:hAnsiTheme="majorHAnsi" w:cstheme="majorHAnsi"/>
        </w:rPr>
        <w:t>laikotarpio sąlygom</w:t>
      </w:r>
      <w:r w:rsidR="00291E38">
        <w:rPr>
          <w:rFonts w:asciiTheme="majorHAnsi" w:hAnsiTheme="majorHAnsi" w:cstheme="majorHAnsi"/>
        </w:rPr>
        <w:t>i</w:t>
      </w:r>
      <w:r w:rsidRPr="00E3577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</w:t>
      </w:r>
      <w:r w:rsidR="00291E38">
        <w:rPr>
          <w:rFonts w:asciiTheme="majorHAnsi" w:hAnsiTheme="majorHAnsi" w:cstheme="majorHAnsi"/>
        </w:rPr>
        <w:t>.</w:t>
      </w:r>
    </w:p>
    <w:p w14:paraId="63F80C63" w14:textId="77777777" w:rsidR="003B3203" w:rsidRPr="003B3203" w:rsidRDefault="003B3203" w:rsidP="003B3203">
      <w:pPr>
        <w:spacing w:after="0"/>
        <w:rPr>
          <w:rFonts w:asciiTheme="majorHAnsi" w:hAnsiTheme="majorHAnsi" w:cstheme="majorHAnsi"/>
        </w:rPr>
      </w:pPr>
    </w:p>
    <w:p w14:paraId="3E002E7F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  <w:r w:rsidRPr="003B3203">
        <w:rPr>
          <w:rFonts w:asciiTheme="majorHAnsi" w:hAnsiTheme="majorHAnsi" w:cstheme="majorHAnsi"/>
          <w:b/>
          <w:bCs/>
        </w:rPr>
        <w:t xml:space="preserve">  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508"/>
        <w:gridCol w:w="1434"/>
      </w:tblGrid>
      <w:tr w:rsidR="003B3203" w:rsidRPr="003B3203" w14:paraId="70C357B8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3A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AF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48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Vienetai</w:t>
            </w:r>
          </w:p>
        </w:tc>
      </w:tr>
      <w:tr w:rsidR="003B3203" w:rsidRPr="003B3203" w14:paraId="0788A7AC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C8D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Skaičiuotinas metinis vidutinis elektros energijos suvartojimas 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6B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A5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kWh/ metus</w:t>
            </w:r>
          </w:p>
        </w:tc>
      </w:tr>
      <w:tr w:rsidR="003B3203" w:rsidRPr="003B3203" w14:paraId="280E364A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765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Projektinė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 w:rsidRPr="003B3203">
              <w:rPr>
                <w:rFonts w:asciiTheme="majorHAnsi" w:hAnsiTheme="majorHAnsi" w:cstheme="majorHAnsi"/>
              </w:rPr>
              <w:t xml:space="preserve">reikšmė </w:t>
            </w:r>
            <w:r w:rsidRPr="003B3203">
              <w:rPr>
                <w:rFonts w:asciiTheme="majorHAnsi" w:hAnsiTheme="majorHAnsi" w:cstheme="majorHAnsi"/>
                <w:vertAlign w:val="superscript"/>
              </w:rPr>
              <w:footnoteReference w:id="2"/>
            </w:r>
            <w:r w:rsidRPr="003B3203">
              <w:rPr>
                <w:rFonts w:asciiTheme="majorHAnsi" w:hAnsiTheme="majorHAnsi" w:cstheme="majorHAnsi"/>
              </w:rPr>
              <w:t xml:space="preserve">   (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33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96,70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12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</w:tr>
      <w:tr w:rsidR="003B3203" w:rsidRPr="003B3203" w14:paraId="0EA44AAC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A4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Skaičiuotinas specifinis elektros energijos suvartojimas vienam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 w:rsidRPr="003B3203">
              <w:rPr>
                <w:rFonts w:asciiTheme="majorHAnsi" w:hAnsiTheme="majorHAnsi" w:cstheme="majorHAnsi"/>
              </w:rPr>
              <w:t xml:space="preserve"> vienetui                                [b] = [a]/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FBB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[b] = [a]/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A45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  <w:r w:rsidRPr="003B3203">
              <w:rPr>
                <w:rFonts w:asciiTheme="majorHAnsi" w:hAnsiTheme="majorHAnsi" w:cstheme="majorHAnsi"/>
              </w:rPr>
              <w:t>kWh/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</w:tr>
      <w:tr w:rsidR="003B3203" w:rsidRPr="003B3203" w14:paraId="686DB0F4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56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DB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D3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kWh/</w:t>
            </w:r>
            <w:proofErr w:type="spellStart"/>
            <w:r w:rsidRPr="003B3203">
              <w:rPr>
                <w:rFonts w:asciiTheme="majorHAnsi" w:hAnsiTheme="majorHAnsi" w:cstheme="majorHAnsi"/>
                <w:b/>
                <w:bCs/>
              </w:rPr>
              <w:t>DSP</w:t>
            </w:r>
            <w:r w:rsidRPr="003B3203">
              <w:rPr>
                <w:rFonts w:asciiTheme="majorHAnsi" w:hAnsiTheme="majorHAnsi" w:cstheme="majorHAnsi"/>
                <w:b/>
                <w:bCs/>
                <w:vertAlign w:val="subscript"/>
              </w:rPr>
              <w:t>p</w:t>
            </w:r>
            <w:proofErr w:type="spellEnd"/>
          </w:p>
        </w:tc>
      </w:tr>
      <w:tr w:rsidR="003B3203" w:rsidRPr="003B3203" w14:paraId="5434BEE5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D07" w14:textId="77777777" w:rsidR="003B3203" w:rsidRPr="00B839D1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Atitinkamas bendras elektros energijos suvartojimas esant garantuotam specifiniam elektros energijos suvartojimui ir projektiniam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</w:rPr>
              <w:t xml:space="preserve">                         [d] = [c]x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DF6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6B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kWh</w:t>
            </w:r>
          </w:p>
        </w:tc>
      </w:tr>
      <w:tr w:rsidR="003B3203" w:rsidRPr="003B3203" w14:paraId="2D83264A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D1" w14:textId="12FF8486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Elektros energijos vieneto kaina</w:t>
            </w:r>
            <w:r w:rsidR="00B839D1">
              <w:rPr>
                <w:rFonts w:asciiTheme="majorHAnsi" w:hAnsiTheme="majorHAnsi" w:cstheme="majorHAnsi"/>
                <w:vertAlign w:val="superscript"/>
              </w:rPr>
              <w:t>1</w:t>
            </w:r>
            <w:r w:rsidRPr="003B3203">
              <w:rPr>
                <w:rFonts w:asciiTheme="majorHAnsi" w:hAnsiTheme="majorHAnsi" w:cstheme="majorHAnsi"/>
              </w:rPr>
              <w:t xml:space="preserve"> 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F6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0,205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74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Eur/kWh</w:t>
            </w:r>
          </w:p>
        </w:tc>
      </w:tr>
      <w:tr w:rsidR="003B3203" w:rsidRPr="003B3203" w14:paraId="5ABBFEC3" w14:textId="77777777" w:rsidTr="00B4350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7A5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8B6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[f]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ACD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Eur/metus</w:t>
            </w:r>
          </w:p>
        </w:tc>
      </w:tr>
    </w:tbl>
    <w:p w14:paraId="79295514" w14:textId="77777777" w:rsidR="003B3203" w:rsidRPr="003B3203" w:rsidRDefault="003B3203" w:rsidP="003B3203">
      <w:pPr>
        <w:spacing w:after="0"/>
        <w:rPr>
          <w:rFonts w:asciiTheme="majorHAnsi" w:hAnsiTheme="majorHAnsi" w:cstheme="majorHAnsi"/>
        </w:rPr>
      </w:pPr>
    </w:p>
    <w:p w14:paraId="41B1E317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  <w:r w:rsidRPr="003B3203">
        <w:rPr>
          <w:rFonts w:asciiTheme="majorHAnsi" w:hAnsiTheme="majorHAnsi" w:cstheme="majorHAnsi"/>
          <w:b/>
          <w:bCs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2"/>
        <w:gridCol w:w="1505"/>
        <w:gridCol w:w="1597"/>
        <w:gridCol w:w="1417"/>
      </w:tblGrid>
      <w:tr w:rsidR="003B3203" w:rsidRPr="003B3203" w14:paraId="4CADB890" w14:textId="77777777" w:rsidTr="003B320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8E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D0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Kiekis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8D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 xml:space="preserve">Vieneto kaina, </w:t>
            </w:r>
            <w:proofErr w:type="spellStart"/>
            <w:r w:rsidRPr="003B3203">
              <w:rPr>
                <w:rFonts w:asciiTheme="majorHAnsi" w:hAnsiTheme="majorHAnsi" w:cstheme="majorHAnsi"/>
                <w:b/>
                <w:bCs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AFD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 xml:space="preserve">Bendra kaina, </w:t>
            </w:r>
            <w:proofErr w:type="spellStart"/>
            <w:r w:rsidRPr="003B3203">
              <w:rPr>
                <w:rFonts w:asciiTheme="majorHAnsi" w:hAnsiTheme="majorHAnsi" w:cstheme="majorHAnsi"/>
                <w:b/>
                <w:bCs/>
              </w:rPr>
              <w:t>eur</w:t>
            </w:r>
            <w:proofErr w:type="spellEnd"/>
          </w:p>
        </w:tc>
      </w:tr>
      <w:tr w:rsidR="003B3203" w:rsidRPr="003B3203" w14:paraId="77F33CCF" w14:textId="77777777" w:rsidTr="003B320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F2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Skaičiuotinas metinis aliuminio sulfato 25%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3D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4A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370,0</w:t>
            </w:r>
          </w:p>
          <w:p w14:paraId="2E2EEF8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Eur/t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838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6E7DA17B" w14:textId="77777777" w:rsidTr="003B3203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3B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Skaičiuotinas metinis geležies sulfato 40%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5C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FC1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320,0</w:t>
            </w:r>
          </w:p>
          <w:p w14:paraId="79517581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Eur/t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04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2A19D8F1" w14:textId="77777777" w:rsidTr="003B3203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F09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Viso skaičiuotina reagentų kaina, Eur        [g]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714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</w:p>
        </w:tc>
      </w:tr>
      <w:tr w:rsidR="003B3203" w:rsidRPr="003B3203" w14:paraId="3DBA19EA" w14:textId="77777777" w:rsidTr="003B3203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4C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 xml:space="preserve">Skaičiuotina specifinė reagentų kaina, Eur 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 w:rsidRPr="003B3203">
              <w:rPr>
                <w:rFonts w:asciiTheme="majorHAnsi" w:hAnsiTheme="majorHAnsi" w:cstheme="majorHAnsi"/>
              </w:rPr>
              <w:t xml:space="preserve">vienetui         [h] = [g]/ </w:t>
            </w:r>
            <w:proofErr w:type="spellStart"/>
            <w:r w:rsidRPr="003B3203">
              <w:rPr>
                <w:rFonts w:asciiTheme="majorHAnsi" w:hAnsiTheme="majorHAnsi" w:cstheme="majorHAnsi"/>
              </w:rPr>
              <w:t>DSP</w:t>
            </w:r>
            <w:r w:rsidRPr="003B3203"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35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</w:p>
        </w:tc>
      </w:tr>
      <w:tr w:rsidR="003B3203" w:rsidRPr="003B3203" w14:paraId="34A367DF" w14:textId="77777777" w:rsidTr="003B3203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BC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Dalyvio garantuojama didžiausia specifinė reagentų kaina Eur/</w:t>
            </w:r>
            <w:proofErr w:type="spellStart"/>
            <w:r w:rsidRPr="003B3203">
              <w:rPr>
                <w:rFonts w:asciiTheme="majorHAnsi" w:hAnsiTheme="majorHAnsi" w:cstheme="majorHAnsi"/>
                <w:b/>
              </w:rPr>
              <w:t>DSP</w:t>
            </w:r>
            <w:r w:rsidRPr="003B3203">
              <w:rPr>
                <w:rFonts w:asciiTheme="majorHAnsi" w:hAnsiTheme="majorHAnsi" w:cstheme="majorHAnsi"/>
                <w:b/>
                <w:vertAlign w:val="subscript"/>
              </w:rPr>
              <w:t>p</w:t>
            </w:r>
            <w:proofErr w:type="spellEnd"/>
            <w:r w:rsidRPr="003B3203">
              <w:rPr>
                <w:rFonts w:asciiTheme="majorHAnsi" w:hAnsiTheme="majorHAnsi" w:cstheme="majorHAnsi"/>
                <w:b/>
              </w:rPr>
              <w:t xml:space="preserve"> vienetui      [j]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4F2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3203" w:rsidRPr="003B3203" w14:paraId="21ADBB2D" w14:textId="77777777" w:rsidTr="003B3203">
        <w:trPr>
          <w:cantSplit/>
          <w:trHeight w:val="53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313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Metiniai reagentų kaštai esant garantuotai specifinei kainai      [k] = [g] x [j]/[h]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188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F425BC4" w14:textId="3B82CF7F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</w:p>
    <w:p w14:paraId="7FC71E27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  <w:r w:rsidRPr="003B3203">
        <w:rPr>
          <w:rFonts w:asciiTheme="majorHAnsi" w:hAnsiTheme="majorHAnsi" w:cstheme="majorHAnsi"/>
          <w:b/>
          <w:bCs/>
        </w:rPr>
        <w:t xml:space="preserve">    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9"/>
        <w:gridCol w:w="1929"/>
      </w:tblGrid>
      <w:tr w:rsidR="003B3203" w:rsidRPr="003B3203" w14:paraId="36CAFA57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7F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3B4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Suma, Eur</w:t>
            </w:r>
          </w:p>
        </w:tc>
      </w:tr>
      <w:tr w:rsidR="003B3203" w:rsidRPr="003B3203" w14:paraId="63671620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F74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Garantuoti maksimalūs metiniai elektros energijos kaštai                [f]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26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07D4BF08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69C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Garantuoti maksimalūs metiniai reagentų kaštai                             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140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1861414C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40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B3203">
              <w:rPr>
                <w:rFonts w:asciiTheme="majorHAnsi" w:hAnsiTheme="majorHAnsi" w:cstheme="majorHAnsi"/>
                <w:b/>
              </w:rPr>
              <w:t>Bendros metinės eksploatavimo išlaidos, taikant dalyvio garantuotus didžiausius parametrus                           [s] = [f] +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3E9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3B3203" w:rsidRPr="003B3203" w14:paraId="19B5F973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74E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</w:rPr>
            </w:pPr>
            <w:r w:rsidRPr="003B3203">
              <w:rPr>
                <w:rFonts w:asciiTheme="majorHAnsi" w:hAnsiTheme="majorHAnsi" w:cstheme="majorHAnsi"/>
              </w:rPr>
              <w:t>Kapitalizacijos koeficientas (KK)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C1A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12.0</w:t>
            </w:r>
          </w:p>
        </w:tc>
      </w:tr>
      <w:tr w:rsidR="003B3203" w:rsidRPr="003B3203" w14:paraId="3F0E1280" w14:textId="77777777" w:rsidTr="00B4350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8BF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B3203">
              <w:rPr>
                <w:rFonts w:asciiTheme="majorHAnsi" w:hAnsiTheme="majorHAnsi" w:cstheme="majorHAnsi"/>
                <w:b/>
                <w:bCs/>
              </w:rPr>
              <w:t>Kapitalizuotos eksploatavimo išlaidos T = KK x [s]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B87" w14:textId="77777777" w:rsidR="003B3203" w:rsidRPr="003B3203" w:rsidRDefault="003B3203" w:rsidP="003B320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9E884C8" w14:textId="77777777" w:rsidR="003B3203" w:rsidRPr="003B3203" w:rsidRDefault="003B3203" w:rsidP="003B3203">
      <w:pPr>
        <w:spacing w:after="0"/>
        <w:rPr>
          <w:rFonts w:asciiTheme="majorHAnsi" w:hAnsiTheme="majorHAnsi" w:cstheme="majorHAnsi"/>
          <w:b/>
          <w:bCs/>
        </w:rPr>
      </w:pPr>
    </w:p>
    <w:p w14:paraId="2EBF463E" w14:textId="5BE330DE" w:rsidR="00744E34" w:rsidRPr="00C944E5" w:rsidRDefault="003B3203" w:rsidP="00C944E5">
      <w:pPr>
        <w:spacing w:after="0"/>
        <w:rPr>
          <w:rFonts w:asciiTheme="majorHAnsi" w:hAnsiTheme="majorHAnsi" w:cstheme="majorHAnsi"/>
          <w:i/>
        </w:rPr>
      </w:pPr>
      <w:r w:rsidRPr="003B3203">
        <w:rPr>
          <w:rFonts w:asciiTheme="majorHAnsi" w:hAnsiTheme="majorHAnsi" w:cstheme="majorHAnsi"/>
          <w:i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</w:p>
    <w:sectPr w:rsidR="00744E34" w:rsidRPr="00C944E5" w:rsidSect="007F77F5"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78734" w14:textId="77777777" w:rsidR="00E31D7D" w:rsidRDefault="00E31D7D" w:rsidP="00D05666">
      <w:r>
        <w:separator/>
      </w:r>
    </w:p>
  </w:endnote>
  <w:endnote w:type="continuationSeparator" w:id="0">
    <w:p w14:paraId="741B2941" w14:textId="77777777" w:rsidR="00E31D7D" w:rsidRDefault="00E31D7D" w:rsidP="00D05666">
      <w:r>
        <w:continuationSeparator/>
      </w:r>
    </w:p>
  </w:endnote>
  <w:endnote w:type="continuationNotice" w:id="1">
    <w:p w14:paraId="1CE78233" w14:textId="77777777" w:rsidR="00E31D7D" w:rsidRDefault="00E31D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4E706" w14:textId="77777777" w:rsidR="00EE0689" w:rsidRDefault="00EE0689">
    <w:pPr>
      <w:pStyle w:val="Porat"/>
      <w:jc w:val="right"/>
    </w:pPr>
  </w:p>
  <w:p w14:paraId="693FDB0C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B7CB" w14:textId="77777777" w:rsidR="00E31D7D" w:rsidRDefault="00E31D7D" w:rsidP="00D05666">
      <w:r>
        <w:separator/>
      </w:r>
    </w:p>
  </w:footnote>
  <w:footnote w:type="continuationSeparator" w:id="0">
    <w:p w14:paraId="2D474B72" w14:textId="77777777" w:rsidR="00E31D7D" w:rsidRDefault="00E31D7D" w:rsidP="00D05666">
      <w:r>
        <w:continuationSeparator/>
      </w:r>
    </w:p>
  </w:footnote>
  <w:footnote w:type="continuationNotice" w:id="1">
    <w:p w14:paraId="09B271D5" w14:textId="77777777" w:rsidR="00E31D7D" w:rsidRDefault="00E31D7D">
      <w:pPr>
        <w:spacing w:after="0" w:line="240" w:lineRule="auto"/>
      </w:pPr>
    </w:p>
  </w:footnote>
  <w:footnote w:id="2">
    <w:p w14:paraId="153B4CAD" w14:textId="642639FB" w:rsidR="003B3203" w:rsidRDefault="003B3203" w:rsidP="003B320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B839D1">
        <w:t>Skaičiuojant sąnaudas ir eksploatacijos kaštus konstanta nekeičiama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873853"/>
      <w:docPartObj>
        <w:docPartGallery w:val="Page Numbers (Top of Page)"/>
        <w:docPartUnique/>
      </w:docPartObj>
    </w:sdtPr>
    <w:sdtEndPr/>
    <w:sdtContent>
      <w:p w14:paraId="238A4CD2" w14:textId="0643F2D6" w:rsidR="00C76CFC" w:rsidRDefault="00C76C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9D1">
          <w:rPr>
            <w:noProof/>
          </w:rPr>
          <w:t>2</w:t>
        </w:r>
        <w:r>
          <w:fldChar w:fldCharType="end"/>
        </w:r>
      </w:p>
    </w:sdtContent>
  </w:sdt>
  <w:p w14:paraId="7117D6D7" w14:textId="77777777" w:rsidR="00C76CFC" w:rsidRDefault="00C76CF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302D4" w14:textId="699B8508" w:rsidR="00C76CFC" w:rsidRDefault="00C76CFC" w:rsidP="00C76CF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pacing w:val="-5"/>
        <w:sz w:val="22"/>
        <w:szCs w:val="22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lt-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000000"/>
        <w:spacing w:val="1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3" w15:restartNumberingAfterBreak="0">
    <w:nsid w:val="00A42ED3"/>
    <w:multiLevelType w:val="hybridMultilevel"/>
    <w:tmpl w:val="95683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F5593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315F"/>
    <w:multiLevelType w:val="hybridMultilevel"/>
    <w:tmpl w:val="87625D36"/>
    <w:lvl w:ilvl="0" w:tplc="230E185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3141"/>
    <w:multiLevelType w:val="hybridMultilevel"/>
    <w:tmpl w:val="6BFC0D66"/>
    <w:lvl w:ilvl="0" w:tplc="3EC69978">
      <w:start w:val="1"/>
      <w:numFmt w:val="bullet"/>
      <w:lvlText w:val=""/>
      <w:lvlJc w:val="left"/>
      <w:pPr>
        <w:tabs>
          <w:tab w:val="num" w:pos="3294"/>
        </w:tabs>
        <w:ind w:left="3294" w:hanging="425"/>
      </w:pPr>
      <w:rPr>
        <w:rFonts w:ascii="Wingdings" w:hAnsi="Wingdings" w:hint="default"/>
      </w:rPr>
    </w:lvl>
    <w:lvl w:ilvl="1" w:tplc="241A7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242E7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CA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E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2C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C0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6E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6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906CF"/>
    <w:multiLevelType w:val="multilevel"/>
    <w:tmpl w:val="0122BD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2E7F6A90"/>
    <w:multiLevelType w:val="hybridMultilevel"/>
    <w:tmpl w:val="2D98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7206E"/>
    <w:multiLevelType w:val="multilevel"/>
    <w:tmpl w:val="AD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0077A"/>
    <w:multiLevelType w:val="hybridMultilevel"/>
    <w:tmpl w:val="FEAE1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A1C7B"/>
    <w:multiLevelType w:val="hybridMultilevel"/>
    <w:tmpl w:val="A914E98C"/>
    <w:lvl w:ilvl="0" w:tplc="D2080564">
      <w:start w:val="1"/>
      <w:numFmt w:val="bullet"/>
      <w:lvlText w:val=""/>
      <w:lvlJc w:val="left"/>
      <w:pPr>
        <w:tabs>
          <w:tab w:val="num" w:pos="1167"/>
        </w:tabs>
        <w:ind w:left="1167" w:hanging="425"/>
      </w:pPr>
      <w:rPr>
        <w:rFonts w:ascii="Wingdings" w:hAnsi="Wingdings" w:hint="default"/>
      </w:rPr>
    </w:lvl>
    <w:lvl w:ilvl="1" w:tplc="3F0067E6">
      <w:start w:val="1"/>
      <w:numFmt w:val="decimal"/>
      <w:lvlText w:val="%2."/>
      <w:lvlJc w:val="left"/>
      <w:pPr>
        <w:tabs>
          <w:tab w:val="num" w:pos="-687"/>
        </w:tabs>
        <w:ind w:left="-687" w:hanging="360"/>
      </w:pPr>
    </w:lvl>
    <w:lvl w:ilvl="2" w:tplc="48AE8CD2">
      <w:start w:val="1"/>
      <w:numFmt w:val="decimal"/>
      <w:lvlText w:val="%3."/>
      <w:lvlJc w:val="left"/>
      <w:pPr>
        <w:tabs>
          <w:tab w:val="num" w:pos="33"/>
        </w:tabs>
        <w:ind w:left="33" w:hanging="360"/>
      </w:pPr>
    </w:lvl>
    <w:lvl w:ilvl="3" w:tplc="E496EC7C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E9B46334">
      <w:start w:val="1"/>
      <w:numFmt w:val="decimal"/>
      <w:lvlText w:val="%5."/>
      <w:lvlJc w:val="left"/>
      <w:pPr>
        <w:tabs>
          <w:tab w:val="num" w:pos="1473"/>
        </w:tabs>
        <w:ind w:left="1473" w:hanging="360"/>
      </w:pPr>
    </w:lvl>
    <w:lvl w:ilvl="5" w:tplc="55BA1CE2">
      <w:start w:val="1"/>
      <w:numFmt w:val="decimal"/>
      <w:lvlText w:val="%6."/>
      <w:lvlJc w:val="left"/>
      <w:pPr>
        <w:tabs>
          <w:tab w:val="num" w:pos="2193"/>
        </w:tabs>
        <w:ind w:left="2193" w:hanging="360"/>
      </w:pPr>
    </w:lvl>
    <w:lvl w:ilvl="6" w:tplc="6770A440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C8DAEBFE">
      <w:start w:val="1"/>
      <w:numFmt w:val="decimal"/>
      <w:lvlText w:val="%8."/>
      <w:lvlJc w:val="left"/>
      <w:pPr>
        <w:tabs>
          <w:tab w:val="num" w:pos="3633"/>
        </w:tabs>
        <w:ind w:left="3633" w:hanging="360"/>
      </w:pPr>
    </w:lvl>
    <w:lvl w:ilvl="8" w:tplc="FE1AD414">
      <w:start w:val="1"/>
      <w:numFmt w:val="decimal"/>
      <w:lvlText w:val="%9."/>
      <w:lvlJc w:val="left"/>
      <w:pPr>
        <w:tabs>
          <w:tab w:val="num" w:pos="4353"/>
        </w:tabs>
        <w:ind w:left="4353" w:hanging="360"/>
      </w:pPr>
    </w:lvl>
  </w:abstractNum>
  <w:abstractNum w:abstractNumId="16" w15:restartNumberingAfterBreak="0">
    <w:nsid w:val="43E84FDB"/>
    <w:multiLevelType w:val="hybridMultilevel"/>
    <w:tmpl w:val="57469368"/>
    <w:lvl w:ilvl="0" w:tplc="2B38674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2DAD"/>
    <w:multiLevelType w:val="multilevel"/>
    <w:tmpl w:val="11AA28F8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88791A"/>
    <w:multiLevelType w:val="hybridMultilevel"/>
    <w:tmpl w:val="792617D8"/>
    <w:lvl w:ilvl="0" w:tplc="E722B08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0796CE9"/>
    <w:multiLevelType w:val="hybridMultilevel"/>
    <w:tmpl w:val="0FDA843C"/>
    <w:lvl w:ilvl="0" w:tplc="AD6CB6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12FEA"/>
    <w:multiLevelType w:val="multilevel"/>
    <w:tmpl w:val="FEA00B7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D1E0951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DE70EEC"/>
    <w:multiLevelType w:val="multilevel"/>
    <w:tmpl w:val="6910EFA6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1800"/>
      </w:pPr>
      <w:rPr>
        <w:rFonts w:hint="default"/>
      </w:rPr>
    </w:lvl>
  </w:abstractNum>
  <w:abstractNum w:abstractNumId="2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38F18D6"/>
    <w:multiLevelType w:val="hybridMultilevel"/>
    <w:tmpl w:val="8E9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0" w15:restartNumberingAfterBreak="0">
    <w:nsid w:val="747A38CE"/>
    <w:multiLevelType w:val="multilevel"/>
    <w:tmpl w:val="FB8A9130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77722B1E"/>
    <w:multiLevelType w:val="hybridMultilevel"/>
    <w:tmpl w:val="10FA9B48"/>
    <w:lvl w:ilvl="0" w:tplc="075A5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521A03"/>
    <w:multiLevelType w:val="multilevel"/>
    <w:tmpl w:val="972AA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4" w15:restartNumberingAfterBreak="0">
    <w:nsid w:val="7B1A57D9"/>
    <w:multiLevelType w:val="multilevel"/>
    <w:tmpl w:val="D1B816D6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84" w:hanging="1440"/>
      </w:pPr>
      <w:rPr>
        <w:rFonts w:hint="default"/>
      </w:rPr>
    </w:lvl>
  </w:abstractNum>
  <w:abstractNum w:abstractNumId="35" w15:restartNumberingAfterBreak="0">
    <w:nsid w:val="7FDE4B8E"/>
    <w:multiLevelType w:val="multilevel"/>
    <w:tmpl w:val="68BEA6F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4"/>
  </w:num>
  <w:num w:numId="4">
    <w:abstractNumId w:val="22"/>
  </w:num>
  <w:num w:numId="5">
    <w:abstractNumId w:val="33"/>
  </w:num>
  <w:num w:numId="6">
    <w:abstractNumId w:val="29"/>
  </w:num>
  <w:num w:numId="7">
    <w:abstractNumId w:val="6"/>
  </w:num>
  <w:num w:numId="8">
    <w:abstractNumId w:val="30"/>
  </w:num>
  <w:num w:numId="9">
    <w:abstractNumId w:val="27"/>
  </w:num>
  <w:num w:numId="10">
    <w:abstractNumId w:val="19"/>
  </w:num>
  <w:num w:numId="11">
    <w:abstractNumId w:val="25"/>
  </w:num>
  <w:num w:numId="12">
    <w:abstractNumId w:val="10"/>
  </w:num>
  <w:num w:numId="13">
    <w:abstractNumId w:val="4"/>
  </w:num>
  <w:num w:numId="14">
    <w:abstractNumId w:val="5"/>
  </w:num>
  <w:num w:numId="15">
    <w:abstractNumId w:val="31"/>
  </w:num>
  <w:num w:numId="16">
    <w:abstractNumId w:val="11"/>
  </w:num>
  <w:num w:numId="17">
    <w:abstractNumId w:val="8"/>
  </w:num>
  <w:num w:numId="18">
    <w:abstractNumId w:val="35"/>
  </w:num>
  <w:num w:numId="19">
    <w:abstractNumId w:val="21"/>
  </w:num>
  <w:num w:numId="20">
    <w:abstractNumId w:val="34"/>
  </w:num>
  <w:num w:numId="21">
    <w:abstractNumId w:val="18"/>
  </w:num>
  <w:num w:numId="22">
    <w:abstractNumId w:val="3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</w:num>
  <w:num w:numId="27">
    <w:abstractNumId w:val="26"/>
  </w:num>
  <w:num w:numId="28">
    <w:abstractNumId w:val="17"/>
  </w:num>
  <w:num w:numId="29">
    <w:abstractNumId w:val="32"/>
  </w:num>
  <w:num w:numId="30">
    <w:abstractNumId w:val="1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1A6"/>
    <w:rsid w:val="0000026A"/>
    <w:rsid w:val="000003D3"/>
    <w:rsid w:val="00000B56"/>
    <w:rsid w:val="00000F53"/>
    <w:rsid w:val="00001073"/>
    <w:rsid w:val="00001160"/>
    <w:rsid w:val="00001455"/>
    <w:rsid w:val="00001CCF"/>
    <w:rsid w:val="00002138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A0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275AC"/>
    <w:rsid w:val="00030C02"/>
    <w:rsid w:val="00030C76"/>
    <w:rsid w:val="00030F90"/>
    <w:rsid w:val="0003139F"/>
    <w:rsid w:val="000315EB"/>
    <w:rsid w:val="0003169B"/>
    <w:rsid w:val="00031A62"/>
    <w:rsid w:val="000321E6"/>
    <w:rsid w:val="0003281A"/>
    <w:rsid w:val="00032D19"/>
    <w:rsid w:val="00033FC6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9D7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64"/>
    <w:rsid w:val="000521F2"/>
    <w:rsid w:val="00052365"/>
    <w:rsid w:val="0005295E"/>
    <w:rsid w:val="00053139"/>
    <w:rsid w:val="0005321D"/>
    <w:rsid w:val="0005396D"/>
    <w:rsid w:val="00053A9C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E4C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493"/>
    <w:rsid w:val="0008369A"/>
    <w:rsid w:val="00083F57"/>
    <w:rsid w:val="0008436A"/>
    <w:rsid w:val="0008436C"/>
    <w:rsid w:val="000851E4"/>
    <w:rsid w:val="00085478"/>
    <w:rsid w:val="00085609"/>
    <w:rsid w:val="000859C8"/>
    <w:rsid w:val="00086C16"/>
    <w:rsid w:val="00086D57"/>
    <w:rsid w:val="00086DDB"/>
    <w:rsid w:val="00086DF2"/>
    <w:rsid w:val="00087211"/>
    <w:rsid w:val="000873A9"/>
    <w:rsid w:val="000876C6"/>
    <w:rsid w:val="00087879"/>
    <w:rsid w:val="00087EFE"/>
    <w:rsid w:val="00090235"/>
    <w:rsid w:val="000903D5"/>
    <w:rsid w:val="000904B3"/>
    <w:rsid w:val="00090916"/>
    <w:rsid w:val="00090F9B"/>
    <w:rsid w:val="00091027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451"/>
    <w:rsid w:val="000A5738"/>
    <w:rsid w:val="000A5B61"/>
    <w:rsid w:val="000A5FB1"/>
    <w:rsid w:val="000A6BBE"/>
    <w:rsid w:val="000A754C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6912"/>
    <w:rsid w:val="000B6E13"/>
    <w:rsid w:val="000B7223"/>
    <w:rsid w:val="000B7676"/>
    <w:rsid w:val="000C006A"/>
    <w:rsid w:val="000C02F3"/>
    <w:rsid w:val="000C0980"/>
    <w:rsid w:val="000C16F0"/>
    <w:rsid w:val="000C1AE5"/>
    <w:rsid w:val="000C1B66"/>
    <w:rsid w:val="000C1F59"/>
    <w:rsid w:val="000C211C"/>
    <w:rsid w:val="000C2217"/>
    <w:rsid w:val="000C238A"/>
    <w:rsid w:val="000C2C07"/>
    <w:rsid w:val="000C2D1F"/>
    <w:rsid w:val="000C34A7"/>
    <w:rsid w:val="000C3D2E"/>
    <w:rsid w:val="000C3F71"/>
    <w:rsid w:val="000C4D87"/>
    <w:rsid w:val="000C4DF9"/>
    <w:rsid w:val="000C55D6"/>
    <w:rsid w:val="000C59B8"/>
    <w:rsid w:val="000C6068"/>
    <w:rsid w:val="000C6641"/>
    <w:rsid w:val="000C7160"/>
    <w:rsid w:val="000D0F58"/>
    <w:rsid w:val="000D109E"/>
    <w:rsid w:val="000D13D6"/>
    <w:rsid w:val="000D18E9"/>
    <w:rsid w:val="000D26D8"/>
    <w:rsid w:val="000D412D"/>
    <w:rsid w:val="000D4330"/>
    <w:rsid w:val="000D4406"/>
    <w:rsid w:val="000D4718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97C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6BF0"/>
    <w:rsid w:val="000E7154"/>
    <w:rsid w:val="000E799D"/>
    <w:rsid w:val="000E7CF8"/>
    <w:rsid w:val="000F01E1"/>
    <w:rsid w:val="000F04F7"/>
    <w:rsid w:val="000F051B"/>
    <w:rsid w:val="000F0763"/>
    <w:rsid w:val="000F1287"/>
    <w:rsid w:val="000F1B57"/>
    <w:rsid w:val="000F2282"/>
    <w:rsid w:val="000F2369"/>
    <w:rsid w:val="000F2FF1"/>
    <w:rsid w:val="000F32FF"/>
    <w:rsid w:val="000F403D"/>
    <w:rsid w:val="000F4516"/>
    <w:rsid w:val="000F4AA3"/>
    <w:rsid w:val="000F4B8F"/>
    <w:rsid w:val="000F513D"/>
    <w:rsid w:val="000F5948"/>
    <w:rsid w:val="000F7102"/>
    <w:rsid w:val="000F74EB"/>
    <w:rsid w:val="001002FC"/>
    <w:rsid w:val="00100B38"/>
    <w:rsid w:val="001010F7"/>
    <w:rsid w:val="00101313"/>
    <w:rsid w:val="00101C48"/>
    <w:rsid w:val="00101D99"/>
    <w:rsid w:val="00101DB0"/>
    <w:rsid w:val="0010270D"/>
    <w:rsid w:val="00102BDE"/>
    <w:rsid w:val="00102D1D"/>
    <w:rsid w:val="00103779"/>
    <w:rsid w:val="001045A6"/>
    <w:rsid w:val="00104E6E"/>
    <w:rsid w:val="0010505E"/>
    <w:rsid w:val="001059F7"/>
    <w:rsid w:val="00105FA3"/>
    <w:rsid w:val="001072BE"/>
    <w:rsid w:val="0010779C"/>
    <w:rsid w:val="00107A04"/>
    <w:rsid w:val="00110481"/>
    <w:rsid w:val="001111B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550"/>
    <w:rsid w:val="00124FB1"/>
    <w:rsid w:val="00125082"/>
    <w:rsid w:val="0012527F"/>
    <w:rsid w:val="0012584E"/>
    <w:rsid w:val="0012639E"/>
    <w:rsid w:val="00127196"/>
    <w:rsid w:val="001275FB"/>
    <w:rsid w:val="00127F38"/>
    <w:rsid w:val="0013010B"/>
    <w:rsid w:val="00131155"/>
    <w:rsid w:val="0013140B"/>
    <w:rsid w:val="00131BA4"/>
    <w:rsid w:val="00131BE6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37D"/>
    <w:rsid w:val="00135B56"/>
    <w:rsid w:val="00135EEE"/>
    <w:rsid w:val="0013610E"/>
    <w:rsid w:val="00136357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789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533"/>
    <w:rsid w:val="00156AC9"/>
    <w:rsid w:val="001578F5"/>
    <w:rsid w:val="001607EC"/>
    <w:rsid w:val="001609D9"/>
    <w:rsid w:val="00160A4A"/>
    <w:rsid w:val="001640AF"/>
    <w:rsid w:val="00164443"/>
    <w:rsid w:val="001647BD"/>
    <w:rsid w:val="00164902"/>
    <w:rsid w:val="00164C76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8BD"/>
    <w:rsid w:val="00172B5A"/>
    <w:rsid w:val="00172D53"/>
    <w:rsid w:val="00173016"/>
    <w:rsid w:val="00173ACB"/>
    <w:rsid w:val="00173E9D"/>
    <w:rsid w:val="001741F9"/>
    <w:rsid w:val="00174A4C"/>
    <w:rsid w:val="00174EE0"/>
    <w:rsid w:val="0017506F"/>
    <w:rsid w:val="0017533E"/>
    <w:rsid w:val="00176FD3"/>
    <w:rsid w:val="00177159"/>
    <w:rsid w:val="00177A97"/>
    <w:rsid w:val="00177EC6"/>
    <w:rsid w:val="001801B7"/>
    <w:rsid w:val="00180340"/>
    <w:rsid w:val="00180466"/>
    <w:rsid w:val="00181168"/>
    <w:rsid w:val="001811AB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A32"/>
    <w:rsid w:val="00193D61"/>
    <w:rsid w:val="00193DAF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799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28BB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3BD"/>
    <w:rsid w:val="001C186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5F1A"/>
    <w:rsid w:val="001D612E"/>
    <w:rsid w:val="001D65F8"/>
    <w:rsid w:val="001D68D2"/>
    <w:rsid w:val="001D7492"/>
    <w:rsid w:val="001D7890"/>
    <w:rsid w:val="001E00A1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5FF3"/>
    <w:rsid w:val="001E61DF"/>
    <w:rsid w:val="001E76C7"/>
    <w:rsid w:val="001E7E24"/>
    <w:rsid w:val="001F04C1"/>
    <w:rsid w:val="001F15A0"/>
    <w:rsid w:val="001F16B9"/>
    <w:rsid w:val="001F1D6C"/>
    <w:rsid w:val="001F1DB6"/>
    <w:rsid w:val="001F1FB1"/>
    <w:rsid w:val="001F2168"/>
    <w:rsid w:val="001F2E11"/>
    <w:rsid w:val="001F2EB6"/>
    <w:rsid w:val="001F3174"/>
    <w:rsid w:val="001F45C3"/>
    <w:rsid w:val="001F5180"/>
    <w:rsid w:val="001F573E"/>
    <w:rsid w:val="001F5AC6"/>
    <w:rsid w:val="001F5E77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0D0"/>
    <w:rsid w:val="00220588"/>
    <w:rsid w:val="00220B88"/>
    <w:rsid w:val="002211A8"/>
    <w:rsid w:val="00221235"/>
    <w:rsid w:val="00221CC0"/>
    <w:rsid w:val="0022234B"/>
    <w:rsid w:val="00223614"/>
    <w:rsid w:val="00223D79"/>
    <w:rsid w:val="00224DA7"/>
    <w:rsid w:val="00224F0F"/>
    <w:rsid w:val="002256CF"/>
    <w:rsid w:val="002257D8"/>
    <w:rsid w:val="00225BEF"/>
    <w:rsid w:val="00226580"/>
    <w:rsid w:val="002267DE"/>
    <w:rsid w:val="00226AD0"/>
    <w:rsid w:val="002279BC"/>
    <w:rsid w:val="00227AFF"/>
    <w:rsid w:val="002306AB"/>
    <w:rsid w:val="00231166"/>
    <w:rsid w:val="0023232F"/>
    <w:rsid w:val="00232F57"/>
    <w:rsid w:val="00233169"/>
    <w:rsid w:val="0023335E"/>
    <w:rsid w:val="002338C0"/>
    <w:rsid w:val="002342E3"/>
    <w:rsid w:val="00234375"/>
    <w:rsid w:val="00234717"/>
    <w:rsid w:val="00234920"/>
    <w:rsid w:val="0023505D"/>
    <w:rsid w:val="002358F1"/>
    <w:rsid w:val="00236FBF"/>
    <w:rsid w:val="00237134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49EC"/>
    <w:rsid w:val="002449F7"/>
    <w:rsid w:val="00245655"/>
    <w:rsid w:val="00245DD5"/>
    <w:rsid w:val="00245E8F"/>
    <w:rsid w:val="0024735B"/>
    <w:rsid w:val="002476D5"/>
    <w:rsid w:val="002478E0"/>
    <w:rsid w:val="002510C4"/>
    <w:rsid w:val="0025176F"/>
    <w:rsid w:val="00251D4A"/>
    <w:rsid w:val="002521FB"/>
    <w:rsid w:val="00252A35"/>
    <w:rsid w:val="00253090"/>
    <w:rsid w:val="00253C3C"/>
    <w:rsid w:val="00254150"/>
    <w:rsid w:val="00254895"/>
    <w:rsid w:val="00254B13"/>
    <w:rsid w:val="00255225"/>
    <w:rsid w:val="00255510"/>
    <w:rsid w:val="0025607C"/>
    <w:rsid w:val="00256436"/>
    <w:rsid w:val="00257674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BA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5EE"/>
    <w:rsid w:val="002716D8"/>
    <w:rsid w:val="00272038"/>
    <w:rsid w:val="0027236E"/>
    <w:rsid w:val="0027265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94F"/>
    <w:rsid w:val="00283C6E"/>
    <w:rsid w:val="00283D02"/>
    <w:rsid w:val="00283D6A"/>
    <w:rsid w:val="00284221"/>
    <w:rsid w:val="002847F1"/>
    <w:rsid w:val="00284A90"/>
    <w:rsid w:val="0028512D"/>
    <w:rsid w:val="00285B02"/>
    <w:rsid w:val="00285E5E"/>
    <w:rsid w:val="002907D9"/>
    <w:rsid w:val="00290850"/>
    <w:rsid w:val="00290E7C"/>
    <w:rsid w:val="00290F12"/>
    <w:rsid w:val="00291DCB"/>
    <w:rsid w:val="00291E38"/>
    <w:rsid w:val="0029216D"/>
    <w:rsid w:val="002926A1"/>
    <w:rsid w:val="00294B97"/>
    <w:rsid w:val="00294BE3"/>
    <w:rsid w:val="00294D36"/>
    <w:rsid w:val="002955C5"/>
    <w:rsid w:val="00295BD6"/>
    <w:rsid w:val="002960E2"/>
    <w:rsid w:val="00296814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3F1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1"/>
    <w:rsid w:val="002C52C2"/>
    <w:rsid w:val="002C53E8"/>
    <w:rsid w:val="002C5826"/>
    <w:rsid w:val="002C590C"/>
    <w:rsid w:val="002C5FF7"/>
    <w:rsid w:val="002C65B9"/>
    <w:rsid w:val="002C6750"/>
    <w:rsid w:val="002C7095"/>
    <w:rsid w:val="002C7383"/>
    <w:rsid w:val="002D1083"/>
    <w:rsid w:val="002D1C99"/>
    <w:rsid w:val="002D1EFA"/>
    <w:rsid w:val="002D236C"/>
    <w:rsid w:val="002D2501"/>
    <w:rsid w:val="002D28EF"/>
    <w:rsid w:val="002D3712"/>
    <w:rsid w:val="002D470F"/>
    <w:rsid w:val="002D48BB"/>
    <w:rsid w:val="002D4DB3"/>
    <w:rsid w:val="002D51D8"/>
    <w:rsid w:val="002D54D5"/>
    <w:rsid w:val="002D5ABC"/>
    <w:rsid w:val="002D61AE"/>
    <w:rsid w:val="002D6331"/>
    <w:rsid w:val="002D6348"/>
    <w:rsid w:val="002D6D51"/>
    <w:rsid w:val="002D6E52"/>
    <w:rsid w:val="002D6F74"/>
    <w:rsid w:val="002D71B6"/>
    <w:rsid w:val="002D7D4C"/>
    <w:rsid w:val="002D7DB2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A14"/>
    <w:rsid w:val="002E3C32"/>
    <w:rsid w:val="002E4A5A"/>
    <w:rsid w:val="002E4BEE"/>
    <w:rsid w:val="002E5C9B"/>
    <w:rsid w:val="002E5EA9"/>
    <w:rsid w:val="002E615E"/>
    <w:rsid w:val="002E6BB6"/>
    <w:rsid w:val="002E7296"/>
    <w:rsid w:val="002F05C1"/>
    <w:rsid w:val="002F0663"/>
    <w:rsid w:val="002F096A"/>
    <w:rsid w:val="002F0FBA"/>
    <w:rsid w:val="002F12E7"/>
    <w:rsid w:val="002F148F"/>
    <w:rsid w:val="002F1998"/>
    <w:rsid w:val="002F1CD9"/>
    <w:rsid w:val="002F1D5C"/>
    <w:rsid w:val="002F35B0"/>
    <w:rsid w:val="002F396F"/>
    <w:rsid w:val="002F44C0"/>
    <w:rsid w:val="002F4B2B"/>
    <w:rsid w:val="002F536E"/>
    <w:rsid w:val="002F58DA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2A2"/>
    <w:rsid w:val="00300FEF"/>
    <w:rsid w:val="00301185"/>
    <w:rsid w:val="00301B49"/>
    <w:rsid w:val="0030230E"/>
    <w:rsid w:val="0030313E"/>
    <w:rsid w:val="00303C2A"/>
    <w:rsid w:val="00303D02"/>
    <w:rsid w:val="00303E36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16EF"/>
    <w:rsid w:val="003127FC"/>
    <w:rsid w:val="0031284C"/>
    <w:rsid w:val="00312FEE"/>
    <w:rsid w:val="00313947"/>
    <w:rsid w:val="00313A09"/>
    <w:rsid w:val="00313C2B"/>
    <w:rsid w:val="00313D8C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226"/>
    <w:rsid w:val="00326357"/>
    <w:rsid w:val="00326CB7"/>
    <w:rsid w:val="00326F19"/>
    <w:rsid w:val="00326F9E"/>
    <w:rsid w:val="003300F2"/>
    <w:rsid w:val="00331673"/>
    <w:rsid w:val="00331ED1"/>
    <w:rsid w:val="00332388"/>
    <w:rsid w:val="003328D9"/>
    <w:rsid w:val="00333BFA"/>
    <w:rsid w:val="00334D33"/>
    <w:rsid w:val="00334EB8"/>
    <w:rsid w:val="003354F0"/>
    <w:rsid w:val="00335A01"/>
    <w:rsid w:val="00335DA5"/>
    <w:rsid w:val="0033642E"/>
    <w:rsid w:val="00337019"/>
    <w:rsid w:val="003406FD"/>
    <w:rsid w:val="00340F7A"/>
    <w:rsid w:val="00341929"/>
    <w:rsid w:val="00341D9A"/>
    <w:rsid w:val="003422A4"/>
    <w:rsid w:val="00343586"/>
    <w:rsid w:val="003436A3"/>
    <w:rsid w:val="00343AFE"/>
    <w:rsid w:val="003444FB"/>
    <w:rsid w:val="0034460F"/>
    <w:rsid w:val="00344F46"/>
    <w:rsid w:val="00345141"/>
    <w:rsid w:val="003451F8"/>
    <w:rsid w:val="003453C2"/>
    <w:rsid w:val="00345AC7"/>
    <w:rsid w:val="003460AF"/>
    <w:rsid w:val="003460C9"/>
    <w:rsid w:val="00346410"/>
    <w:rsid w:val="003473C0"/>
    <w:rsid w:val="00350286"/>
    <w:rsid w:val="0035041E"/>
    <w:rsid w:val="00350730"/>
    <w:rsid w:val="00351D68"/>
    <w:rsid w:val="00351FFA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11F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3E5"/>
    <w:rsid w:val="00365384"/>
    <w:rsid w:val="003660B8"/>
    <w:rsid w:val="003671C3"/>
    <w:rsid w:val="00370489"/>
    <w:rsid w:val="00370682"/>
    <w:rsid w:val="003713E4"/>
    <w:rsid w:val="00371433"/>
    <w:rsid w:val="00372B5E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AEA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127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6A"/>
    <w:rsid w:val="003B03D1"/>
    <w:rsid w:val="003B0F1F"/>
    <w:rsid w:val="003B12DE"/>
    <w:rsid w:val="003B1515"/>
    <w:rsid w:val="003B160F"/>
    <w:rsid w:val="003B21C3"/>
    <w:rsid w:val="003B3203"/>
    <w:rsid w:val="003B3624"/>
    <w:rsid w:val="003B3660"/>
    <w:rsid w:val="003B386F"/>
    <w:rsid w:val="003B39F9"/>
    <w:rsid w:val="003B4138"/>
    <w:rsid w:val="003B4ADD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47B"/>
    <w:rsid w:val="003C5AB4"/>
    <w:rsid w:val="003C5CA2"/>
    <w:rsid w:val="003C6C3A"/>
    <w:rsid w:val="003C6C7B"/>
    <w:rsid w:val="003C7068"/>
    <w:rsid w:val="003C7285"/>
    <w:rsid w:val="003C73E9"/>
    <w:rsid w:val="003C73F7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5CC"/>
    <w:rsid w:val="003D7DD9"/>
    <w:rsid w:val="003E0A08"/>
    <w:rsid w:val="003E0AF4"/>
    <w:rsid w:val="003E0FEA"/>
    <w:rsid w:val="003E1160"/>
    <w:rsid w:val="003E1371"/>
    <w:rsid w:val="003E16BE"/>
    <w:rsid w:val="003E1D80"/>
    <w:rsid w:val="003E2280"/>
    <w:rsid w:val="003E23F7"/>
    <w:rsid w:val="003E2796"/>
    <w:rsid w:val="003E4301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10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AEB"/>
    <w:rsid w:val="003F3C34"/>
    <w:rsid w:val="003F3EFE"/>
    <w:rsid w:val="003F3FC9"/>
    <w:rsid w:val="003F4245"/>
    <w:rsid w:val="003F5489"/>
    <w:rsid w:val="003F54D8"/>
    <w:rsid w:val="003F5913"/>
    <w:rsid w:val="003F6414"/>
    <w:rsid w:val="003F740A"/>
    <w:rsid w:val="003F7E8C"/>
    <w:rsid w:val="003F7FE3"/>
    <w:rsid w:val="00400269"/>
    <w:rsid w:val="004017E7"/>
    <w:rsid w:val="00401CAD"/>
    <w:rsid w:val="004022F2"/>
    <w:rsid w:val="0040276A"/>
    <w:rsid w:val="00402B44"/>
    <w:rsid w:val="004038D3"/>
    <w:rsid w:val="00403C4D"/>
    <w:rsid w:val="0040427C"/>
    <w:rsid w:val="00404533"/>
    <w:rsid w:val="0040472C"/>
    <w:rsid w:val="004047D7"/>
    <w:rsid w:val="00404AD7"/>
    <w:rsid w:val="00405169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22EF"/>
    <w:rsid w:val="004132EE"/>
    <w:rsid w:val="0041361C"/>
    <w:rsid w:val="004139C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C77"/>
    <w:rsid w:val="00424668"/>
    <w:rsid w:val="0042470D"/>
    <w:rsid w:val="00424B94"/>
    <w:rsid w:val="00424C4C"/>
    <w:rsid w:val="004252AF"/>
    <w:rsid w:val="00425320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73D"/>
    <w:rsid w:val="0043483A"/>
    <w:rsid w:val="004350FA"/>
    <w:rsid w:val="00435186"/>
    <w:rsid w:val="00435437"/>
    <w:rsid w:val="004356A8"/>
    <w:rsid w:val="00436201"/>
    <w:rsid w:val="004375A5"/>
    <w:rsid w:val="00437808"/>
    <w:rsid w:val="00437883"/>
    <w:rsid w:val="00441140"/>
    <w:rsid w:val="00441581"/>
    <w:rsid w:val="004417E5"/>
    <w:rsid w:val="00442D7C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B4B"/>
    <w:rsid w:val="00447B36"/>
    <w:rsid w:val="00447D54"/>
    <w:rsid w:val="00450415"/>
    <w:rsid w:val="004506CD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128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6C49"/>
    <w:rsid w:val="00456CA4"/>
    <w:rsid w:val="00457163"/>
    <w:rsid w:val="004576DF"/>
    <w:rsid w:val="0045773D"/>
    <w:rsid w:val="00457E18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3FD"/>
    <w:rsid w:val="00467B1D"/>
    <w:rsid w:val="00467FCB"/>
    <w:rsid w:val="0047047D"/>
    <w:rsid w:val="00471043"/>
    <w:rsid w:val="004712B7"/>
    <w:rsid w:val="004713B5"/>
    <w:rsid w:val="00472054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12"/>
    <w:rsid w:val="00475F9B"/>
    <w:rsid w:val="00476119"/>
    <w:rsid w:val="0047687E"/>
    <w:rsid w:val="00476CDD"/>
    <w:rsid w:val="00476F8C"/>
    <w:rsid w:val="00477E28"/>
    <w:rsid w:val="0048108B"/>
    <w:rsid w:val="00481849"/>
    <w:rsid w:val="00482647"/>
    <w:rsid w:val="00482BC0"/>
    <w:rsid w:val="00483066"/>
    <w:rsid w:val="00483462"/>
    <w:rsid w:val="00483E10"/>
    <w:rsid w:val="004847DE"/>
    <w:rsid w:val="00484906"/>
    <w:rsid w:val="00484BA1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684"/>
    <w:rsid w:val="004909FF"/>
    <w:rsid w:val="00490C18"/>
    <w:rsid w:val="00490E87"/>
    <w:rsid w:val="004923AA"/>
    <w:rsid w:val="0049538A"/>
    <w:rsid w:val="00495F71"/>
    <w:rsid w:val="00496EFB"/>
    <w:rsid w:val="0049742C"/>
    <w:rsid w:val="00497851"/>
    <w:rsid w:val="0049788B"/>
    <w:rsid w:val="00497DF3"/>
    <w:rsid w:val="004A01F5"/>
    <w:rsid w:val="004A0401"/>
    <w:rsid w:val="004A0E10"/>
    <w:rsid w:val="004A13CE"/>
    <w:rsid w:val="004A1BB5"/>
    <w:rsid w:val="004A1FB5"/>
    <w:rsid w:val="004A282B"/>
    <w:rsid w:val="004A299F"/>
    <w:rsid w:val="004A2AD9"/>
    <w:rsid w:val="004A2CEE"/>
    <w:rsid w:val="004A35ED"/>
    <w:rsid w:val="004A3697"/>
    <w:rsid w:val="004A397B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AE0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766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4A8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0C"/>
    <w:rsid w:val="004D1010"/>
    <w:rsid w:val="004D1508"/>
    <w:rsid w:val="004D248A"/>
    <w:rsid w:val="004D3BE3"/>
    <w:rsid w:val="004D459D"/>
    <w:rsid w:val="004D4C7B"/>
    <w:rsid w:val="004D5277"/>
    <w:rsid w:val="004D7072"/>
    <w:rsid w:val="004D7B52"/>
    <w:rsid w:val="004D7DFA"/>
    <w:rsid w:val="004D7E9D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AC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D41"/>
    <w:rsid w:val="004F30E1"/>
    <w:rsid w:val="004F33F0"/>
    <w:rsid w:val="004F4D51"/>
    <w:rsid w:val="004F50BE"/>
    <w:rsid w:val="004F6665"/>
    <w:rsid w:val="004F6FEF"/>
    <w:rsid w:val="004F76AD"/>
    <w:rsid w:val="004F7943"/>
    <w:rsid w:val="005002B8"/>
    <w:rsid w:val="0050074D"/>
    <w:rsid w:val="00500818"/>
    <w:rsid w:val="00500D03"/>
    <w:rsid w:val="00501200"/>
    <w:rsid w:val="00501215"/>
    <w:rsid w:val="005020EF"/>
    <w:rsid w:val="0050218B"/>
    <w:rsid w:val="0050224F"/>
    <w:rsid w:val="005027F9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44D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446A"/>
    <w:rsid w:val="0051508F"/>
    <w:rsid w:val="00515C55"/>
    <w:rsid w:val="00515CBD"/>
    <w:rsid w:val="00515ED0"/>
    <w:rsid w:val="00516043"/>
    <w:rsid w:val="0051611C"/>
    <w:rsid w:val="0051688D"/>
    <w:rsid w:val="00516907"/>
    <w:rsid w:val="00517A42"/>
    <w:rsid w:val="005209A8"/>
    <w:rsid w:val="005212AF"/>
    <w:rsid w:val="00521404"/>
    <w:rsid w:val="00522200"/>
    <w:rsid w:val="00522C57"/>
    <w:rsid w:val="00522E11"/>
    <w:rsid w:val="005233E1"/>
    <w:rsid w:val="0052352E"/>
    <w:rsid w:val="00523B99"/>
    <w:rsid w:val="00523DED"/>
    <w:rsid w:val="00524469"/>
    <w:rsid w:val="0052470F"/>
    <w:rsid w:val="00524AB3"/>
    <w:rsid w:val="00525A62"/>
    <w:rsid w:val="00525B54"/>
    <w:rsid w:val="00525FD6"/>
    <w:rsid w:val="005260FE"/>
    <w:rsid w:val="005265F8"/>
    <w:rsid w:val="005269B3"/>
    <w:rsid w:val="00526CBE"/>
    <w:rsid w:val="00526D2D"/>
    <w:rsid w:val="005273B1"/>
    <w:rsid w:val="00527D50"/>
    <w:rsid w:val="00530103"/>
    <w:rsid w:val="00530629"/>
    <w:rsid w:val="00530BB3"/>
    <w:rsid w:val="00530FFF"/>
    <w:rsid w:val="005310E1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638A"/>
    <w:rsid w:val="0053765F"/>
    <w:rsid w:val="005377B5"/>
    <w:rsid w:val="005379E7"/>
    <w:rsid w:val="00537A4A"/>
    <w:rsid w:val="00540094"/>
    <w:rsid w:val="005404A6"/>
    <w:rsid w:val="00540743"/>
    <w:rsid w:val="00540C9A"/>
    <w:rsid w:val="00541118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0DC6"/>
    <w:rsid w:val="00551B0D"/>
    <w:rsid w:val="00551FA7"/>
    <w:rsid w:val="00552E24"/>
    <w:rsid w:val="00553286"/>
    <w:rsid w:val="00553D6C"/>
    <w:rsid w:val="00553E2C"/>
    <w:rsid w:val="0055476C"/>
    <w:rsid w:val="00554BD4"/>
    <w:rsid w:val="00555AF3"/>
    <w:rsid w:val="0055710D"/>
    <w:rsid w:val="00557458"/>
    <w:rsid w:val="00557EA9"/>
    <w:rsid w:val="005605D0"/>
    <w:rsid w:val="00560AD2"/>
    <w:rsid w:val="00561085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9B8"/>
    <w:rsid w:val="0057158C"/>
    <w:rsid w:val="005717E5"/>
    <w:rsid w:val="005717E7"/>
    <w:rsid w:val="0057188A"/>
    <w:rsid w:val="00571EE0"/>
    <w:rsid w:val="005720B6"/>
    <w:rsid w:val="00572AF3"/>
    <w:rsid w:val="00574529"/>
    <w:rsid w:val="0057506F"/>
    <w:rsid w:val="005753B6"/>
    <w:rsid w:val="00575DFE"/>
    <w:rsid w:val="005765CA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BD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1B1"/>
    <w:rsid w:val="005B121C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2D3"/>
    <w:rsid w:val="005C17C2"/>
    <w:rsid w:val="005C18E7"/>
    <w:rsid w:val="005C1E12"/>
    <w:rsid w:val="005C29D8"/>
    <w:rsid w:val="005C2B25"/>
    <w:rsid w:val="005C2E06"/>
    <w:rsid w:val="005C3F18"/>
    <w:rsid w:val="005C5BD5"/>
    <w:rsid w:val="005C6C2A"/>
    <w:rsid w:val="005C6D8F"/>
    <w:rsid w:val="005D01E2"/>
    <w:rsid w:val="005D08AD"/>
    <w:rsid w:val="005D0CD2"/>
    <w:rsid w:val="005D0EB7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4BF2"/>
    <w:rsid w:val="005D511B"/>
    <w:rsid w:val="005D5B36"/>
    <w:rsid w:val="005D5E51"/>
    <w:rsid w:val="005D5FBB"/>
    <w:rsid w:val="005D6204"/>
    <w:rsid w:val="005D65CB"/>
    <w:rsid w:val="005D698C"/>
    <w:rsid w:val="005D6A47"/>
    <w:rsid w:val="005D7383"/>
    <w:rsid w:val="005D7998"/>
    <w:rsid w:val="005D7A77"/>
    <w:rsid w:val="005D7D8C"/>
    <w:rsid w:val="005E01DD"/>
    <w:rsid w:val="005E07FD"/>
    <w:rsid w:val="005E0D10"/>
    <w:rsid w:val="005E0DE4"/>
    <w:rsid w:val="005E1041"/>
    <w:rsid w:val="005E1572"/>
    <w:rsid w:val="005E164B"/>
    <w:rsid w:val="005E25A4"/>
    <w:rsid w:val="005E2611"/>
    <w:rsid w:val="005E2700"/>
    <w:rsid w:val="005E29E3"/>
    <w:rsid w:val="005E2C4A"/>
    <w:rsid w:val="005E2F31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038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62"/>
    <w:rsid w:val="00603E31"/>
    <w:rsid w:val="006041B7"/>
    <w:rsid w:val="0060451D"/>
    <w:rsid w:val="00605629"/>
    <w:rsid w:val="006059FB"/>
    <w:rsid w:val="00605D03"/>
    <w:rsid w:val="00606EAB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5D1E"/>
    <w:rsid w:val="0061733E"/>
    <w:rsid w:val="0061741C"/>
    <w:rsid w:val="0061785B"/>
    <w:rsid w:val="00617982"/>
    <w:rsid w:val="006207BC"/>
    <w:rsid w:val="00620835"/>
    <w:rsid w:val="006209A8"/>
    <w:rsid w:val="00621335"/>
    <w:rsid w:val="0062150E"/>
    <w:rsid w:val="00621A7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05A"/>
    <w:rsid w:val="00633526"/>
    <w:rsid w:val="00633A99"/>
    <w:rsid w:val="00633F89"/>
    <w:rsid w:val="0063491E"/>
    <w:rsid w:val="006349FB"/>
    <w:rsid w:val="00634E47"/>
    <w:rsid w:val="00635013"/>
    <w:rsid w:val="0063557A"/>
    <w:rsid w:val="00635787"/>
    <w:rsid w:val="00636208"/>
    <w:rsid w:val="006375BD"/>
    <w:rsid w:val="00637F68"/>
    <w:rsid w:val="00640399"/>
    <w:rsid w:val="00640DBD"/>
    <w:rsid w:val="006414D2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6BF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3F0"/>
    <w:rsid w:val="00655F17"/>
    <w:rsid w:val="00660277"/>
    <w:rsid w:val="00660F6D"/>
    <w:rsid w:val="0066179A"/>
    <w:rsid w:val="00661860"/>
    <w:rsid w:val="00661FC2"/>
    <w:rsid w:val="00662606"/>
    <w:rsid w:val="00662701"/>
    <w:rsid w:val="0066271C"/>
    <w:rsid w:val="00662DFD"/>
    <w:rsid w:val="00663099"/>
    <w:rsid w:val="006638AF"/>
    <w:rsid w:val="00664184"/>
    <w:rsid w:val="00664C39"/>
    <w:rsid w:val="0066500F"/>
    <w:rsid w:val="00665508"/>
    <w:rsid w:val="00665D82"/>
    <w:rsid w:val="00666747"/>
    <w:rsid w:val="00670121"/>
    <w:rsid w:val="00670373"/>
    <w:rsid w:val="006715F4"/>
    <w:rsid w:val="00671B2B"/>
    <w:rsid w:val="00671DB5"/>
    <w:rsid w:val="0067281B"/>
    <w:rsid w:val="0067282A"/>
    <w:rsid w:val="00673538"/>
    <w:rsid w:val="0067421F"/>
    <w:rsid w:val="00674905"/>
    <w:rsid w:val="00674AC5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A0"/>
    <w:rsid w:val="006906C5"/>
    <w:rsid w:val="00690B5C"/>
    <w:rsid w:val="00691BDB"/>
    <w:rsid w:val="0069234F"/>
    <w:rsid w:val="00692F9F"/>
    <w:rsid w:val="006932C2"/>
    <w:rsid w:val="00693481"/>
    <w:rsid w:val="006937CC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CED"/>
    <w:rsid w:val="006A1307"/>
    <w:rsid w:val="006A13BA"/>
    <w:rsid w:val="006A1E5B"/>
    <w:rsid w:val="006A2327"/>
    <w:rsid w:val="006A2889"/>
    <w:rsid w:val="006A2AB8"/>
    <w:rsid w:val="006A3033"/>
    <w:rsid w:val="006A3301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458"/>
    <w:rsid w:val="006B35FA"/>
    <w:rsid w:val="006B3B0C"/>
    <w:rsid w:val="006B3FBF"/>
    <w:rsid w:val="006B4773"/>
    <w:rsid w:val="006B4B0E"/>
    <w:rsid w:val="006B5492"/>
    <w:rsid w:val="006B5503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677"/>
    <w:rsid w:val="006C571E"/>
    <w:rsid w:val="006C5D8A"/>
    <w:rsid w:val="006C613D"/>
    <w:rsid w:val="006C6272"/>
    <w:rsid w:val="006C63B5"/>
    <w:rsid w:val="006C67DC"/>
    <w:rsid w:val="006C749B"/>
    <w:rsid w:val="006C77D9"/>
    <w:rsid w:val="006C7941"/>
    <w:rsid w:val="006D0D4C"/>
    <w:rsid w:val="006D0EC0"/>
    <w:rsid w:val="006D1119"/>
    <w:rsid w:val="006D16F1"/>
    <w:rsid w:val="006D2048"/>
    <w:rsid w:val="006D224F"/>
    <w:rsid w:val="006D2363"/>
    <w:rsid w:val="006D3202"/>
    <w:rsid w:val="006D3C8B"/>
    <w:rsid w:val="006D463E"/>
    <w:rsid w:val="006D53C0"/>
    <w:rsid w:val="006D5AF9"/>
    <w:rsid w:val="006D5E06"/>
    <w:rsid w:val="006D5FE3"/>
    <w:rsid w:val="006D65C1"/>
    <w:rsid w:val="006D6694"/>
    <w:rsid w:val="006D675E"/>
    <w:rsid w:val="006D775B"/>
    <w:rsid w:val="006E04DD"/>
    <w:rsid w:val="006E0DEA"/>
    <w:rsid w:val="006E106B"/>
    <w:rsid w:val="006E1496"/>
    <w:rsid w:val="006E1CFB"/>
    <w:rsid w:val="006E202E"/>
    <w:rsid w:val="006E28D7"/>
    <w:rsid w:val="006E2957"/>
    <w:rsid w:val="006E2F05"/>
    <w:rsid w:val="006E3394"/>
    <w:rsid w:val="006E3DAD"/>
    <w:rsid w:val="006E5188"/>
    <w:rsid w:val="006E533D"/>
    <w:rsid w:val="006E6031"/>
    <w:rsid w:val="006E6883"/>
    <w:rsid w:val="006E70DB"/>
    <w:rsid w:val="006E75C7"/>
    <w:rsid w:val="006E7679"/>
    <w:rsid w:val="006F0F5D"/>
    <w:rsid w:val="006F1336"/>
    <w:rsid w:val="006F2478"/>
    <w:rsid w:val="006F25EC"/>
    <w:rsid w:val="006F2F71"/>
    <w:rsid w:val="006F4380"/>
    <w:rsid w:val="006F506C"/>
    <w:rsid w:val="006F51B9"/>
    <w:rsid w:val="006F5B33"/>
    <w:rsid w:val="006F631C"/>
    <w:rsid w:val="006F67B3"/>
    <w:rsid w:val="006F6DAA"/>
    <w:rsid w:val="006F7115"/>
    <w:rsid w:val="00700755"/>
    <w:rsid w:val="00700A61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8A7"/>
    <w:rsid w:val="00716C8D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2E5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37E04"/>
    <w:rsid w:val="007416F0"/>
    <w:rsid w:val="0074210A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34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279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8A"/>
    <w:rsid w:val="00775FC3"/>
    <w:rsid w:val="007763E1"/>
    <w:rsid w:val="00777670"/>
    <w:rsid w:val="00777DC5"/>
    <w:rsid w:val="00780655"/>
    <w:rsid w:val="00780F8E"/>
    <w:rsid w:val="00781522"/>
    <w:rsid w:val="007828CA"/>
    <w:rsid w:val="00782B3B"/>
    <w:rsid w:val="00782BF8"/>
    <w:rsid w:val="00782DCD"/>
    <w:rsid w:val="007834AA"/>
    <w:rsid w:val="00783536"/>
    <w:rsid w:val="00783C19"/>
    <w:rsid w:val="0078453C"/>
    <w:rsid w:val="00785F17"/>
    <w:rsid w:val="00785FB6"/>
    <w:rsid w:val="007860B6"/>
    <w:rsid w:val="007869D1"/>
    <w:rsid w:val="00786D50"/>
    <w:rsid w:val="00786EDC"/>
    <w:rsid w:val="007872CB"/>
    <w:rsid w:val="007872CE"/>
    <w:rsid w:val="00787B28"/>
    <w:rsid w:val="00787DC2"/>
    <w:rsid w:val="00787EB6"/>
    <w:rsid w:val="0079007C"/>
    <w:rsid w:val="007909D9"/>
    <w:rsid w:val="00790D67"/>
    <w:rsid w:val="00790FAD"/>
    <w:rsid w:val="00791021"/>
    <w:rsid w:val="00791146"/>
    <w:rsid w:val="007912DE"/>
    <w:rsid w:val="00791C93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CCD"/>
    <w:rsid w:val="007A2F2E"/>
    <w:rsid w:val="007A536C"/>
    <w:rsid w:val="007A55C8"/>
    <w:rsid w:val="007A5905"/>
    <w:rsid w:val="007A5BDA"/>
    <w:rsid w:val="007A5D9C"/>
    <w:rsid w:val="007A68AD"/>
    <w:rsid w:val="007A739D"/>
    <w:rsid w:val="007A7977"/>
    <w:rsid w:val="007A7D55"/>
    <w:rsid w:val="007A7E8A"/>
    <w:rsid w:val="007B0F0F"/>
    <w:rsid w:val="007B12FF"/>
    <w:rsid w:val="007B185F"/>
    <w:rsid w:val="007B2A01"/>
    <w:rsid w:val="007B2E75"/>
    <w:rsid w:val="007B2E78"/>
    <w:rsid w:val="007B392D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C91"/>
    <w:rsid w:val="007C4EA7"/>
    <w:rsid w:val="007C4F49"/>
    <w:rsid w:val="007C4FA1"/>
    <w:rsid w:val="007C50E5"/>
    <w:rsid w:val="007C5376"/>
    <w:rsid w:val="007C65C1"/>
    <w:rsid w:val="007C65CC"/>
    <w:rsid w:val="007C7A8A"/>
    <w:rsid w:val="007C7D60"/>
    <w:rsid w:val="007D0225"/>
    <w:rsid w:val="007D076E"/>
    <w:rsid w:val="007D0F6B"/>
    <w:rsid w:val="007D1221"/>
    <w:rsid w:val="007D1255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6B"/>
    <w:rsid w:val="007E3A91"/>
    <w:rsid w:val="007E3D46"/>
    <w:rsid w:val="007E3D62"/>
    <w:rsid w:val="007E41FF"/>
    <w:rsid w:val="007E4C2D"/>
    <w:rsid w:val="007E50FE"/>
    <w:rsid w:val="007E5F3B"/>
    <w:rsid w:val="007E5F55"/>
    <w:rsid w:val="007E625C"/>
    <w:rsid w:val="007E6857"/>
    <w:rsid w:val="007E7010"/>
    <w:rsid w:val="007E7231"/>
    <w:rsid w:val="007E7DB2"/>
    <w:rsid w:val="007F0164"/>
    <w:rsid w:val="007F1543"/>
    <w:rsid w:val="007F193D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E2E"/>
    <w:rsid w:val="007F70F3"/>
    <w:rsid w:val="007F77F5"/>
    <w:rsid w:val="0080071C"/>
    <w:rsid w:val="0080079C"/>
    <w:rsid w:val="00800E35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31E0"/>
    <w:rsid w:val="008132F8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9E2"/>
    <w:rsid w:val="008216CF"/>
    <w:rsid w:val="0082187A"/>
    <w:rsid w:val="00821BB1"/>
    <w:rsid w:val="00821FE8"/>
    <w:rsid w:val="00822FE2"/>
    <w:rsid w:val="00823BF2"/>
    <w:rsid w:val="0082496A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0F0C"/>
    <w:rsid w:val="0084131B"/>
    <w:rsid w:val="00841366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40B"/>
    <w:rsid w:val="008475C6"/>
    <w:rsid w:val="00847AF5"/>
    <w:rsid w:val="008505E9"/>
    <w:rsid w:val="00851498"/>
    <w:rsid w:val="00851585"/>
    <w:rsid w:val="00851768"/>
    <w:rsid w:val="008517B7"/>
    <w:rsid w:val="0085217F"/>
    <w:rsid w:val="00852202"/>
    <w:rsid w:val="008525AC"/>
    <w:rsid w:val="00852F58"/>
    <w:rsid w:val="00852F64"/>
    <w:rsid w:val="0085364E"/>
    <w:rsid w:val="0085372A"/>
    <w:rsid w:val="008540C3"/>
    <w:rsid w:val="0085443F"/>
    <w:rsid w:val="00854A6C"/>
    <w:rsid w:val="0085599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A73"/>
    <w:rsid w:val="00861C17"/>
    <w:rsid w:val="00861F49"/>
    <w:rsid w:val="0086202D"/>
    <w:rsid w:val="00862DB8"/>
    <w:rsid w:val="0086303D"/>
    <w:rsid w:val="0086322E"/>
    <w:rsid w:val="008638DF"/>
    <w:rsid w:val="00864390"/>
    <w:rsid w:val="008643DD"/>
    <w:rsid w:val="0086487B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1EF7"/>
    <w:rsid w:val="0087218A"/>
    <w:rsid w:val="008721F6"/>
    <w:rsid w:val="0087372C"/>
    <w:rsid w:val="00873D68"/>
    <w:rsid w:val="00874268"/>
    <w:rsid w:val="00874383"/>
    <w:rsid w:val="00874881"/>
    <w:rsid w:val="00874BE1"/>
    <w:rsid w:val="00875609"/>
    <w:rsid w:val="00875AEB"/>
    <w:rsid w:val="00875E60"/>
    <w:rsid w:val="00876B29"/>
    <w:rsid w:val="00876B6A"/>
    <w:rsid w:val="00876F48"/>
    <w:rsid w:val="00877A5D"/>
    <w:rsid w:val="008802B8"/>
    <w:rsid w:val="00880723"/>
    <w:rsid w:val="00881064"/>
    <w:rsid w:val="00881B1D"/>
    <w:rsid w:val="0088228F"/>
    <w:rsid w:val="00882826"/>
    <w:rsid w:val="00882956"/>
    <w:rsid w:val="008834C6"/>
    <w:rsid w:val="00883699"/>
    <w:rsid w:val="00884B13"/>
    <w:rsid w:val="00884D1B"/>
    <w:rsid w:val="0088536D"/>
    <w:rsid w:val="008877C1"/>
    <w:rsid w:val="00887B5D"/>
    <w:rsid w:val="008919DA"/>
    <w:rsid w:val="00891A20"/>
    <w:rsid w:val="0089233C"/>
    <w:rsid w:val="0089253A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79B"/>
    <w:rsid w:val="008A0CFF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33B2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4AB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B3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094"/>
    <w:rsid w:val="008E31B9"/>
    <w:rsid w:val="008E42F1"/>
    <w:rsid w:val="008E479D"/>
    <w:rsid w:val="008E4A13"/>
    <w:rsid w:val="008E4A3C"/>
    <w:rsid w:val="008E4B62"/>
    <w:rsid w:val="008E4CB4"/>
    <w:rsid w:val="008E57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6BC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F3"/>
    <w:rsid w:val="00900D5D"/>
    <w:rsid w:val="00901552"/>
    <w:rsid w:val="00901A9B"/>
    <w:rsid w:val="00901D10"/>
    <w:rsid w:val="00901FB3"/>
    <w:rsid w:val="009025EC"/>
    <w:rsid w:val="009032BE"/>
    <w:rsid w:val="009034DF"/>
    <w:rsid w:val="00903F2F"/>
    <w:rsid w:val="00903F93"/>
    <w:rsid w:val="009043AE"/>
    <w:rsid w:val="00904BC4"/>
    <w:rsid w:val="00905C8B"/>
    <w:rsid w:val="00906FEA"/>
    <w:rsid w:val="009079D3"/>
    <w:rsid w:val="00910C39"/>
    <w:rsid w:val="00911B90"/>
    <w:rsid w:val="00911C54"/>
    <w:rsid w:val="009121F0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6D1"/>
    <w:rsid w:val="00917759"/>
    <w:rsid w:val="0092026D"/>
    <w:rsid w:val="00920619"/>
    <w:rsid w:val="00920762"/>
    <w:rsid w:val="009207CE"/>
    <w:rsid w:val="00920A13"/>
    <w:rsid w:val="00920DF2"/>
    <w:rsid w:val="009216C5"/>
    <w:rsid w:val="0092200E"/>
    <w:rsid w:val="00922326"/>
    <w:rsid w:val="00922922"/>
    <w:rsid w:val="00923A02"/>
    <w:rsid w:val="0092435F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0AF9"/>
    <w:rsid w:val="00931518"/>
    <w:rsid w:val="00931BCA"/>
    <w:rsid w:val="00931E5B"/>
    <w:rsid w:val="00931EBA"/>
    <w:rsid w:val="00931F19"/>
    <w:rsid w:val="009323DD"/>
    <w:rsid w:val="0093261C"/>
    <w:rsid w:val="009330B2"/>
    <w:rsid w:val="00933E3F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682"/>
    <w:rsid w:val="00942A86"/>
    <w:rsid w:val="00942B80"/>
    <w:rsid w:val="00942BCA"/>
    <w:rsid w:val="00942C81"/>
    <w:rsid w:val="0094429A"/>
    <w:rsid w:val="00944C71"/>
    <w:rsid w:val="00945504"/>
    <w:rsid w:val="00945A11"/>
    <w:rsid w:val="009465A0"/>
    <w:rsid w:val="00946722"/>
    <w:rsid w:val="00946BDA"/>
    <w:rsid w:val="009501C3"/>
    <w:rsid w:val="009502BE"/>
    <w:rsid w:val="009502F5"/>
    <w:rsid w:val="009504C0"/>
    <w:rsid w:val="00950535"/>
    <w:rsid w:val="009518E1"/>
    <w:rsid w:val="0095251F"/>
    <w:rsid w:val="0095321C"/>
    <w:rsid w:val="00953759"/>
    <w:rsid w:val="00953A34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574"/>
    <w:rsid w:val="00957893"/>
    <w:rsid w:val="00960A92"/>
    <w:rsid w:val="00961502"/>
    <w:rsid w:val="009619D5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6B1"/>
    <w:rsid w:val="00973D2D"/>
    <w:rsid w:val="009743D3"/>
    <w:rsid w:val="00974A84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593"/>
    <w:rsid w:val="0097765E"/>
    <w:rsid w:val="00980D68"/>
    <w:rsid w:val="0098179C"/>
    <w:rsid w:val="009827EC"/>
    <w:rsid w:val="00982EE8"/>
    <w:rsid w:val="009836AA"/>
    <w:rsid w:val="00983A43"/>
    <w:rsid w:val="009841CD"/>
    <w:rsid w:val="00984758"/>
    <w:rsid w:val="00984B02"/>
    <w:rsid w:val="009855D4"/>
    <w:rsid w:val="00985A84"/>
    <w:rsid w:val="00985F55"/>
    <w:rsid w:val="00986B23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6F7"/>
    <w:rsid w:val="0099370A"/>
    <w:rsid w:val="00993C23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97FED"/>
    <w:rsid w:val="009A0886"/>
    <w:rsid w:val="009A0F53"/>
    <w:rsid w:val="009A180D"/>
    <w:rsid w:val="009A201E"/>
    <w:rsid w:val="009A3252"/>
    <w:rsid w:val="009A3A73"/>
    <w:rsid w:val="009A43BF"/>
    <w:rsid w:val="009A50B5"/>
    <w:rsid w:val="009A5992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478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8B6"/>
    <w:rsid w:val="009C69A4"/>
    <w:rsid w:val="009C6C1E"/>
    <w:rsid w:val="009C6DCC"/>
    <w:rsid w:val="009C6DFE"/>
    <w:rsid w:val="009C74E3"/>
    <w:rsid w:val="009C7A2D"/>
    <w:rsid w:val="009C7D51"/>
    <w:rsid w:val="009D02CC"/>
    <w:rsid w:val="009D0320"/>
    <w:rsid w:val="009D03EB"/>
    <w:rsid w:val="009D08A3"/>
    <w:rsid w:val="009D0C3F"/>
    <w:rsid w:val="009D0DC5"/>
    <w:rsid w:val="009D1038"/>
    <w:rsid w:val="009D184C"/>
    <w:rsid w:val="009D243B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D79F2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A1D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735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1E14"/>
    <w:rsid w:val="00A0216C"/>
    <w:rsid w:val="00A021C2"/>
    <w:rsid w:val="00A02524"/>
    <w:rsid w:val="00A028CC"/>
    <w:rsid w:val="00A03209"/>
    <w:rsid w:val="00A03422"/>
    <w:rsid w:val="00A036C1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4CA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C5A"/>
    <w:rsid w:val="00A30644"/>
    <w:rsid w:val="00A30DEC"/>
    <w:rsid w:val="00A30E47"/>
    <w:rsid w:val="00A3113F"/>
    <w:rsid w:val="00A31171"/>
    <w:rsid w:val="00A311DE"/>
    <w:rsid w:val="00A31436"/>
    <w:rsid w:val="00A31DC4"/>
    <w:rsid w:val="00A322CD"/>
    <w:rsid w:val="00A32686"/>
    <w:rsid w:val="00A3292B"/>
    <w:rsid w:val="00A32BE9"/>
    <w:rsid w:val="00A32C66"/>
    <w:rsid w:val="00A32DFF"/>
    <w:rsid w:val="00A332BA"/>
    <w:rsid w:val="00A33366"/>
    <w:rsid w:val="00A33684"/>
    <w:rsid w:val="00A33772"/>
    <w:rsid w:val="00A343F4"/>
    <w:rsid w:val="00A3512C"/>
    <w:rsid w:val="00A351CC"/>
    <w:rsid w:val="00A35770"/>
    <w:rsid w:val="00A3675E"/>
    <w:rsid w:val="00A3699B"/>
    <w:rsid w:val="00A36D58"/>
    <w:rsid w:val="00A37503"/>
    <w:rsid w:val="00A419FB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215"/>
    <w:rsid w:val="00A466F1"/>
    <w:rsid w:val="00A46EF1"/>
    <w:rsid w:val="00A478DF"/>
    <w:rsid w:val="00A47A85"/>
    <w:rsid w:val="00A47B75"/>
    <w:rsid w:val="00A507A9"/>
    <w:rsid w:val="00A510B9"/>
    <w:rsid w:val="00A51E81"/>
    <w:rsid w:val="00A520A4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691E"/>
    <w:rsid w:val="00A57036"/>
    <w:rsid w:val="00A571AB"/>
    <w:rsid w:val="00A5749C"/>
    <w:rsid w:val="00A5751B"/>
    <w:rsid w:val="00A601C9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8DB"/>
    <w:rsid w:val="00A67567"/>
    <w:rsid w:val="00A677AF"/>
    <w:rsid w:val="00A704CD"/>
    <w:rsid w:val="00A7090F"/>
    <w:rsid w:val="00A70D62"/>
    <w:rsid w:val="00A70DAE"/>
    <w:rsid w:val="00A70DC3"/>
    <w:rsid w:val="00A70E68"/>
    <w:rsid w:val="00A71194"/>
    <w:rsid w:val="00A71BA0"/>
    <w:rsid w:val="00A722D0"/>
    <w:rsid w:val="00A728AD"/>
    <w:rsid w:val="00A73BF7"/>
    <w:rsid w:val="00A744AD"/>
    <w:rsid w:val="00A747AC"/>
    <w:rsid w:val="00A74B22"/>
    <w:rsid w:val="00A74B37"/>
    <w:rsid w:val="00A74FC5"/>
    <w:rsid w:val="00A75114"/>
    <w:rsid w:val="00A75148"/>
    <w:rsid w:val="00A7648A"/>
    <w:rsid w:val="00A76ECF"/>
    <w:rsid w:val="00A76F66"/>
    <w:rsid w:val="00A77900"/>
    <w:rsid w:val="00A8071F"/>
    <w:rsid w:val="00A80C02"/>
    <w:rsid w:val="00A80D01"/>
    <w:rsid w:val="00A814B8"/>
    <w:rsid w:val="00A81620"/>
    <w:rsid w:val="00A81AA2"/>
    <w:rsid w:val="00A81B5E"/>
    <w:rsid w:val="00A81FB7"/>
    <w:rsid w:val="00A82267"/>
    <w:rsid w:val="00A82588"/>
    <w:rsid w:val="00A825E2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134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5D90"/>
    <w:rsid w:val="00AA62D6"/>
    <w:rsid w:val="00AA6640"/>
    <w:rsid w:val="00AA66DF"/>
    <w:rsid w:val="00AA6796"/>
    <w:rsid w:val="00AA74EE"/>
    <w:rsid w:val="00AA76D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0C7"/>
    <w:rsid w:val="00AB491E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387"/>
    <w:rsid w:val="00AC4163"/>
    <w:rsid w:val="00AC4350"/>
    <w:rsid w:val="00AC4934"/>
    <w:rsid w:val="00AC5BF2"/>
    <w:rsid w:val="00AC69AA"/>
    <w:rsid w:val="00AC6CCC"/>
    <w:rsid w:val="00AC6F14"/>
    <w:rsid w:val="00AC7575"/>
    <w:rsid w:val="00AC7C29"/>
    <w:rsid w:val="00AD010C"/>
    <w:rsid w:val="00AD0431"/>
    <w:rsid w:val="00AD055C"/>
    <w:rsid w:val="00AD0818"/>
    <w:rsid w:val="00AD0911"/>
    <w:rsid w:val="00AD0F22"/>
    <w:rsid w:val="00AD16FA"/>
    <w:rsid w:val="00AD1B88"/>
    <w:rsid w:val="00AD2428"/>
    <w:rsid w:val="00AD291A"/>
    <w:rsid w:val="00AD2F0B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91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3D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6A72"/>
    <w:rsid w:val="00AF76C1"/>
    <w:rsid w:val="00AF7CB0"/>
    <w:rsid w:val="00AF7F98"/>
    <w:rsid w:val="00AF7FB3"/>
    <w:rsid w:val="00B004F2"/>
    <w:rsid w:val="00B00C12"/>
    <w:rsid w:val="00B00E6C"/>
    <w:rsid w:val="00B012CF"/>
    <w:rsid w:val="00B015FC"/>
    <w:rsid w:val="00B01A92"/>
    <w:rsid w:val="00B01C30"/>
    <w:rsid w:val="00B02638"/>
    <w:rsid w:val="00B0375E"/>
    <w:rsid w:val="00B03CE0"/>
    <w:rsid w:val="00B053AF"/>
    <w:rsid w:val="00B05A03"/>
    <w:rsid w:val="00B06A47"/>
    <w:rsid w:val="00B06EA0"/>
    <w:rsid w:val="00B07665"/>
    <w:rsid w:val="00B10866"/>
    <w:rsid w:val="00B1096B"/>
    <w:rsid w:val="00B1123C"/>
    <w:rsid w:val="00B123E4"/>
    <w:rsid w:val="00B12512"/>
    <w:rsid w:val="00B12BF6"/>
    <w:rsid w:val="00B1388F"/>
    <w:rsid w:val="00B14544"/>
    <w:rsid w:val="00B149EA"/>
    <w:rsid w:val="00B14C3A"/>
    <w:rsid w:val="00B14D62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824"/>
    <w:rsid w:val="00B24D95"/>
    <w:rsid w:val="00B252D4"/>
    <w:rsid w:val="00B25867"/>
    <w:rsid w:val="00B27C29"/>
    <w:rsid w:val="00B27D89"/>
    <w:rsid w:val="00B30554"/>
    <w:rsid w:val="00B3055F"/>
    <w:rsid w:val="00B3068F"/>
    <w:rsid w:val="00B30753"/>
    <w:rsid w:val="00B30979"/>
    <w:rsid w:val="00B30AC8"/>
    <w:rsid w:val="00B30CEA"/>
    <w:rsid w:val="00B31908"/>
    <w:rsid w:val="00B31D3E"/>
    <w:rsid w:val="00B31D5E"/>
    <w:rsid w:val="00B31F92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B37"/>
    <w:rsid w:val="00B40DCB"/>
    <w:rsid w:val="00B41056"/>
    <w:rsid w:val="00B411DB"/>
    <w:rsid w:val="00B413C6"/>
    <w:rsid w:val="00B41C66"/>
    <w:rsid w:val="00B420DE"/>
    <w:rsid w:val="00B42273"/>
    <w:rsid w:val="00B424B6"/>
    <w:rsid w:val="00B43830"/>
    <w:rsid w:val="00B43A30"/>
    <w:rsid w:val="00B44939"/>
    <w:rsid w:val="00B44C07"/>
    <w:rsid w:val="00B44DAE"/>
    <w:rsid w:val="00B4694C"/>
    <w:rsid w:val="00B4698A"/>
    <w:rsid w:val="00B46BD1"/>
    <w:rsid w:val="00B46C90"/>
    <w:rsid w:val="00B46D27"/>
    <w:rsid w:val="00B47415"/>
    <w:rsid w:val="00B47535"/>
    <w:rsid w:val="00B477F1"/>
    <w:rsid w:val="00B4792F"/>
    <w:rsid w:val="00B47C05"/>
    <w:rsid w:val="00B47DC6"/>
    <w:rsid w:val="00B50760"/>
    <w:rsid w:val="00B50A0E"/>
    <w:rsid w:val="00B5221E"/>
    <w:rsid w:val="00B522AC"/>
    <w:rsid w:val="00B52729"/>
    <w:rsid w:val="00B5429E"/>
    <w:rsid w:val="00B54910"/>
    <w:rsid w:val="00B54B91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343D"/>
    <w:rsid w:val="00B64F95"/>
    <w:rsid w:val="00B6522C"/>
    <w:rsid w:val="00B65A74"/>
    <w:rsid w:val="00B65F97"/>
    <w:rsid w:val="00B669F2"/>
    <w:rsid w:val="00B66E67"/>
    <w:rsid w:val="00B67D76"/>
    <w:rsid w:val="00B70104"/>
    <w:rsid w:val="00B708E5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6BF"/>
    <w:rsid w:val="00B80E8A"/>
    <w:rsid w:val="00B81936"/>
    <w:rsid w:val="00B81E4A"/>
    <w:rsid w:val="00B83109"/>
    <w:rsid w:val="00B8383C"/>
    <w:rsid w:val="00B839D1"/>
    <w:rsid w:val="00B83AF3"/>
    <w:rsid w:val="00B84D7D"/>
    <w:rsid w:val="00B850AC"/>
    <w:rsid w:val="00B852B7"/>
    <w:rsid w:val="00B856FF"/>
    <w:rsid w:val="00B85888"/>
    <w:rsid w:val="00B85D0A"/>
    <w:rsid w:val="00B85D18"/>
    <w:rsid w:val="00B8671F"/>
    <w:rsid w:val="00B86CBC"/>
    <w:rsid w:val="00B87BF2"/>
    <w:rsid w:val="00B87FE9"/>
    <w:rsid w:val="00B90E6C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23A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63A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04E"/>
    <w:rsid w:val="00BB5270"/>
    <w:rsid w:val="00BB536B"/>
    <w:rsid w:val="00BB54F0"/>
    <w:rsid w:val="00BB6B79"/>
    <w:rsid w:val="00BB71B1"/>
    <w:rsid w:val="00BB7C27"/>
    <w:rsid w:val="00BB7D63"/>
    <w:rsid w:val="00BB7FE4"/>
    <w:rsid w:val="00BC0EC9"/>
    <w:rsid w:val="00BC10FB"/>
    <w:rsid w:val="00BC1792"/>
    <w:rsid w:val="00BC1CD4"/>
    <w:rsid w:val="00BC1DBB"/>
    <w:rsid w:val="00BC22EF"/>
    <w:rsid w:val="00BC271A"/>
    <w:rsid w:val="00BC2907"/>
    <w:rsid w:val="00BC2E44"/>
    <w:rsid w:val="00BC2E6B"/>
    <w:rsid w:val="00BC3440"/>
    <w:rsid w:val="00BC3BBD"/>
    <w:rsid w:val="00BC3DF9"/>
    <w:rsid w:val="00BC3EEA"/>
    <w:rsid w:val="00BC403A"/>
    <w:rsid w:val="00BC436D"/>
    <w:rsid w:val="00BC45F4"/>
    <w:rsid w:val="00BC512A"/>
    <w:rsid w:val="00BC5391"/>
    <w:rsid w:val="00BC583C"/>
    <w:rsid w:val="00BC6A0D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0D75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5C22"/>
    <w:rsid w:val="00BE5CAF"/>
    <w:rsid w:val="00BE6552"/>
    <w:rsid w:val="00BE6F1A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16B"/>
    <w:rsid w:val="00BF66D1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B4A"/>
    <w:rsid w:val="00C02966"/>
    <w:rsid w:val="00C02B55"/>
    <w:rsid w:val="00C03EB7"/>
    <w:rsid w:val="00C04102"/>
    <w:rsid w:val="00C04406"/>
    <w:rsid w:val="00C0495E"/>
    <w:rsid w:val="00C04CC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07F4D"/>
    <w:rsid w:val="00C10509"/>
    <w:rsid w:val="00C10826"/>
    <w:rsid w:val="00C1117B"/>
    <w:rsid w:val="00C114E1"/>
    <w:rsid w:val="00C1157A"/>
    <w:rsid w:val="00C1165C"/>
    <w:rsid w:val="00C11848"/>
    <w:rsid w:val="00C11B4C"/>
    <w:rsid w:val="00C11BF4"/>
    <w:rsid w:val="00C11F19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38C"/>
    <w:rsid w:val="00C158E9"/>
    <w:rsid w:val="00C15A13"/>
    <w:rsid w:val="00C160A1"/>
    <w:rsid w:val="00C16987"/>
    <w:rsid w:val="00C16D04"/>
    <w:rsid w:val="00C171EA"/>
    <w:rsid w:val="00C179C4"/>
    <w:rsid w:val="00C203E8"/>
    <w:rsid w:val="00C20A77"/>
    <w:rsid w:val="00C20E68"/>
    <w:rsid w:val="00C21132"/>
    <w:rsid w:val="00C21A30"/>
    <w:rsid w:val="00C22DB0"/>
    <w:rsid w:val="00C23323"/>
    <w:rsid w:val="00C23DFD"/>
    <w:rsid w:val="00C23E06"/>
    <w:rsid w:val="00C24EE8"/>
    <w:rsid w:val="00C253A3"/>
    <w:rsid w:val="00C25FC8"/>
    <w:rsid w:val="00C26588"/>
    <w:rsid w:val="00C265EA"/>
    <w:rsid w:val="00C271D1"/>
    <w:rsid w:val="00C3061F"/>
    <w:rsid w:val="00C312D4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06"/>
    <w:rsid w:val="00C357D8"/>
    <w:rsid w:val="00C35C26"/>
    <w:rsid w:val="00C373EA"/>
    <w:rsid w:val="00C37C99"/>
    <w:rsid w:val="00C37CB5"/>
    <w:rsid w:val="00C37E50"/>
    <w:rsid w:val="00C4066F"/>
    <w:rsid w:val="00C41DFD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8E8"/>
    <w:rsid w:val="00C52086"/>
    <w:rsid w:val="00C52854"/>
    <w:rsid w:val="00C52A24"/>
    <w:rsid w:val="00C544C8"/>
    <w:rsid w:val="00C54574"/>
    <w:rsid w:val="00C55583"/>
    <w:rsid w:val="00C557C6"/>
    <w:rsid w:val="00C5631A"/>
    <w:rsid w:val="00C56765"/>
    <w:rsid w:val="00C5753C"/>
    <w:rsid w:val="00C57816"/>
    <w:rsid w:val="00C57BEF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A36"/>
    <w:rsid w:val="00C67DBA"/>
    <w:rsid w:val="00C67E20"/>
    <w:rsid w:val="00C70030"/>
    <w:rsid w:val="00C7012A"/>
    <w:rsid w:val="00C70AD7"/>
    <w:rsid w:val="00C70F76"/>
    <w:rsid w:val="00C714A2"/>
    <w:rsid w:val="00C7179F"/>
    <w:rsid w:val="00C724E7"/>
    <w:rsid w:val="00C725E4"/>
    <w:rsid w:val="00C727CF"/>
    <w:rsid w:val="00C72D44"/>
    <w:rsid w:val="00C7441F"/>
    <w:rsid w:val="00C75D94"/>
    <w:rsid w:val="00C75E83"/>
    <w:rsid w:val="00C76CFC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4B2"/>
    <w:rsid w:val="00C86519"/>
    <w:rsid w:val="00C865A4"/>
    <w:rsid w:val="00C8691A"/>
    <w:rsid w:val="00C8691C"/>
    <w:rsid w:val="00C86AA8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4E5"/>
    <w:rsid w:val="00C948BF"/>
    <w:rsid w:val="00C94A83"/>
    <w:rsid w:val="00C94B9F"/>
    <w:rsid w:val="00C955E6"/>
    <w:rsid w:val="00C95B05"/>
    <w:rsid w:val="00C95D9A"/>
    <w:rsid w:val="00C96406"/>
    <w:rsid w:val="00C96C9E"/>
    <w:rsid w:val="00C96CEC"/>
    <w:rsid w:val="00C970BE"/>
    <w:rsid w:val="00C970C8"/>
    <w:rsid w:val="00CA02E5"/>
    <w:rsid w:val="00CA02FE"/>
    <w:rsid w:val="00CA0664"/>
    <w:rsid w:val="00CA1393"/>
    <w:rsid w:val="00CA1743"/>
    <w:rsid w:val="00CA237E"/>
    <w:rsid w:val="00CA4139"/>
    <w:rsid w:val="00CA42C1"/>
    <w:rsid w:val="00CA45EE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A6B"/>
    <w:rsid w:val="00CB7B13"/>
    <w:rsid w:val="00CC045F"/>
    <w:rsid w:val="00CC0E46"/>
    <w:rsid w:val="00CC108F"/>
    <w:rsid w:val="00CC18F5"/>
    <w:rsid w:val="00CC1BF5"/>
    <w:rsid w:val="00CC1E27"/>
    <w:rsid w:val="00CC3078"/>
    <w:rsid w:val="00CC3797"/>
    <w:rsid w:val="00CC3925"/>
    <w:rsid w:val="00CC45EE"/>
    <w:rsid w:val="00CC4E78"/>
    <w:rsid w:val="00CC4EEC"/>
    <w:rsid w:val="00CC4F9F"/>
    <w:rsid w:val="00CC523D"/>
    <w:rsid w:val="00CC565E"/>
    <w:rsid w:val="00CC620F"/>
    <w:rsid w:val="00CC668E"/>
    <w:rsid w:val="00CC690D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C84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076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EA5"/>
    <w:rsid w:val="00CF1F79"/>
    <w:rsid w:val="00CF23C5"/>
    <w:rsid w:val="00CF2677"/>
    <w:rsid w:val="00CF2CB6"/>
    <w:rsid w:val="00CF5F78"/>
    <w:rsid w:val="00CF63E5"/>
    <w:rsid w:val="00CF66FF"/>
    <w:rsid w:val="00CF6752"/>
    <w:rsid w:val="00CF6F07"/>
    <w:rsid w:val="00CF705D"/>
    <w:rsid w:val="00CF7B33"/>
    <w:rsid w:val="00CF7F58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0"/>
    <w:rsid w:val="00D11E3A"/>
    <w:rsid w:val="00D134FE"/>
    <w:rsid w:val="00D137B6"/>
    <w:rsid w:val="00D1480F"/>
    <w:rsid w:val="00D14BB3"/>
    <w:rsid w:val="00D1501C"/>
    <w:rsid w:val="00D1581F"/>
    <w:rsid w:val="00D159D2"/>
    <w:rsid w:val="00D1609F"/>
    <w:rsid w:val="00D17945"/>
    <w:rsid w:val="00D17972"/>
    <w:rsid w:val="00D17F09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533"/>
    <w:rsid w:val="00D26A9F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192"/>
    <w:rsid w:val="00D354EB"/>
    <w:rsid w:val="00D35747"/>
    <w:rsid w:val="00D36620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77B"/>
    <w:rsid w:val="00D4785E"/>
    <w:rsid w:val="00D5003D"/>
    <w:rsid w:val="00D5020B"/>
    <w:rsid w:val="00D50778"/>
    <w:rsid w:val="00D50D63"/>
    <w:rsid w:val="00D51C5E"/>
    <w:rsid w:val="00D51D07"/>
    <w:rsid w:val="00D52566"/>
    <w:rsid w:val="00D526C8"/>
    <w:rsid w:val="00D53BF4"/>
    <w:rsid w:val="00D5428E"/>
    <w:rsid w:val="00D54741"/>
    <w:rsid w:val="00D551E2"/>
    <w:rsid w:val="00D56B13"/>
    <w:rsid w:val="00D56E18"/>
    <w:rsid w:val="00D56E36"/>
    <w:rsid w:val="00D5753E"/>
    <w:rsid w:val="00D5779B"/>
    <w:rsid w:val="00D60217"/>
    <w:rsid w:val="00D60271"/>
    <w:rsid w:val="00D60623"/>
    <w:rsid w:val="00D60C96"/>
    <w:rsid w:val="00D60E01"/>
    <w:rsid w:val="00D611AB"/>
    <w:rsid w:val="00D61620"/>
    <w:rsid w:val="00D61638"/>
    <w:rsid w:val="00D62793"/>
    <w:rsid w:val="00D62B64"/>
    <w:rsid w:val="00D65C16"/>
    <w:rsid w:val="00D661BA"/>
    <w:rsid w:val="00D6652F"/>
    <w:rsid w:val="00D6654D"/>
    <w:rsid w:val="00D66697"/>
    <w:rsid w:val="00D668C3"/>
    <w:rsid w:val="00D66A43"/>
    <w:rsid w:val="00D66F4C"/>
    <w:rsid w:val="00D67710"/>
    <w:rsid w:val="00D67D52"/>
    <w:rsid w:val="00D7016F"/>
    <w:rsid w:val="00D70555"/>
    <w:rsid w:val="00D707AB"/>
    <w:rsid w:val="00D7155A"/>
    <w:rsid w:val="00D7262C"/>
    <w:rsid w:val="00D734C6"/>
    <w:rsid w:val="00D73765"/>
    <w:rsid w:val="00D7377C"/>
    <w:rsid w:val="00D740D9"/>
    <w:rsid w:val="00D74236"/>
    <w:rsid w:val="00D74E4D"/>
    <w:rsid w:val="00D75062"/>
    <w:rsid w:val="00D75C09"/>
    <w:rsid w:val="00D76CA3"/>
    <w:rsid w:val="00D77078"/>
    <w:rsid w:val="00D7735E"/>
    <w:rsid w:val="00D77C78"/>
    <w:rsid w:val="00D8046D"/>
    <w:rsid w:val="00D80CDF"/>
    <w:rsid w:val="00D8178E"/>
    <w:rsid w:val="00D820FC"/>
    <w:rsid w:val="00D82393"/>
    <w:rsid w:val="00D83945"/>
    <w:rsid w:val="00D840DA"/>
    <w:rsid w:val="00D84542"/>
    <w:rsid w:val="00D85A89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66A"/>
    <w:rsid w:val="00D93A2C"/>
    <w:rsid w:val="00D93AC0"/>
    <w:rsid w:val="00D94336"/>
    <w:rsid w:val="00D94650"/>
    <w:rsid w:val="00D94A6A"/>
    <w:rsid w:val="00D95547"/>
    <w:rsid w:val="00D959F6"/>
    <w:rsid w:val="00D95D4C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796"/>
    <w:rsid w:val="00DA1942"/>
    <w:rsid w:val="00DA1B9B"/>
    <w:rsid w:val="00DA22F0"/>
    <w:rsid w:val="00DA304C"/>
    <w:rsid w:val="00DA384E"/>
    <w:rsid w:val="00DA62B5"/>
    <w:rsid w:val="00DA649F"/>
    <w:rsid w:val="00DA6C21"/>
    <w:rsid w:val="00DA72F8"/>
    <w:rsid w:val="00DA758B"/>
    <w:rsid w:val="00DA7A8A"/>
    <w:rsid w:val="00DA7ECC"/>
    <w:rsid w:val="00DA7EE1"/>
    <w:rsid w:val="00DB0683"/>
    <w:rsid w:val="00DB0AD9"/>
    <w:rsid w:val="00DB27C4"/>
    <w:rsid w:val="00DB2857"/>
    <w:rsid w:val="00DB374C"/>
    <w:rsid w:val="00DB48B9"/>
    <w:rsid w:val="00DB4B5C"/>
    <w:rsid w:val="00DB4B6B"/>
    <w:rsid w:val="00DB4CE3"/>
    <w:rsid w:val="00DB58DD"/>
    <w:rsid w:val="00DB693A"/>
    <w:rsid w:val="00DB6BB0"/>
    <w:rsid w:val="00DB6D53"/>
    <w:rsid w:val="00DB75A4"/>
    <w:rsid w:val="00DB7E29"/>
    <w:rsid w:val="00DB7F65"/>
    <w:rsid w:val="00DB7F9E"/>
    <w:rsid w:val="00DC0229"/>
    <w:rsid w:val="00DC07A8"/>
    <w:rsid w:val="00DC09FD"/>
    <w:rsid w:val="00DC0DE3"/>
    <w:rsid w:val="00DC165B"/>
    <w:rsid w:val="00DC18B0"/>
    <w:rsid w:val="00DC1957"/>
    <w:rsid w:val="00DC1AF4"/>
    <w:rsid w:val="00DC1DE2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63E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C6B"/>
    <w:rsid w:val="00DD5EB4"/>
    <w:rsid w:val="00DD6064"/>
    <w:rsid w:val="00DD6138"/>
    <w:rsid w:val="00DD6240"/>
    <w:rsid w:val="00DD632F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2A2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4C5"/>
    <w:rsid w:val="00DF4D30"/>
    <w:rsid w:val="00DF5388"/>
    <w:rsid w:val="00DF5705"/>
    <w:rsid w:val="00DF58E2"/>
    <w:rsid w:val="00DF645C"/>
    <w:rsid w:val="00DF6558"/>
    <w:rsid w:val="00DF677B"/>
    <w:rsid w:val="00DF690E"/>
    <w:rsid w:val="00DF6A09"/>
    <w:rsid w:val="00DF6C8C"/>
    <w:rsid w:val="00DF6FDE"/>
    <w:rsid w:val="00DF73A2"/>
    <w:rsid w:val="00DF75AC"/>
    <w:rsid w:val="00DF7D38"/>
    <w:rsid w:val="00DF7FC3"/>
    <w:rsid w:val="00E00409"/>
    <w:rsid w:val="00E0152E"/>
    <w:rsid w:val="00E01599"/>
    <w:rsid w:val="00E0179C"/>
    <w:rsid w:val="00E020E4"/>
    <w:rsid w:val="00E02773"/>
    <w:rsid w:val="00E0288C"/>
    <w:rsid w:val="00E02E87"/>
    <w:rsid w:val="00E042BB"/>
    <w:rsid w:val="00E04697"/>
    <w:rsid w:val="00E04919"/>
    <w:rsid w:val="00E05724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42"/>
    <w:rsid w:val="00E123CC"/>
    <w:rsid w:val="00E12FBA"/>
    <w:rsid w:val="00E1304E"/>
    <w:rsid w:val="00E1329C"/>
    <w:rsid w:val="00E1385C"/>
    <w:rsid w:val="00E13B98"/>
    <w:rsid w:val="00E13E63"/>
    <w:rsid w:val="00E14179"/>
    <w:rsid w:val="00E146F6"/>
    <w:rsid w:val="00E146F8"/>
    <w:rsid w:val="00E16072"/>
    <w:rsid w:val="00E160F5"/>
    <w:rsid w:val="00E16240"/>
    <w:rsid w:val="00E16397"/>
    <w:rsid w:val="00E2081F"/>
    <w:rsid w:val="00E20832"/>
    <w:rsid w:val="00E20941"/>
    <w:rsid w:val="00E20B63"/>
    <w:rsid w:val="00E21018"/>
    <w:rsid w:val="00E213D4"/>
    <w:rsid w:val="00E217CA"/>
    <w:rsid w:val="00E2216A"/>
    <w:rsid w:val="00E2216E"/>
    <w:rsid w:val="00E2272C"/>
    <w:rsid w:val="00E22C52"/>
    <w:rsid w:val="00E22F5F"/>
    <w:rsid w:val="00E22FEC"/>
    <w:rsid w:val="00E23403"/>
    <w:rsid w:val="00E235D5"/>
    <w:rsid w:val="00E2394E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289"/>
    <w:rsid w:val="00E27A96"/>
    <w:rsid w:val="00E30A51"/>
    <w:rsid w:val="00E30EE4"/>
    <w:rsid w:val="00E30F82"/>
    <w:rsid w:val="00E31D7D"/>
    <w:rsid w:val="00E32664"/>
    <w:rsid w:val="00E32C8E"/>
    <w:rsid w:val="00E33261"/>
    <w:rsid w:val="00E345D2"/>
    <w:rsid w:val="00E347D3"/>
    <w:rsid w:val="00E355F1"/>
    <w:rsid w:val="00E3566E"/>
    <w:rsid w:val="00E3567D"/>
    <w:rsid w:val="00E3577F"/>
    <w:rsid w:val="00E357B2"/>
    <w:rsid w:val="00E35DAF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0BD"/>
    <w:rsid w:val="00E43E42"/>
    <w:rsid w:val="00E43FBD"/>
    <w:rsid w:val="00E448B7"/>
    <w:rsid w:val="00E50D81"/>
    <w:rsid w:val="00E50F51"/>
    <w:rsid w:val="00E50F94"/>
    <w:rsid w:val="00E52B67"/>
    <w:rsid w:val="00E52B84"/>
    <w:rsid w:val="00E53CA2"/>
    <w:rsid w:val="00E53E12"/>
    <w:rsid w:val="00E54362"/>
    <w:rsid w:val="00E54BE2"/>
    <w:rsid w:val="00E55E1A"/>
    <w:rsid w:val="00E56BA8"/>
    <w:rsid w:val="00E57702"/>
    <w:rsid w:val="00E577C7"/>
    <w:rsid w:val="00E57F95"/>
    <w:rsid w:val="00E6008D"/>
    <w:rsid w:val="00E6084D"/>
    <w:rsid w:val="00E60B06"/>
    <w:rsid w:val="00E60C92"/>
    <w:rsid w:val="00E60D84"/>
    <w:rsid w:val="00E60DEF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BB9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D6"/>
    <w:rsid w:val="00E8432A"/>
    <w:rsid w:val="00E85013"/>
    <w:rsid w:val="00E85E8B"/>
    <w:rsid w:val="00E865C4"/>
    <w:rsid w:val="00E865CE"/>
    <w:rsid w:val="00E86715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6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2855"/>
    <w:rsid w:val="00EA4193"/>
    <w:rsid w:val="00EA4970"/>
    <w:rsid w:val="00EA4E23"/>
    <w:rsid w:val="00EA50A5"/>
    <w:rsid w:val="00EA56A6"/>
    <w:rsid w:val="00EA6573"/>
    <w:rsid w:val="00EA67EA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BB8"/>
    <w:rsid w:val="00EC3E8D"/>
    <w:rsid w:val="00EC42F8"/>
    <w:rsid w:val="00EC4989"/>
    <w:rsid w:val="00EC4A1B"/>
    <w:rsid w:val="00EC4EBE"/>
    <w:rsid w:val="00EC5275"/>
    <w:rsid w:val="00EC76CF"/>
    <w:rsid w:val="00EC77B6"/>
    <w:rsid w:val="00ED04E4"/>
    <w:rsid w:val="00ED0C16"/>
    <w:rsid w:val="00ED0DC7"/>
    <w:rsid w:val="00ED1268"/>
    <w:rsid w:val="00ED1DC6"/>
    <w:rsid w:val="00ED209B"/>
    <w:rsid w:val="00ED21A3"/>
    <w:rsid w:val="00ED2787"/>
    <w:rsid w:val="00ED2A95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689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3DD5"/>
    <w:rsid w:val="00EF5623"/>
    <w:rsid w:val="00EF577C"/>
    <w:rsid w:val="00EF595E"/>
    <w:rsid w:val="00EF5E21"/>
    <w:rsid w:val="00EF6136"/>
    <w:rsid w:val="00EF6436"/>
    <w:rsid w:val="00EF67DA"/>
    <w:rsid w:val="00EF6E1D"/>
    <w:rsid w:val="00EF7124"/>
    <w:rsid w:val="00EF7384"/>
    <w:rsid w:val="00EF77A6"/>
    <w:rsid w:val="00EF7B56"/>
    <w:rsid w:val="00EF7CCD"/>
    <w:rsid w:val="00EF7CDF"/>
    <w:rsid w:val="00F0044A"/>
    <w:rsid w:val="00F00EAA"/>
    <w:rsid w:val="00F01B51"/>
    <w:rsid w:val="00F01DAE"/>
    <w:rsid w:val="00F020FA"/>
    <w:rsid w:val="00F02806"/>
    <w:rsid w:val="00F02B98"/>
    <w:rsid w:val="00F02C2E"/>
    <w:rsid w:val="00F03222"/>
    <w:rsid w:val="00F032A4"/>
    <w:rsid w:val="00F03467"/>
    <w:rsid w:val="00F03537"/>
    <w:rsid w:val="00F0388F"/>
    <w:rsid w:val="00F03A37"/>
    <w:rsid w:val="00F03EE0"/>
    <w:rsid w:val="00F045F9"/>
    <w:rsid w:val="00F0480A"/>
    <w:rsid w:val="00F0499F"/>
    <w:rsid w:val="00F05F84"/>
    <w:rsid w:val="00F065D6"/>
    <w:rsid w:val="00F06972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220"/>
    <w:rsid w:val="00F217F8"/>
    <w:rsid w:val="00F21BAE"/>
    <w:rsid w:val="00F21F12"/>
    <w:rsid w:val="00F2293A"/>
    <w:rsid w:val="00F229DE"/>
    <w:rsid w:val="00F235F7"/>
    <w:rsid w:val="00F2421D"/>
    <w:rsid w:val="00F25241"/>
    <w:rsid w:val="00F256D2"/>
    <w:rsid w:val="00F27F4D"/>
    <w:rsid w:val="00F302A5"/>
    <w:rsid w:val="00F303E1"/>
    <w:rsid w:val="00F308B9"/>
    <w:rsid w:val="00F30AA8"/>
    <w:rsid w:val="00F31B00"/>
    <w:rsid w:val="00F32018"/>
    <w:rsid w:val="00F3247A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44F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D8B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183"/>
    <w:rsid w:val="00F54219"/>
    <w:rsid w:val="00F55531"/>
    <w:rsid w:val="00F555C4"/>
    <w:rsid w:val="00F55DB5"/>
    <w:rsid w:val="00F560B4"/>
    <w:rsid w:val="00F56281"/>
    <w:rsid w:val="00F56594"/>
    <w:rsid w:val="00F56634"/>
    <w:rsid w:val="00F56FD0"/>
    <w:rsid w:val="00F57102"/>
    <w:rsid w:val="00F5729B"/>
    <w:rsid w:val="00F57665"/>
    <w:rsid w:val="00F57868"/>
    <w:rsid w:val="00F602FE"/>
    <w:rsid w:val="00F609F1"/>
    <w:rsid w:val="00F610E0"/>
    <w:rsid w:val="00F611D1"/>
    <w:rsid w:val="00F61A15"/>
    <w:rsid w:val="00F6347F"/>
    <w:rsid w:val="00F636E5"/>
    <w:rsid w:val="00F638A8"/>
    <w:rsid w:val="00F63BE9"/>
    <w:rsid w:val="00F64263"/>
    <w:rsid w:val="00F64349"/>
    <w:rsid w:val="00F644F1"/>
    <w:rsid w:val="00F650C8"/>
    <w:rsid w:val="00F65227"/>
    <w:rsid w:val="00F65626"/>
    <w:rsid w:val="00F65FF2"/>
    <w:rsid w:val="00F6698E"/>
    <w:rsid w:val="00F66A0D"/>
    <w:rsid w:val="00F67417"/>
    <w:rsid w:val="00F678A1"/>
    <w:rsid w:val="00F701DB"/>
    <w:rsid w:val="00F70D8A"/>
    <w:rsid w:val="00F7115E"/>
    <w:rsid w:val="00F71B90"/>
    <w:rsid w:val="00F7215F"/>
    <w:rsid w:val="00F73B04"/>
    <w:rsid w:val="00F74151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CC5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5C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4BE"/>
    <w:rsid w:val="00FA19B4"/>
    <w:rsid w:val="00FA263B"/>
    <w:rsid w:val="00FA36EB"/>
    <w:rsid w:val="00FA454A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0AD"/>
    <w:rsid w:val="00FB458B"/>
    <w:rsid w:val="00FB4C59"/>
    <w:rsid w:val="00FB51C3"/>
    <w:rsid w:val="00FB5700"/>
    <w:rsid w:val="00FB5D95"/>
    <w:rsid w:val="00FB633B"/>
    <w:rsid w:val="00FB66D2"/>
    <w:rsid w:val="00FB6A6A"/>
    <w:rsid w:val="00FB71A2"/>
    <w:rsid w:val="00FB78A1"/>
    <w:rsid w:val="00FB7BCA"/>
    <w:rsid w:val="00FC0DC2"/>
    <w:rsid w:val="00FC11E6"/>
    <w:rsid w:val="00FC1A04"/>
    <w:rsid w:val="00FC2982"/>
    <w:rsid w:val="00FC30FB"/>
    <w:rsid w:val="00FC35D3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C61"/>
    <w:rsid w:val="00FD6707"/>
    <w:rsid w:val="00FD67F6"/>
    <w:rsid w:val="00FD6EE2"/>
    <w:rsid w:val="00FD6FC4"/>
    <w:rsid w:val="00FD79BE"/>
    <w:rsid w:val="00FD7C41"/>
    <w:rsid w:val="00FE0385"/>
    <w:rsid w:val="00FE07A7"/>
    <w:rsid w:val="00FE0D49"/>
    <w:rsid w:val="00FE0E16"/>
    <w:rsid w:val="00FE1075"/>
    <w:rsid w:val="00FE142D"/>
    <w:rsid w:val="00FE1B67"/>
    <w:rsid w:val="00FE1C0E"/>
    <w:rsid w:val="00FE20E1"/>
    <w:rsid w:val="00FE252E"/>
    <w:rsid w:val="00FE3D1F"/>
    <w:rsid w:val="00FE3D7C"/>
    <w:rsid w:val="00FE4654"/>
    <w:rsid w:val="00FE4908"/>
    <w:rsid w:val="00FE4E65"/>
    <w:rsid w:val="00FE521C"/>
    <w:rsid w:val="00FE528B"/>
    <w:rsid w:val="00FE5735"/>
    <w:rsid w:val="00FE63EB"/>
    <w:rsid w:val="00FE6998"/>
    <w:rsid w:val="00FE7908"/>
    <w:rsid w:val="00FF0550"/>
    <w:rsid w:val="00FF0594"/>
    <w:rsid w:val="00FF05F7"/>
    <w:rsid w:val="00FF0683"/>
    <w:rsid w:val="00FF074B"/>
    <w:rsid w:val="00FF0CE2"/>
    <w:rsid w:val="00FF0E01"/>
    <w:rsid w:val="00FF0E7D"/>
    <w:rsid w:val="00FF116E"/>
    <w:rsid w:val="00FF12F1"/>
    <w:rsid w:val="00FF1983"/>
    <w:rsid w:val="00FF203A"/>
    <w:rsid w:val="00FF25B9"/>
    <w:rsid w:val="00FF3486"/>
    <w:rsid w:val="00FF3518"/>
    <w:rsid w:val="00FF5672"/>
    <w:rsid w:val="00FF5BD4"/>
    <w:rsid w:val="00FF607F"/>
    <w:rsid w:val="00FF6252"/>
    <w:rsid w:val="00FF6BA5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B648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01DD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prastojilentel"/>
    <w:next w:val="Lentelstinklelis"/>
    <w:rsid w:val="0089233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link w:val="Stilius3Diagrama"/>
    <w:qFormat/>
    <w:rsid w:val="00CC523D"/>
    <w:pPr>
      <w:spacing w:before="200" w:after="0" w:line="240" w:lineRule="auto"/>
      <w:jc w:val="both"/>
    </w:pPr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character" w:customStyle="1" w:styleId="Stilius3Diagrama">
    <w:name w:val="Stilius3 Diagrama"/>
    <w:link w:val="Stilius3"/>
    <w:locked/>
    <w:rsid w:val="00CC523D"/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66A0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66A0D"/>
  </w:style>
  <w:style w:type="paragraph" w:customStyle="1" w:styleId="Bodytxt">
    <w:name w:val="Bodytxt"/>
    <w:basedOn w:val="prastasis"/>
    <w:rsid w:val="003B3203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text">
    <w:name w:val="text"/>
    <w:rsid w:val="003B3203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4B1A1C57-7882-40D9-9609-AD127A1A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MS vartotojas</dc:creator>
  <cp:keywords/>
  <dc:description/>
  <cp:lastModifiedBy>„Microsoft“ abonementas</cp:lastModifiedBy>
  <cp:revision>6</cp:revision>
  <cp:lastPrinted>2025-07-25T08:13:00Z</cp:lastPrinted>
  <dcterms:created xsi:type="dcterms:W3CDTF">2025-07-24T13:43:00Z</dcterms:created>
  <dcterms:modified xsi:type="dcterms:W3CDTF">2025-08-18T11:48:00Z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