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5767" w14:textId="77777777" w:rsidR="00193A32" w:rsidRPr="00780655" w:rsidRDefault="00193A32" w:rsidP="00887ABF">
      <w:pPr>
        <w:pStyle w:val="Antrat2"/>
        <w:ind w:left="3828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0" w:name="_Toc203663195"/>
      <w:r w:rsidRPr="001D68D2">
        <w:rPr>
          <w:rFonts w:asciiTheme="minorHAnsi" w:eastAsia="Calibri" w:hAnsiTheme="minorHAnsi" w:cstheme="minorHAnsi"/>
          <w:color w:val="0070C0"/>
          <w:sz w:val="21"/>
          <w:szCs w:val="21"/>
        </w:rPr>
        <w:t>Pirkimo sąlygų 13</w:t>
      </w:r>
      <w:r w:rsidRPr="009A0F53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</w:t>
      </w:r>
      <w:r w:rsidR="001D68D2" w:rsidRPr="001D68D2">
        <w:rPr>
          <w:rFonts w:asciiTheme="minorHAnsi" w:eastAsia="Calibri" w:hAnsiTheme="minorHAnsi" w:cstheme="minorHAnsi"/>
          <w:color w:val="0070C0"/>
          <w:sz w:val="21"/>
          <w:szCs w:val="21"/>
        </w:rPr>
        <w:t>priedas</w:t>
      </w:r>
      <w:r w:rsidRPr="001D68D2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„</w:t>
      </w:r>
      <w:bookmarkStart w:id="1" w:name="_Hlk198285649"/>
      <w:r w:rsidR="005D0EB7" w:rsidRPr="005D0EB7">
        <w:rPr>
          <w:rFonts w:asciiTheme="minorHAnsi" w:eastAsia="Calibri" w:hAnsiTheme="minorHAnsi" w:cstheme="minorHAnsi"/>
          <w:color w:val="0070C0"/>
          <w:sz w:val="21"/>
          <w:szCs w:val="21"/>
        </w:rPr>
        <w:t>Pažymos apie paskutiniais 2 finansiniais metais gautas metines pajamas forma</w:t>
      </w:r>
      <w:bookmarkEnd w:id="1"/>
      <w:r w:rsidRPr="00780655">
        <w:rPr>
          <w:rFonts w:asciiTheme="minorHAnsi" w:eastAsia="Calibri" w:hAnsiTheme="minorHAnsi" w:cstheme="minorHAnsi"/>
          <w:color w:val="0070C0"/>
          <w:sz w:val="21"/>
          <w:szCs w:val="21"/>
        </w:rPr>
        <w:t>“</w:t>
      </w:r>
      <w:bookmarkEnd w:id="0"/>
    </w:p>
    <w:p w14:paraId="6D25C732" w14:textId="77777777" w:rsidR="00887ABF" w:rsidRDefault="00887ABF" w:rsidP="005D0E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2"/>
          <w:szCs w:val="22"/>
        </w:rPr>
      </w:pPr>
      <w:bookmarkStart w:id="2" w:name="_Hlk198285761"/>
    </w:p>
    <w:p w14:paraId="5BBAF3D7" w14:textId="1F391D4D" w:rsidR="005D0EB7" w:rsidRDefault="005D0EB7" w:rsidP="005D0E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PAŽYMA APIE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PASKUTINIAIS </w:t>
      </w:r>
      <w:r>
        <w:rPr>
          <w:rFonts w:ascii="Times New Roman" w:hAnsi="Times New Roman" w:cs="Times New Roman"/>
          <w:b/>
          <w:sz w:val="22"/>
          <w:szCs w:val="22"/>
        </w:rPr>
        <w:t xml:space="preserve">2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FINANSINIAIS METAIS GAUTAS METINES PAJAMAS </w:t>
      </w:r>
    </w:p>
    <w:p w14:paraId="2E296ED3" w14:textId="77777777" w:rsidR="005D0EB7" w:rsidRDefault="005D0EB7" w:rsidP="005D0EB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2"/>
          <w:szCs w:val="22"/>
          <w:lang w:eastAsia="fi-FI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IŠ VEIKLOS, </w:t>
      </w:r>
      <w:r>
        <w:rPr>
          <w:rFonts w:ascii="Times New Roman" w:hAnsi="Times New Roman" w:cs="Times New Roman"/>
          <w:b/>
          <w:sz w:val="22"/>
          <w:szCs w:val="22"/>
        </w:rPr>
        <w:t>SU KURIA SUSIJĘS ATLIEKAMAS PIRKIMAS</w:t>
      </w:r>
    </w:p>
    <w:p w14:paraId="068D67D4" w14:textId="77777777" w:rsidR="00C41DFD" w:rsidRDefault="00C41DFD" w:rsidP="00C41DFD">
      <w:pPr>
        <w:widowControl w:val="0"/>
        <w:suppressAutoHyphens/>
        <w:autoSpaceDN w:val="0"/>
        <w:spacing w:before="60" w:after="0" w:line="240" w:lineRule="auto"/>
        <w:jc w:val="center"/>
        <w:textAlignment w:val="baseline"/>
        <w:rPr>
          <w:rFonts w:ascii="Times New Roman" w:hAnsi="Times New Roman" w:cs="Times New Roman"/>
          <w:kern w:val="3"/>
          <w:sz w:val="20"/>
          <w:szCs w:val="20"/>
          <w:lang w:eastAsia="fi-FI"/>
        </w:rPr>
      </w:pPr>
      <w:r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kiekvienas ūkio subjektas pildo atskirą pažymą</w:t>
      </w:r>
      <w:r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p w14:paraId="79D4D4F4" w14:textId="77777777" w:rsidR="00C41DFD" w:rsidRDefault="00C41DFD" w:rsidP="00C41DFD">
      <w:pPr>
        <w:widowControl w:val="0"/>
        <w:suppressAutoHyphens/>
        <w:autoSpaceDN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</w:pPr>
      <w:r>
        <w:rPr>
          <w:rFonts w:ascii="Times New Roman" w:hAnsi="Times New Roman" w:cs="Times New Roman"/>
          <w:kern w:val="3"/>
          <w:sz w:val="22"/>
          <w:szCs w:val="22"/>
          <w:lang w:eastAsia="fi-FI"/>
        </w:rPr>
        <w:t>P</w:t>
      </w:r>
      <w:r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 xml:space="preserve">atvirtinu, kad </w:t>
      </w:r>
      <w:r>
        <w:rPr>
          <w:rFonts w:ascii="Times New Roman" w:hAnsi="Times New Roman" w:cs="Times New Roman"/>
          <w:bCs/>
          <w:caps/>
          <w:kern w:val="3"/>
          <w:sz w:val="22"/>
          <w:szCs w:val="22"/>
          <w:lang w:eastAsia="fi-FI"/>
        </w:rPr>
        <w:t xml:space="preserve">_____________________________ </w:t>
      </w:r>
      <w:r>
        <w:rPr>
          <w:rFonts w:ascii="Times New Roman" w:hAnsi="Times New Roman" w:cs="Times New Roman"/>
          <w:bCs/>
          <w:kern w:val="3"/>
          <w:sz w:val="22"/>
          <w:szCs w:val="22"/>
          <w:lang w:eastAsia="fi-FI"/>
        </w:rPr>
        <w:t>per 2023 ir 2024 m. finansinius metus savo jėgomis tinkamai atliko šiuos statybos darbus:</w:t>
      </w:r>
    </w:p>
    <w:p w14:paraId="74FA8388" w14:textId="77777777" w:rsidR="00C41DFD" w:rsidRDefault="00C41DFD" w:rsidP="00C41DFD">
      <w:pPr>
        <w:widowControl w:val="0"/>
        <w:suppressAutoHyphens/>
        <w:autoSpaceDN w:val="0"/>
        <w:spacing w:before="60" w:after="0" w:line="240" w:lineRule="auto"/>
        <w:textAlignment w:val="baseline"/>
        <w:rPr>
          <w:rFonts w:ascii="Times New Roman" w:hAnsi="Times New Roman" w:cs="Times New Roman"/>
          <w:b/>
          <w:bCs/>
          <w:caps/>
          <w:kern w:val="3"/>
          <w:sz w:val="20"/>
          <w:szCs w:val="20"/>
          <w:lang w:eastAsia="fi-FI"/>
        </w:rPr>
      </w:pPr>
      <w:r>
        <w:rPr>
          <w:rFonts w:ascii="Times New Roman" w:hAnsi="Times New Roman" w:cs="Times New Roman"/>
          <w:kern w:val="3"/>
          <w:sz w:val="22"/>
          <w:szCs w:val="22"/>
          <w:lang w:eastAsia="fi-FI"/>
        </w:rPr>
        <w:t xml:space="preserve">                           </w:t>
      </w:r>
      <w:r>
        <w:rPr>
          <w:rFonts w:ascii="Times New Roman" w:hAnsi="Times New Roman" w:cs="Times New Roman"/>
          <w:kern w:val="3"/>
          <w:sz w:val="20"/>
          <w:szCs w:val="20"/>
          <w:lang w:eastAsia="fi-FI"/>
        </w:rPr>
        <w:t>(</w:t>
      </w:r>
      <w:r>
        <w:rPr>
          <w:rFonts w:ascii="Times New Roman" w:hAnsi="Times New Roman" w:cs="Times New Roman"/>
          <w:i/>
          <w:kern w:val="3"/>
          <w:sz w:val="20"/>
          <w:szCs w:val="20"/>
          <w:lang w:eastAsia="fi-FI"/>
        </w:rPr>
        <w:t>ūkio subjekto pavadinimas</w:t>
      </w:r>
      <w:r>
        <w:rPr>
          <w:rFonts w:ascii="Times New Roman" w:hAnsi="Times New Roman" w:cs="Times New Roman"/>
          <w:kern w:val="3"/>
          <w:sz w:val="20"/>
          <w:szCs w:val="20"/>
          <w:lang w:eastAsia="fi-FI"/>
        </w:rPr>
        <w:t>)</w:t>
      </w:r>
    </w:p>
    <w:tbl>
      <w:tblPr>
        <w:tblW w:w="141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6"/>
        <w:gridCol w:w="2692"/>
        <w:gridCol w:w="1799"/>
        <w:gridCol w:w="1141"/>
        <w:gridCol w:w="1529"/>
        <w:gridCol w:w="1199"/>
        <w:gridCol w:w="1558"/>
        <w:gridCol w:w="2273"/>
      </w:tblGrid>
      <w:tr w:rsidR="00C41DFD" w14:paraId="7BAE91B0" w14:textId="77777777" w:rsidTr="00C41DFD">
        <w:trPr>
          <w:cantSplit/>
          <w:trHeight w:val="1197"/>
          <w:jc w:val="center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  <w:hideMark/>
          </w:tcPr>
          <w:p w14:paraId="4994F204" w14:textId="04DC7193" w:rsidR="00C41DFD" w:rsidRPr="00C41DFD" w:rsidRDefault="00C41DFD" w:rsidP="00B435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C41DFD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en-US"/>
                <w14:ligatures w14:val="standardContextual"/>
              </w:rPr>
              <w:t>Sutarties objektas (sutarties pavadinimas, statinio kategorija, kt.)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  <w:hideMark/>
          </w:tcPr>
          <w:p w14:paraId="721555CC" w14:textId="77777777" w:rsidR="00C41DFD" w:rsidRPr="00C41DFD" w:rsidRDefault="00C41DFD" w:rsidP="00B435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C41DFD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en-US"/>
                <w14:ligatures w14:val="standardContextual"/>
              </w:rPr>
              <w:t>Užsakovo kontaktiniai duomenys</w:t>
            </w:r>
          </w:p>
          <w:p w14:paraId="378964DA" w14:textId="2A150E90" w:rsidR="00C41DFD" w:rsidRPr="00C41DFD" w:rsidRDefault="00C41DFD" w:rsidP="00B435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  <w14:ligatures w14:val="standardContextual"/>
              </w:rPr>
            </w:pPr>
            <w:r w:rsidRPr="00C41DFD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  <w14:ligatures w14:val="standardContextual"/>
              </w:rPr>
              <w:t>(pavadinimas, kontaktinis asmuo, adresas, tel., el. paštas)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2CEECED8" w14:textId="77777777" w:rsidR="00C41DFD" w:rsidRPr="00C41DFD" w:rsidRDefault="00C41DFD" w:rsidP="00B435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  <w14:ligatures w14:val="standardContextual"/>
              </w:rPr>
            </w:pPr>
            <w:r w:rsidRPr="00C41DFD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  <w14:ligatures w14:val="standardContextual"/>
              </w:rPr>
              <w:t>Pagal sutartį atliktų statybos darbų aprašymas *</w:t>
            </w:r>
          </w:p>
          <w:p w14:paraId="60821187" w14:textId="77777777" w:rsidR="00C41DFD" w:rsidRPr="00C41DFD" w:rsidRDefault="00C41DFD" w:rsidP="00B435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en-US"/>
                <w14:ligatures w14:val="standardContextual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vAlign w:val="center"/>
          </w:tcPr>
          <w:p w14:paraId="78E758CF" w14:textId="77777777" w:rsidR="00C41DFD" w:rsidRPr="00C41DFD" w:rsidRDefault="00C41DFD" w:rsidP="00B435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  <w14:ligatures w14:val="standardContextual"/>
              </w:rPr>
            </w:pPr>
            <w:r w:rsidRPr="00C41DFD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  <w14:ligatures w14:val="standardContextual"/>
              </w:rPr>
              <w:t xml:space="preserve">Statybos darbų pradžia / pabaiga , </w:t>
            </w:r>
            <w:r w:rsidRPr="00C41DFD">
              <w:rPr>
                <w:rFonts w:cstheme="minorHAnsi"/>
                <w:sz w:val="20"/>
                <w:szCs w:val="20"/>
              </w:rPr>
              <w:t>nurodant metus, mėnesį, dieną</w:t>
            </w:r>
          </w:p>
          <w:p w14:paraId="5E46E533" w14:textId="77777777" w:rsidR="00C41DFD" w:rsidRPr="00C41DFD" w:rsidRDefault="00C41DFD" w:rsidP="00B435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fi-FI"/>
                <w14:ligatures w14:val="standardContextual"/>
              </w:rPr>
            </w:pP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D3B3DC" w14:textId="77777777" w:rsidR="00C41DFD" w:rsidRPr="00C41DFD" w:rsidRDefault="00C41DFD" w:rsidP="00B435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fi-FI"/>
                <w14:ligatures w14:val="standardContextual"/>
              </w:rPr>
            </w:pPr>
            <w:r w:rsidRPr="00C41DFD"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fi-FI"/>
                <w14:ligatures w14:val="standardContextual"/>
              </w:rPr>
              <w:t>Gautos pajamos už tinkamai atliktus statybos darbus/ sumontuotą įrangą</w:t>
            </w:r>
          </w:p>
          <w:p w14:paraId="34A7F310" w14:textId="77777777" w:rsidR="00C41DFD" w:rsidRPr="00C41DFD" w:rsidRDefault="00C41DFD" w:rsidP="00B435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fi-FI"/>
                <w14:ligatures w14:val="standardContextual"/>
              </w:rPr>
            </w:pPr>
            <w:r w:rsidRPr="00C41DFD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en-US"/>
                <w14:ligatures w14:val="standardContextual"/>
              </w:rPr>
              <w:t>(EUR be PVM)</w:t>
            </w: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24751F" w14:textId="77777777" w:rsidR="00C41DFD" w:rsidRPr="00C41DFD" w:rsidRDefault="00C41DFD" w:rsidP="00B435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C41DFD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Pajamų gavimo data, </w:t>
            </w:r>
            <w:r w:rsidRPr="00C41DFD">
              <w:rPr>
                <w:rFonts w:cstheme="minorHAnsi"/>
                <w:sz w:val="20"/>
                <w:szCs w:val="20"/>
              </w:rPr>
              <w:t>nurodant metus, mėnesį, dieną</w:t>
            </w: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ADE49A" w14:textId="77777777" w:rsidR="00C41DFD" w:rsidRPr="00C41DFD" w:rsidRDefault="00C41DFD" w:rsidP="00B435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C41DFD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en-US"/>
                <w14:ligatures w14:val="standardContextual"/>
              </w:rPr>
              <w:t>Pagrindinis rangovas (R), jungtinės veiklos partneris (P) ar subrangovas (S)</w:t>
            </w: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BDD6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27C694" w14:textId="77777777" w:rsidR="00C41DFD" w:rsidRPr="00C41DFD" w:rsidRDefault="00C41DFD" w:rsidP="00B435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C41DFD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Statybos darbų užbaigimą patvirtinantys dokumentai</w:t>
            </w:r>
            <w:r w:rsidRPr="00C41DFD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7DFA0569" w14:textId="17FDBDEA" w:rsidR="00C41DFD" w:rsidRPr="00C41DFD" w:rsidRDefault="005D0EB7" w:rsidP="00B4350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arba</w:t>
            </w:r>
            <w:r w:rsidR="00C41DFD" w:rsidRPr="00C41DFD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užsakovo pažyma, kad su atliekamu pirkimu susijusi veikla** buvo atlikti tinkamai</w:t>
            </w:r>
          </w:p>
        </w:tc>
      </w:tr>
      <w:tr w:rsidR="00C41DFD" w14:paraId="6D7A420F" w14:textId="77777777" w:rsidTr="00C41DFD">
        <w:trPr>
          <w:cantSplit/>
          <w:jc w:val="center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181993" w14:textId="77777777" w:rsidR="00C41DFD" w:rsidRDefault="00C41DFD" w:rsidP="00B4350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E9A1A5A" w14:textId="77777777" w:rsidR="00C41DFD" w:rsidRDefault="00C41DFD" w:rsidP="00B4350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8F1FBEF" w14:textId="77777777" w:rsidR="00C41DFD" w:rsidRDefault="00C41DFD" w:rsidP="00B4350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65AE8CC" w14:textId="77777777" w:rsidR="00C41DFD" w:rsidRDefault="00C41DFD" w:rsidP="00B4350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1C662" w14:textId="77777777" w:rsidR="00C41DFD" w:rsidRDefault="00C41DFD" w:rsidP="00B4350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i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46337" w14:textId="77777777" w:rsidR="00C41DFD" w:rsidRDefault="00C41DFD" w:rsidP="00B4350C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EDEA5" w14:textId="77777777" w:rsidR="00C41DFD" w:rsidRDefault="00C41DFD" w:rsidP="00B4350C">
            <w:pPr>
              <w:suppressAutoHyphens/>
              <w:autoSpaceDN w:val="0"/>
              <w:spacing w:after="0" w:line="240" w:lineRule="auto"/>
              <w:ind w:left="-212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D0131D" w14:textId="77777777" w:rsidR="00C41DFD" w:rsidRDefault="00C41DFD" w:rsidP="00B4350C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  <w:t>Pridedamas kaip priedas</w:t>
            </w:r>
          </w:p>
        </w:tc>
      </w:tr>
      <w:tr w:rsidR="00C41DFD" w14:paraId="4B24F580" w14:textId="77777777" w:rsidTr="00C41DFD">
        <w:trPr>
          <w:cantSplit/>
          <w:jc w:val="center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645237A" w14:textId="77777777" w:rsidR="00C41DFD" w:rsidRDefault="00C41DFD" w:rsidP="00B435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56EB3B2" w14:textId="77777777" w:rsidR="00C41DFD" w:rsidRDefault="00C41DFD" w:rsidP="00B435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2F08C3B" w14:textId="77777777" w:rsidR="00C41DFD" w:rsidRDefault="00C41DFD" w:rsidP="00B435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14081BD" w14:textId="77777777" w:rsidR="00C41DFD" w:rsidRDefault="00C41DFD" w:rsidP="00B435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DDC05" w14:textId="77777777" w:rsidR="00C41DFD" w:rsidRDefault="00C41DFD" w:rsidP="00B435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E73AC" w14:textId="77777777" w:rsidR="00C41DFD" w:rsidRDefault="00C41DFD" w:rsidP="00B4350C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87A3F" w14:textId="77777777" w:rsidR="00C41DFD" w:rsidRDefault="00C41DFD" w:rsidP="00B4350C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967C21" w14:textId="77777777" w:rsidR="00C41DFD" w:rsidRDefault="00C41DFD" w:rsidP="00B4350C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  <w:t>Pridedamas kaip priedas</w:t>
            </w:r>
          </w:p>
        </w:tc>
      </w:tr>
      <w:tr w:rsidR="00C41DFD" w14:paraId="28BAC941" w14:textId="77777777" w:rsidTr="00C41DFD">
        <w:trPr>
          <w:cantSplit/>
          <w:jc w:val="center"/>
        </w:trPr>
        <w:tc>
          <w:tcPr>
            <w:tcW w:w="19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EAFE8C" w14:textId="77777777" w:rsidR="00C41DFD" w:rsidRDefault="00C41DFD" w:rsidP="00B435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93432E6" w14:textId="77777777" w:rsidR="00C41DFD" w:rsidRDefault="00C41DFD" w:rsidP="00B435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2918CED" w14:textId="77777777" w:rsidR="00C41DFD" w:rsidRDefault="00C41DFD" w:rsidP="00B435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1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4D8451A" w14:textId="77777777" w:rsidR="00C41DFD" w:rsidRDefault="00C41DFD" w:rsidP="00B435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FCA98" w14:textId="77777777" w:rsidR="00C41DFD" w:rsidRDefault="00C41DFD" w:rsidP="00B4350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BDC05" w14:textId="77777777" w:rsidR="00C41DFD" w:rsidRDefault="00C41DFD" w:rsidP="00B4350C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1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48B80" w14:textId="77777777" w:rsidR="00C41DFD" w:rsidRDefault="00C41DFD" w:rsidP="00B4350C">
            <w:pPr>
              <w:suppressAutoHyphens/>
              <w:autoSpaceDN w:val="0"/>
              <w:spacing w:after="0" w:line="240" w:lineRule="auto"/>
              <w:ind w:left="-212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8859D" w14:textId="77777777" w:rsidR="00C41DFD" w:rsidRDefault="00C41DFD" w:rsidP="00B4350C">
            <w:pPr>
              <w:suppressAutoHyphens/>
              <w:autoSpaceDN w:val="0"/>
              <w:spacing w:after="0" w:line="240" w:lineRule="auto"/>
              <w:ind w:left="-212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2"/>
                <w:szCs w:val="22"/>
                <w:lang w:eastAsia="fi-FI"/>
                <w14:ligatures w14:val="standardContextual"/>
              </w:rPr>
            </w:pPr>
          </w:p>
        </w:tc>
      </w:tr>
    </w:tbl>
    <w:p w14:paraId="20C787C6" w14:textId="77777777" w:rsidR="00C41DFD" w:rsidRPr="00C41DFD" w:rsidRDefault="00C41DFD" w:rsidP="00C41DFD">
      <w:pPr>
        <w:spacing w:after="0"/>
        <w:jc w:val="both"/>
        <w:rPr>
          <w:rFonts w:cstheme="minorHAnsi"/>
          <w:i/>
          <w:sz w:val="20"/>
          <w:szCs w:val="20"/>
          <w:u w:val="single"/>
        </w:rPr>
      </w:pPr>
      <w:r w:rsidRPr="00C41DFD">
        <w:rPr>
          <w:rFonts w:cstheme="minorHAnsi"/>
          <w:i/>
          <w:sz w:val="20"/>
          <w:szCs w:val="20"/>
          <w:u w:val="single"/>
        </w:rPr>
        <w:t>*Laikoma, kad su atliekamu pirkimu susijusi veikla yra nuotekų valyklų naujos statybos ir (ar) rekonstrukcijos ir (ar) kapitalinio remonto darbai, įskaitant sumontuotos įrangos vertę.</w:t>
      </w:r>
    </w:p>
    <w:p w14:paraId="21B08382" w14:textId="77777777" w:rsidR="00C41DFD" w:rsidRPr="00C41DFD" w:rsidRDefault="00C41DFD" w:rsidP="00C41DFD">
      <w:pPr>
        <w:spacing w:after="0"/>
        <w:jc w:val="both"/>
        <w:rPr>
          <w:rFonts w:cstheme="minorHAnsi"/>
          <w:i/>
          <w:sz w:val="20"/>
          <w:szCs w:val="20"/>
        </w:rPr>
      </w:pPr>
      <w:r w:rsidRPr="00C41DFD">
        <w:rPr>
          <w:rFonts w:cstheme="minorHAnsi"/>
          <w:i/>
          <w:sz w:val="20"/>
          <w:szCs w:val="20"/>
        </w:rPr>
        <w:t>Bendra pajamų suma iš veiklos su kuria susijęs atliekamas pirkimas yra</w:t>
      </w:r>
      <w:r w:rsidR="005D0EB7">
        <w:rPr>
          <w:rFonts w:cstheme="minorHAnsi"/>
          <w:i/>
          <w:sz w:val="20"/>
          <w:szCs w:val="20"/>
        </w:rPr>
        <w:t>:</w:t>
      </w:r>
      <w:r w:rsidRPr="00C41DFD">
        <w:rPr>
          <w:rFonts w:cstheme="minorHAnsi"/>
          <w:i/>
          <w:sz w:val="20"/>
          <w:szCs w:val="20"/>
        </w:rPr>
        <w:t xml:space="preserve"> </w:t>
      </w:r>
      <w:r w:rsidRPr="00C41DFD">
        <w:rPr>
          <w:rFonts w:cstheme="minorHAnsi"/>
          <w:i/>
          <w:sz w:val="20"/>
          <w:szCs w:val="20"/>
          <w:highlight w:val="yellow"/>
        </w:rPr>
        <w:t>_____________________</w:t>
      </w:r>
      <w:r w:rsidRPr="00C41DFD">
        <w:rPr>
          <w:rFonts w:cstheme="minorHAnsi"/>
          <w:i/>
          <w:sz w:val="20"/>
          <w:szCs w:val="20"/>
        </w:rPr>
        <w:t xml:space="preserve"> </w:t>
      </w:r>
      <w:r w:rsidRPr="00C41DFD">
        <w:rPr>
          <w:rFonts w:cstheme="minorHAnsi"/>
          <w:bCs/>
          <w:i/>
          <w:sz w:val="20"/>
          <w:szCs w:val="20"/>
        </w:rPr>
        <w:t>(EUR be PVM)</w:t>
      </w:r>
    </w:p>
    <w:p w14:paraId="0BB1DE22" w14:textId="77777777" w:rsidR="00C41DFD" w:rsidRPr="00C41DFD" w:rsidRDefault="00C41DFD" w:rsidP="00C41DFD">
      <w:pPr>
        <w:spacing w:after="0"/>
        <w:jc w:val="both"/>
        <w:rPr>
          <w:rFonts w:cstheme="minorHAnsi"/>
          <w:i/>
          <w:sz w:val="20"/>
          <w:szCs w:val="20"/>
        </w:rPr>
      </w:pPr>
      <w:r w:rsidRPr="00C41DFD">
        <w:rPr>
          <w:rFonts w:cstheme="minorHAnsi"/>
          <w:i/>
          <w:sz w:val="20"/>
          <w:szCs w:val="20"/>
        </w:rPr>
        <w:t>Tiekėjo vidutinės metinės pajamos</w:t>
      </w:r>
      <w:r w:rsidRPr="005D0EB7">
        <w:rPr>
          <w:rFonts w:cstheme="minorHAnsi"/>
          <w:i/>
          <w:sz w:val="20"/>
          <w:szCs w:val="20"/>
        </w:rPr>
        <w:t xml:space="preserve"> 2023-2024 m. </w:t>
      </w:r>
      <w:r w:rsidRPr="00C41DFD">
        <w:rPr>
          <w:rFonts w:cstheme="minorHAnsi"/>
          <w:i/>
          <w:sz w:val="20"/>
          <w:szCs w:val="20"/>
        </w:rPr>
        <w:t xml:space="preserve"> iš veiklos, su kuria susijęs atliekamas pirkimas yra</w:t>
      </w:r>
      <w:r w:rsidR="005D0EB7" w:rsidRPr="005D0EB7">
        <w:rPr>
          <w:rFonts w:cstheme="minorHAnsi"/>
          <w:i/>
          <w:sz w:val="20"/>
          <w:szCs w:val="20"/>
        </w:rPr>
        <w:t>:</w:t>
      </w:r>
      <w:r w:rsidRPr="00C41DFD">
        <w:rPr>
          <w:rFonts w:cstheme="minorHAnsi"/>
          <w:i/>
          <w:sz w:val="20"/>
          <w:szCs w:val="20"/>
          <w:highlight w:val="yellow"/>
        </w:rPr>
        <w:t>_____________________</w:t>
      </w:r>
      <w:r w:rsidRPr="00C41DFD">
        <w:rPr>
          <w:rFonts w:cstheme="minorHAnsi"/>
          <w:i/>
          <w:sz w:val="20"/>
          <w:szCs w:val="20"/>
        </w:rPr>
        <w:t xml:space="preserve"> </w:t>
      </w:r>
      <w:r w:rsidRPr="00C41DFD">
        <w:rPr>
          <w:rFonts w:cstheme="minorHAnsi"/>
          <w:bCs/>
          <w:i/>
          <w:sz w:val="20"/>
          <w:szCs w:val="20"/>
        </w:rPr>
        <w:t>(EUR be PVM)</w:t>
      </w:r>
    </w:p>
    <w:p w14:paraId="41A371E7" w14:textId="77777777" w:rsidR="00C41DFD" w:rsidRPr="00C41DFD" w:rsidRDefault="00C41DFD" w:rsidP="00C41DFD">
      <w:pPr>
        <w:spacing w:after="0"/>
        <w:jc w:val="both"/>
        <w:rPr>
          <w:rFonts w:cstheme="minorHAnsi"/>
          <w:i/>
          <w:sz w:val="20"/>
          <w:szCs w:val="20"/>
          <w:u w:val="single"/>
        </w:rPr>
      </w:pPr>
      <w:r w:rsidRPr="00C41DFD">
        <w:rPr>
          <w:rFonts w:cstheme="minorHAnsi"/>
          <w:i/>
          <w:sz w:val="20"/>
          <w:szCs w:val="20"/>
          <w:u w:val="single"/>
        </w:rPr>
        <w:t>(Tiekėjo ūkio subjekto vadovo ir ūkio subjekto vyriausiojo buhalterio (buhalterio) arba kito asmens, galinčio tvarkyti ūkio subjekto buhalterinę apskaitą pagal teisės aktus, parašas)</w:t>
      </w:r>
      <w:r w:rsidRPr="00C41DFD">
        <w:rPr>
          <w:rFonts w:cstheme="minorHAnsi"/>
          <w:i/>
          <w:sz w:val="20"/>
          <w:szCs w:val="20"/>
          <w:u w:val="single"/>
          <w:vertAlign w:val="superscript"/>
        </w:rPr>
        <w:footnoteReference w:id="2"/>
      </w:r>
    </w:p>
    <w:p w14:paraId="3655838F" w14:textId="77777777" w:rsidR="00193A32" w:rsidRPr="00780655" w:rsidRDefault="00A46215" w:rsidP="00B420DE">
      <w:pPr>
        <w:spacing w:after="0"/>
        <w:jc w:val="both"/>
        <w:rPr>
          <w:rFonts w:cstheme="minorHAnsi"/>
          <w:bCs/>
          <w:sz w:val="20"/>
          <w:szCs w:val="20"/>
        </w:rPr>
      </w:pPr>
      <w:r w:rsidRPr="00780655">
        <w:rPr>
          <w:rFonts w:cstheme="minorHAnsi"/>
          <w:bCs/>
          <w:sz w:val="20"/>
          <w:szCs w:val="20"/>
        </w:rPr>
        <w:t xml:space="preserve">** </w:t>
      </w:r>
      <w:r w:rsidRPr="00780655">
        <w:rPr>
          <w:rFonts w:cstheme="minorHAnsi"/>
          <w:bCs/>
          <w:i/>
          <w:sz w:val="20"/>
          <w:szCs w:val="20"/>
        </w:rPr>
        <w:t>Sąraše nurodyta informacija turi sutapti su Užsakovų pažymose pateikta informacija apie Rangovo atliktus darbus.</w:t>
      </w:r>
    </w:p>
    <w:p w14:paraId="09A4DA39" w14:textId="77777777" w:rsidR="0082496A" w:rsidRDefault="00A7090F" w:rsidP="00E957C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Vadovas                                                     </w:t>
      </w:r>
      <w:r w:rsidR="007416F0">
        <w:rPr>
          <w:rFonts w:cstheme="minorHAnsi"/>
          <w:sz w:val="20"/>
          <w:szCs w:val="20"/>
        </w:rPr>
        <w:t xml:space="preserve">         </w:t>
      </w:r>
      <w:r>
        <w:rPr>
          <w:rFonts w:cstheme="minorHAnsi"/>
          <w:sz w:val="20"/>
          <w:szCs w:val="20"/>
        </w:rPr>
        <w:t xml:space="preserve">  ______________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82496A">
        <w:rPr>
          <w:rFonts w:cstheme="minorHAnsi"/>
          <w:sz w:val="20"/>
          <w:szCs w:val="20"/>
        </w:rPr>
        <w:tab/>
      </w:r>
      <w:r w:rsidR="0082496A">
        <w:rPr>
          <w:rFonts w:cstheme="minorHAnsi"/>
          <w:sz w:val="20"/>
          <w:szCs w:val="20"/>
        </w:rPr>
        <w:tab/>
      </w:r>
      <w:r w:rsidR="0082496A">
        <w:rPr>
          <w:rFonts w:cstheme="minorHAnsi"/>
          <w:sz w:val="20"/>
          <w:szCs w:val="20"/>
        </w:rPr>
        <w:tab/>
      </w:r>
      <w:r w:rsidR="0082496A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v.pavardė</w:t>
      </w:r>
    </w:p>
    <w:p w14:paraId="2EBF463E" w14:textId="52A09602" w:rsidR="00744E34" w:rsidRPr="001728BD" w:rsidRDefault="00A7090F" w:rsidP="00887ABF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0"/>
          <w:szCs w:val="20"/>
        </w:rPr>
        <w:t xml:space="preserve">Vyr.buhalteris (finansininkas) </w:t>
      </w:r>
      <w:r>
        <w:rPr>
          <w:rFonts w:cstheme="minorHAnsi"/>
          <w:sz w:val="20"/>
          <w:szCs w:val="20"/>
        </w:rPr>
        <w:tab/>
        <w:t xml:space="preserve">                  __________________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v.pavardė </w:t>
      </w:r>
      <w:bookmarkEnd w:id="2"/>
    </w:p>
    <w:sectPr w:rsidR="00744E34" w:rsidRPr="001728BD" w:rsidSect="00887ABF">
      <w:headerReference w:type="first" r:id="rId11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8836" w14:textId="77777777" w:rsidR="007D59CA" w:rsidRDefault="007D59CA" w:rsidP="00D05666">
      <w:r>
        <w:separator/>
      </w:r>
    </w:p>
  </w:endnote>
  <w:endnote w:type="continuationSeparator" w:id="0">
    <w:p w14:paraId="60660420" w14:textId="77777777" w:rsidR="007D59CA" w:rsidRDefault="007D59CA" w:rsidP="00D05666">
      <w:r>
        <w:continuationSeparator/>
      </w:r>
    </w:p>
  </w:endnote>
  <w:endnote w:type="continuationNotice" w:id="1">
    <w:p w14:paraId="0E51A20A" w14:textId="77777777" w:rsidR="007D59CA" w:rsidRDefault="007D59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133A5" w14:textId="77777777" w:rsidR="007D59CA" w:rsidRDefault="007D59CA" w:rsidP="00D05666">
      <w:r>
        <w:separator/>
      </w:r>
    </w:p>
  </w:footnote>
  <w:footnote w:type="continuationSeparator" w:id="0">
    <w:p w14:paraId="2CEB1B39" w14:textId="77777777" w:rsidR="007D59CA" w:rsidRDefault="007D59CA" w:rsidP="00D05666">
      <w:r>
        <w:continuationSeparator/>
      </w:r>
    </w:p>
  </w:footnote>
  <w:footnote w:type="continuationNotice" w:id="1">
    <w:p w14:paraId="1855356B" w14:textId="77777777" w:rsidR="007D59CA" w:rsidRDefault="007D59CA">
      <w:pPr>
        <w:spacing w:after="0" w:line="240" w:lineRule="auto"/>
      </w:pPr>
    </w:p>
  </w:footnote>
  <w:footnote w:id="2">
    <w:p w14:paraId="1EF9344F" w14:textId="14EB412F" w:rsidR="00C41DFD" w:rsidRDefault="00C41DFD" w:rsidP="00C41DFD">
      <w:pPr>
        <w:pStyle w:val="Puslapioinaostekstas"/>
        <w:ind w:left="-284"/>
        <w:rPr>
          <w:i/>
        </w:rPr>
      </w:pPr>
      <w:r>
        <w:rPr>
          <w:rStyle w:val="Puslapioinaosnuoroda"/>
          <w:i/>
        </w:rPr>
        <w:footnoteRef/>
      </w:r>
      <w:r>
        <w:rPr>
          <w:i/>
        </w:rPr>
        <w:t xml:space="preserve"> Jei pažymą pasirašo vadovo įgaliotas asmuo, prie pasiūlymo turi būti pridėtas rašytinis įgaliojimas arba kitas dokumentas, suteikiantis parašo teis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BC57" w14:textId="77777777" w:rsidR="005C2ED0" w:rsidRDefault="005C2ED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pacing w:val="-5"/>
        <w:sz w:val="22"/>
        <w:szCs w:val="22"/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lang w:val="lt-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color w:val="000000"/>
        <w:spacing w:val="1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4"/>
        <w:szCs w:val="24"/>
      </w:rPr>
    </w:lvl>
  </w:abstractNum>
  <w:abstractNum w:abstractNumId="3" w15:restartNumberingAfterBreak="0">
    <w:nsid w:val="00A42ED3"/>
    <w:multiLevelType w:val="hybridMultilevel"/>
    <w:tmpl w:val="95683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AF5593"/>
    <w:multiLevelType w:val="hybridMultilevel"/>
    <w:tmpl w:val="988EE974"/>
    <w:lvl w:ilvl="0" w:tplc="9FA2A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6315F"/>
    <w:multiLevelType w:val="hybridMultilevel"/>
    <w:tmpl w:val="87625D36"/>
    <w:lvl w:ilvl="0" w:tplc="230E185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AC51F0E"/>
    <w:multiLevelType w:val="hybridMultilevel"/>
    <w:tmpl w:val="CAD6E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83141"/>
    <w:multiLevelType w:val="hybridMultilevel"/>
    <w:tmpl w:val="6BFC0D66"/>
    <w:lvl w:ilvl="0" w:tplc="3EC69978">
      <w:start w:val="1"/>
      <w:numFmt w:val="bullet"/>
      <w:lvlText w:val=""/>
      <w:lvlJc w:val="left"/>
      <w:pPr>
        <w:tabs>
          <w:tab w:val="num" w:pos="3294"/>
        </w:tabs>
        <w:ind w:left="3294" w:hanging="425"/>
      </w:pPr>
      <w:rPr>
        <w:rFonts w:ascii="Wingdings" w:hAnsi="Wingdings" w:hint="default"/>
      </w:rPr>
    </w:lvl>
    <w:lvl w:ilvl="1" w:tplc="241A75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2" w:tplc="242E70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3CA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EF3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E2C1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EC01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6ED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D6E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906CF"/>
    <w:multiLevelType w:val="multilevel"/>
    <w:tmpl w:val="0122BD54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1" w15:restartNumberingAfterBreak="0">
    <w:nsid w:val="2E7F6A90"/>
    <w:multiLevelType w:val="hybridMultilevel"/>
    <w:tmpl w:val="2D986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57206E"/>
    <w:multiLevelType w:val="multilevel"/>
    <w:tmpl w:val="ADFA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0077A"/>
    <w:multiLevelType w:val="hybridMultilevel"/>
    <w:tmpl w:val="FEAE13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1A1C7B"/>
    <w:multiLevelType w:val="hybridMultilevel"/>
    <w:tmpl w:val="A914E98C"/>
    <w:lvl w:ilvl="0" w:tplc="D2080564">
      <w:start w:val="1"/>
      <w:numFmt w:val="bullet"/>
      <w:lvlText w:val=""/>
      <w:lvlJc w:val="left"/>
      <w:pPr>
        <w:tabs>
          <w:tab w:val="num" w:pos="1167"/>
        </w:tabs>
        <w:ind w:left="1167" w:hanging="425"/>
      </w:pPr>
      <w:rPr>
        <w:rFonts w:ascii="Wingdings" w:hAnsi="Wingdings" w:hint="default"/>
      </w:rPr>
    </w:lvl>
    <w:lvl w:ilvl="1" w:tplc="3F0067E6">
      <w:start w:val="1"/>
      <w:numFmt w:val="decimal"/>
      <w:lvlText w:val="%2."/>
      <w:lvlJc w:val="left"/>
      <w:pPr>
        <w:tabs>
          <w:tab w:val="num" w:pos="-687"/>
        </w:tabs>
        <w:ind w:left="-687" w:hanging="360"/>
      </w:pPr>
    </w:lvl>
    <w:lvl w:ilvl="2" w:tplc="48AE8CD2">
      <w:start w:val="1"/>
      <w:numFmt w:val="decimal"/>
      <w:lvlText w:val="%3."/>
      <w:lvlJc w:val="left"/>
      <w:pPr>
        <w:tabs>
          <w:tab w:val="num" w:pos="33"/>
        </w:tabs>
        <w:ind w:left="33" w:hanging="360"/>
      </w:pPr>
    </w:lvl>
    <w:lvl w:ilvl="3" w:tplc="E496EC7C">
      <w:start w:val="1"/>
      <w:numFmt w:val="decimal"/>
      <w:lvlText w:val="%4."/>
      <w:lvlJc w:val="left"/>
      <w:pPr>
        <w:tabs>
          <w:tab w:val="num" w:pos="753"/>
        </w:tabs>
        <w:ind w:left="753" w:hanging="360"/>
      </w:pPr>
    </w:lvl>
    <w:lvl w:ilvl="4" w:tplc="E9B46334">
      <w:start w:val="1"/>
      <w:numFmt w:val="decimal"/>
      <w:lvlText w:val="%5."/>
      <w:lvlJc w:val="left"/>
      <w:pPr>
        <w:tabs>
          <w:tab w:val="num" w:pos="1473"/>
        </w:tabs>
        <w:ind w:left="1473" w:hanging="360"/>
      </w:pPr>
    </w:lvl>
    <w:lvl w:ilvl="5" w:tplc="55BA1CE2">
      <w:start w:val="1"/>
      <w:numFmt w:val="decimal"/>
      <w:lvlText w:val="%6."/>
      <w:lvlJc w:val="left"/>
      <w:pPr>
        <w:tabs>
          <w:tab w:val="num" w:pos="2193"/>
        </w:tabs>
        <w:ind w:left="2193" w:hanging="360"/>
      </w:pPr>
    </w:lvl>
    <w:lvl w:ilvl="6" w:tplc="6770A440">
      <w:start w:val="1"/>
      <w:numFmt w:val="decimal"/>
      <w:lvlText w:val="%7."/>
      <w:lvlJc w:val="left"/>
      <w:pPr>
        <w:tabs>
          <w:tab w:val="num" w:pos="2913"/>
        </w:tabs>
        <w:ind w:left="2913" w:hanging="360"/>
      </w:pPr>
    </w:lvl>
    <w:lvl w:ilvl="7" w:tplc="C8DAEBFE">
      <w:start w:val="1"/>
      <w:numFmt w:val="decimal"/>
      <w:lvlText w:val="%8."/>
      <w:lvlJc w:val="left"/>
      <w:pPr>
        <w:tabs>
          <w:tab w:val="num" w:pos="3633"/>
        </w:tabs>
        <w:ind w:left="3633" w:hanging="360"/>
      </w:pPr>
    </w:lvl>
    <w:lvl w:ilvl="8" w:tplc="FE1AD414">
      <w:start w:val="1"/>
      <w:numFmt w:val="decimal"/>
      <w:lvlText w:val="%9."/>
      <w:lvlJc w:val="left"/>
      <w:pPr>
        <w:tabs>
          <w:tab w:val="num" w:pos="4353"/>
        </w:tabs>
        <w:ind w:left="4353" w:hanging="360"/>
      </w:pPr>
    </w:lvl>
  </w:abstractNum>
  <w:abstractNum w:abstractNumId="16" w15:restartNumberingAfterBreak="0">
    <w:nsid w:val="43E84FDB"/>
    <w:multiLevelType w:val="hybridMultilevel"/>
    <w:tmpl w:val="57469368"/>
    <w:lvl w:ilvl="0" w:tplc="2B38674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F2DAD"/>
    <w:multiLevelType w:val="multilevel"/>
    <w:tmpl w:val="11AA28F8"/>
    <w:lvl w:ilvl="0">
      <w:start w:val="3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88791A"/>
    <w:multiLevelType w:val="hybridMultilevel"/>
    <w:tmpl w:val="792617D8"/>
    <w:lvl w:ilvl="0" w:tplc="E722B086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0" w15:restartNumberingAfterBreak="0">
    <w:nsid w:val="50796CE9"/>
    <w:multiLevelType w:val="hybridMultilevel"/>
    <w:tmpl w:val="0FDA843C"/>
    <w:lvl w:ilvl="0" w:tplc="AD6CB6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12FEA"/>
    <w:multiLevelType w:val="multilevel"/>
    <w:tmpl w:val="FEA00B7A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D1E0951"/>
    <w:multiLevelType w:val="hybridMultilevel"/>
    <w:tmpl w:val="988EE974"/>
    <w:lvl w:ilvl="0" w:tplc="9FA2A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DE70EEC"/>
    <w:multiLevelType w:val="multilevel"/>
    <w:tmpl w:val="6910EFA6"/>
    <w:lvl w:ilvl="0">
      <w:start w:val="3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1800"/>
      </w:pPr>
      <w:rPr>
        <w:rFonts w:hint="default"/>
      </w:rPr>
    </w:lvl>
  </w:abstractNum>
  <w:abstractNum w:abstractNumId="2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38F18D6"/>
    <w:multiLevelType w:val="hybridMultilevel"/>
    <w:tmpl w:val="8E98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0" w15:restartNumberingAfterBreak="0">
    <w:nsid w:val="747A38CE"/>
    <w:multiLevelType w:val="multilevel"/>
    <w:tmpl w:val="FB8A9130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1" w15:restartNumberingAfterBreak="0">
    <w:nsid w:val="75F2213F"/>
    <w:multiLevelType w:val="multilevel"/>
    <w:tmpl w:val="A336BB3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64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77722B1E"/>
    <w:multiLevelType w:val="hybridMultilevel"/>
    <w:tmpl w:val="10FA9B48"/>
    <w:lvl w:ilvl="0" w:tplc="075A5A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9521A03"/>
    <w:multiLevelType w:val="multilevel"/>
    <w:tmpl w:val="972AAA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34" w15:restartNumberingAfterBreak="0">
    <w:nsid w:val="7B1A57D9"/>
    <w:multiLevelType w:val="multilevel"/>
    <w:tmpl w:val="D1B816D6"/>
    <w:lvl w:ilvl="0">
      <w:start w:val="3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84" w:hanging="1440"/>
      </w:pPr>
      <w:rPr>
        <w:rFonts w:hint="default"/>
      </w:rPr>
    </w:lvl>
  </w:abstractNum>
  <w:abstractNum w:abstractNumId="35" w15:restartNumberingAfterBreak="0">
    <w:nsid w:val="7FDE4B8E"/>
    <w:multiLevelType w:val="multilevel"/>
    <w:tmpl w:val="68BEA6F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num w:numId="1" w16cid:durableId="1583951078">
    <w:abstractNumId w:val="12"/>
  </w:num>
  <w:num w:numId="2" w16cid:durableId="1206063235">
    <w:abstractNumId w:val="7"/>
  </w:num>
  <w:num w:numId="3" w16cid:durableId="1120874380">
    <w:abstractNumId w:val="24"/>
  </w:num>
  <w:num w:numId="4" w16cid:durableId="204097552">
    <w:abstractNumId w:val="22"/>
  </w:num>
  <w:num w:numId="5" w16cid:durableId="1925644828">
    <w:abstractNumId w:val="33"/>
  </w:num>
  <w:num w:numId="6" w16cid:durableId="914708821">
    <w:abstractNumId w:val="29"/>
  </w:num>
  <w:num w:numId="7" w16cid:durableId="1066417256">
    <w:abstractNumId w:val="6"/>
  </w:num>
  <w:num w:numId="8" w16cid:durableId="1783916621">
    <w:abstractNumId w:val="30"/>
  </w:num>
  <w:num w:numId="9" w16cid:durableId="1170483927">
    <w:abstractNumId w:val="27"/>
  </w:num>
  <w:num w:numId="10" w16cid:durableId="100225600">
    <w:abstractNumId w:val="19"/>
  </w:num>
  <w:num w:numId="11" w16cid:durableId="1583444651">
    <w:abstractNumId w:val="25"/>
  </w:num>
  <w:num w:numId="12" w16cid:durableId="126358340">
    <w:abstractNumId w:val="10"/>
  </w:num>
  <w:num w:numId="13" w16cid:durableId="503980360">
    <w:abstractNumId w:val="4"/>
  </w:num>
  <w:num w:numId="14" w16cid:durableId="754014154">
    <w:abstractNumId w:val="5"/>
  </w:num>
  <w:num w:numId="15" w16cid:durableId="940257886">
    <w:abstractNumId w:val="31"/>
  </w:num>
  <w:num w:numId="16" w16cid:durableId="1618826357">
    <w:abstractNumId w:val="11"/>
  </w:num>
  <w:num w:numId="17" w16cid:durableId="210651548">
    <w:abstractNumId w:val="8"/>
  </w:num>
  <w:num w:numId="18" w16cid:durableId="1026055277">
    <w:abstractNumId w:val="35"/>
  </w:num>
  <w:num w:numId="19" w16cid:durableId="1421217082">
    <w:abstractNumId w:val="21"/>
  </w:num>
  <w:num w:numId="20" w16cid:durableId="1877888473">
    <w:abstractNumId w:val="34"/>
  </w:num>
  <w:num w:numId="21" w16cid:durableId="185560875">
    <w:abstractNumId w:val="18"/>
  </w:num>
  <w:num w:numId="22" w16cid:durableId="2069956466">
    <w:abstractNumId w:val="3"/>
  </w:num>
  <w:num w:numId="23" w16cid:durableId="3449819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147482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1885839">
    <w:abstractNumId w:val="20"/>
  </w:num>
  <w:num w:numId="26" w16cid:durableId="1698894480">
    <w:abstractNumId w:val="23"/>
  </w:num>
  <w:num w:numId="27" w16cid:durableId="1167090400">
    <w:abstractNumId w:val="26"/>
  </w:num>
  <w:num w:numId="28" w16cid:durableId="505050309">
    <w:abstractNumId w:val="17"/>
  </w:num>
  <w:num w:numId="29" w16cid:durableId="736320209">
    <w:abstractNumId w:val="32"/>
  </w:num>
  <w:num w:numId="30" w16cid:durableId="2032493464">
    <w:abstractNumId w:val="16"/>
  </w:num>
  <w:num w:numId="31" w16cid:durableId="17059346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0727864">
    <w:abstractNumId w:val="28"/>
  </w:num>
  <w:num w:numId="33" w16cid:durableId="1464037214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1A6"/>
    <w:rsid w:val="0000026A"/>
    <w:rsid w:val="000003D3"/>
    <w:rsid w:val="00000B56"/>
    <w:rsid w:val="00000F53"/>
    <w:rsid w:val="00001073"/>
    <w:rsid w:val="00001160"/>
    <w:rsid w:val="00001455"/>
    <w:rsid w:val="00001CCF"/>
    <w:rsid w:val="00002138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A0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275AC"/>
    <w:rsid w:val="00030C02"/>
    <w:rsid w:val="00030C76"/>
    <w:rsid w:val="00030F90"/>
    <w:rsid w:val="0003139F"/>
    <w:rsid w:val="000315EB"/>
    <w:rsid w:val="0003169B"/>
    <w:rsid w:val="00031A62"/>
    <w:rsid w:val="000321E6"/>
    <w:rsid w:val="0003281A"/>
    <w:rsid w:val="00032D19"/>
    <w:rsid w:val="00033FC6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9D7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64"/>
    <w:rsid w:val="000521F2"/>
    <w:rsid w:val="00052365"/>
    <w:rsid w:val="0005295E"/>
    <w:rsid w:val="00053139"/>
    <w:rsid w:val="0005321D"/>
    <w:rsid w:val="0005396D"/>
    <w:rsid w:val="00053A9C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4E4C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493"/>
    <w:rsid w:val="0008369A"/>
    <w:rsid w:val="00083F57"/>
    <w:rsid w:val="0008436A"/>
    <w:rsid w:val="0008436C"/>
    <w:rsid w:val="000851E4"/>
    <w:rsid w:val="00085478"/>
    <w:rsid w:val="00085609"/>
    <w:rsid w:val="000859C8"/>
    <w:rsid w:val="00086C16"/>
    <w:rsid w:val="00086D57"/>
    <w:rsid w:val="00086DDB"/>
    <w:rsid w:val="00086DF2"/>
    <w:rsid w:val="00087211"/>
    <w:rsid w:val="000873A9"/>
    <w:rsid w:val="000876C6"/>
    <w:rsid w:val="00087879"/>
    <w:rsid w:val="00087EFE"/>
    <w:rsid w:val="00090235"/>
    <w:rsid w:val="000903D5"/>
    <w:rsid w:val="000904B3"/>
    <w:rsid w:val="00090916"/>
    <w:rsid w:val="00090F9B"/>
    <w:rsid w:val="00091027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451"/>
    <w:rsid w:val="000A5738"/>
    <w:rsid w:val="000A5B61"/>
    <w:rsid w:val="000A5FB1"/>
    <w:rsid w:val="000A6BBE"/>
    <w:rsid w:val="000A754C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6912"/>
    <w:rsid w:val="000B6E13"/>
    <w:rsid w:val="000B7223"/>
    <w:rsid w:val="000B7676"/>
    <w:rsid w:val="000C006A"/>
    <w:rsid w:val="000C02F3"/>
    <w:rsid w:val="000C0980"/>
    <w:rsid w:val="000C16F0"/>
    <w:rsid w:val="000C1AE5"/>
    <w:rsid w:val="000C1B66"/>
    <w:rsid w:val="000C1F59"/>
    <w:rsid w:val="000C211C"/>
    <w:rsid w:val="000C2217"/>
    <w:rsid w:val="000C238A"/>
    <w:rsid w:val="000C2C07"/>
    <w:rsid w:val="000C2D1F"/>
    <w:rsid w:val="000C34A7"/>
    <w:rsid w:val="000C3D2E"/>
    <w:rsid w:val="000C3F71"/>
    <w:rsid w:val="000C4D87"/>
    <w:rsid w:val="000C4DF9"/>
    <w:rsid w:val="000C55D6"/>
    <w:rsid w:val="000C59B8"/>
    <w:rsid w:val="000C6068"/>
    <w:rsid w:val="000C6641"/>
    <w:rsid w:val="000C7160"/>
    <w:rsid w:val="000D0F58"/>
    <w:rsid w:val="000D109E"/>
    <w:rsid w:val="000D13D6"/>
    <w:rsid w:val="000D18E9"/>
    <w:rsid w:val="000D26D8"/>
    <w:rsid w:val="000D412D"/>
    <w:rsid w:val="000D4330"/>
    <w:rsid w:val="000D4406"/>
    <w:rsid w:val="000D4718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97C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657"/>
    <w:rsid w:val="000E6BF0"/>
    <w:rsid w:val="000E7154"/>
    <w:rsid w:val="000E799D"/>
    <w:rsid w:val="000E7CF8"/>
    <w:rsid w:val="000F01E1"/>
    <w:rsid w:val="000F04F7"/>
    <w:rsid w:val="000F051B"/>
    <w:rsid w:val="000F0763"/>
    <w:rsid w:val="000F1287"/>
    <w:rsid w:val="000F1B57"/>
    <w:rsid w:val="000F2282"/>
    <w:rsid w:val="000F2369"/>
    <w:rsid w:val="000F2FF1"/>
    <w:rsid w:val="000F30DC"/>
    <w:rsid w:val="000F32FF"/>
    <w:rsid w:val="000F403D"/>
    <w:rsid w:val="000F4516"/>
    <w:rsid w:val="000F4AA3"/>
    <w:rsid w:val="000F4B8F"/>
    <w:rsid w:val="000F513D"/>
    <w:rsid w:val="000F5948"/>
    <w:rsid w:val="000F7102"/>
    <w:rsid w:val="000F74EB"/>
    <w:rsid w:val="001002FC"/>
    <w:rsid w:val="00100B38"/>
    <w:rsid w:val="001010F7"/>
    <w:rsid w:val="00101313"/>
    <w:rsid w:val="00101C48"/>
    <w:rsid w:val="00101D99"/>
    <w:rsid w:val="00101DB0"/>
    <w:rsid w:val="0010270D"/>
    <w:rsid w:val="00102BDE"/>
    <w:rsid w:val="00102D1D"/>
    <w:rsid w:val="00103779"/>
    <w:rsid w:val="001045A6"/>
    <w:rsid w:val="00104E6E"/>
    <w:rsid w:val="0010505E"/>
    <w:rsid w:val="001059F7"/>
    <w:rsid w:val="00105FA3"/>
    <w:rsid w:val="001072BE"/>
    <w:rsid w:val="0010779C"/>
    <w:rsid w:val="00107A04"/>
    <w:rsid w:val="00110481"/>
    <w:rsid w:val="001111B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550"/>
    <w:rsid w:val="00124FB1"/>
    <w:rsid w:val="00125082"/>
    <w:rsid w:val="0012527F"/>
    <w:rsid w:val="0012584E"/>
    <w:rsid w:val="0012639E"/>
    <w:rsid w:val="00127196"/>
    <w:rsid w:val="001275FB"/>
    <w:rsid w:val="00127F38"/>
    <w:rsid w:val="0013010B"/>
    <w:rsid w:val="00131155"/>
    <w:rsid w:val="0013140B"/>
    <w:rsid w:val="00131BA4"/>
    <w:rsid w:val="00131BE6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37D"/>
    <w:rsid w:val="00135B56"/>
    <w:rsid w:val="00135EEE"/>
    <w:rsid w:val="0013610E"/>
    <w:rsid w:val="00136357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789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533"/>
    <w:rsid w:val="00156AC9"/>
    <w:rsid w:val="001578F5"/>
    <w:rsid w:val="001607EC"/>
    <w:rsid w:val="001609D9"/>
    <w:rsid w:val="00160A4A"/>
    <w:rsid w:val="001640AF"/>
    <w:rsid w:val="00164443"/>
    <w:rsid w:val="001647BD"/>
    <w:rsid w:val="00164902"/>
    <w:rsid w:val="00164C76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8BD"/>
    <w:rsid w:val="00172B5A"/>
    <w:rsid w:val="00172D53"/>
    <w:rsid w:val="00173016"/>
    <w:rsid w:val="00173ACB"/>
    <w:rsid w:val="00173E9D"/>
    <w:rsid w:val="001741F9"/>
    <w:rsid w:val="00174A4C"/>
    <w:rsid w:val="00174EE0"/>
    <w:rsid w:val="0017506F"/>
    <w:rsid w:val="0017533E"/>
    <w:rsid w:val="00176FD3"/>
    <w:rsid w:val="00177159"/>
    <w:rsid w:val="00177A97"/>
    <w:rsid w:val="00177EC6"/>
    <w:rsid w:val="001801B7"/>
    <w:rsid w:val="00180340"/>
    <w:rsid w:val="00180466"/>
    <w:rsid w:val="00181168"/>
    <w:rsid w:val="001811AB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A32"/>
    <w:rsid w:val="00193D61"/>
    <w:rsid w:val="00193DAF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799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28BB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3BD"/>
    <w:rsid w:val="001C186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5F1A"/>
    <w:rsid w:val="001D612E"/>
    <w:rsid w:val="001D65F8"/>
    <w:rsid w:val="001D68D2"/>
    <w:rsid w:val="001D7492"/>
    <w:rsid w:val="001D7890"/>
    <w:rsid w:val="001E00A1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5FF3"/>
    <w:rsid w:val="001E61DF"/>
    <w:rsid w:val="001E76C7"/>
    <w:rsid w:val="001E7E24"/>
    <w:rsid w:val="001F04C1"/>
    <w:rsid w:val="001F15A0"/>
    <w:rsid w:val="001F16B9"/>
    <w:rsid w:val="001F1D6C"/>
    <w:rsid w:val="001F1DB6"/>
    <w:rsid w:val="001F1FB1"/>
    <w:rsid w:val="001F2168"/>
    <w:rsid w:val="001F2E11"/>
    <w:rsid w:val="001F2EB6"/>
    <w:rsid w:val="001F3174"/>
    <w:rsid w:val="001F45C3"/>
    <w:rsid w:val="001F5180"/>
    <w:rsid w:val="001F573E"/>
    <w:rsid w:val="001F5AC6"/>
    <w:rsid w:val="001F5E77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0D0"/>
    <w:rsid w:val="00220588"/>
    <w:rsid w:val="00220B88"/>
    <w:rsid w:val="002211A8"/>
    <w:rsid w:val="00221235"/>
    <w:rsid w:val="00221CC0"/>
    <w:rsid w:val="0022234B"/>
    <w:rsid w:val="00223614"/>
    <w:rsid w:val="00223D79"/>
    <w:rsid w:val="00224DA7"/>
    <w:rsid w:val="00224F0F"/>
    <w:rsid w:val="002256CF"/>
    <w:rsid w:val="002257D8"/>
    <w:rsid w:val="00225BEF"/>
    <w:rsid w:val="00226580"/>
    <w:rsid w:val="002267DE"/>
    <w:rsid w:val="00226AD0"/>
    <w:rsid w:val="002279BC"/>
    <w:rsid w:val="00227AFF"/>
    <w:rsid w:val="002306AB"/>
    <w:rsid w:val="00231166"/>
    <w:rsid w:val="0023232F"/>
    <w:rsid w:val="00232F57"/>
    <w:rsid w:val="00233169"/>
    <w:rsid w:val="0023335E"/>
    <w:rsid w:val="002338C0"/>
    <w:rsid w:val="002342E3"/>
    <w:rsid w:val="00234375"/>
    <w:rsid w:val="00234717"/>
    <w:rsid w:val="00234920"/>
    <w:rsid w:val="0023505D"/>
    <w:rsid w:val="002358F1"/>
    <w:rsid w:val="00236FBF"/>
    <w:rsid w:val="00237134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49EC"/>
    <w:rsid w:val="002449F7"/>
    <w:rsid w:val="00245655"/>
    <w:rsid w:val="00245DD5"/>
    <w:rsid w:val="00245E8F"/>
    <w:rsid w:val="0024735B"/>
    <w:rsid w:val="002476D5"/>
    <w:rsid w:val="002478E0"/>
    <w:rsid w:val="002510C4"/>
    <w:rsid w:val="0025176F"/>
    <w:rsid w:val="00251D4A"/>
    <w:rsid w:val="002521FB"/>
    <w:rsid w:val="00252A35"/>
    <w:rsid w:val="00253090"/>
    <w:rsid w:val="00253C3C"/>
    <w:rsid w:val="00254150"/>
    <w:rsid w:val="00254895"/>
    <w:rsid w:val="00254B13"/>
    <w:rsid w:val="00255225"/>
    <w:rsid w:val="00255510"/>
    <w:rsid w:val="0025607C"/>
    <w:rsid w:val="00256436"/>
    <w:rsid w:val="00257674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BA2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5EE"/>
    <w:rsid w:val="002716D8"/>
    <w:rsid w:val="00272038"/>
    <w:rsid w:val="0027236E"/>
    <w:rsid w:val="0027265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94F"/>
    <w:rsid w:val="00283C6E"/>
    <w:rsid w:val="00283D02"/>
    <w:rsid w:val="00283D6A"/>
    <w:rsid w:val="00284221"/>
    <w:rsid w:val="002847F1"/>
    <w:rsid w:val="00284A90"/>
    <w:rsid w:val="0028512D"/>
    <w:rsid w:val="00285B02"/>
    <w:rsid w:val="00285E5E"/>
    <w:rsid w:val="002907D9"/>
    <w:rsid w:val="00290850"/>
    <w:rsid w:val="00290E7C"/>
    <w:rsid w:val="00290F12"/>
    <w:rsid w:val="00291DCB"/>
    <w:rsid w:val="00291E38"/>
    <w:rsid w:val="0029216D"/>
    <w:rsid w:val="002926A1"/>
    <w:rsid w:val="00294B97"/>
    <w:rsid w:val="00294BE3"/>
    <w:rsid w:val="00294D36"/>
    <w:rsid w:val="002955C5"/>
    <w:rsid w:val="00295BD6"/>
    <w:rsid w:val="002960E2"/>
    <w:rsid w:val="00296814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3F1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1"/>
    <w:rsid w:val="002C52C2"/>
    <w:rsid w:val="002C53E8"/>
    <w:rsid w:val="002C5826"/>
    <w:rsid w:val="002C590C"/>
    <w:rsid w:val="002C5FF7"/>
    <w:rsid w:val="002C65B9"/>
    <w:rsid w:val="002C6750"/>
    <w:rsid w:val="002C7095"/>
    <w:rsid w:val="002C7383"/>
    <w:rsid w:val="002D1083"/>
    <w:rsid w:val="002D1C99"/>
    <w:rsid w:val="002D1EFA"/>
    <w:rsid w:val="002D236C"/>
    <w:rsid w:val="002D2501"/>
    <w:rsid w:val="002D28EF"/>
    <w:rsid w:val="002D3712"/>
    <w:rsid w:val="002D470F"/>
    <w:rsid w:val="002D48BB"/>
    <w:rsid w:val="002D4DB3"/>
    <w:rsid w:val="002D51D8"/>
    <w:rsid w:val="002D54D5"/>
    <w:rsid w:val="002D5ABC"/>
    <w:rsid w:val="002D61AE"/>
    <w:rsid w:val="002D6331"/>
    <w:rsid w:val="002D6348"/>
    <w:rsid w:val="002D6D51"/>
    <w:rsid w:val="002D6E52"/>
    <w:rsid w:val="002D6F74"/>
    <w:rsid w:val="002D71B6"/>
    <w:rsid w:val="002D7D4C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A14"/>
    <w:rsid w:val="002E3C32"/>
    <w:rsid w:val="002E4A5A"/>
    <w:rsid w:val="002E4BEE"/>
    <w:rsid w:val="002E5C9B"/>
    <w:rsid w:val="002E5EA9"/>
    <w:rsid w:val="002E615E"/>
    <w:rsid w:val="002E6BB6"/>
    <w:rsid w:val="002E7296"/>
    <w:rsid w:val="002F05C1"/>
    <w:rsid w:val="002F0663"/>
    <w:rsid w:val="002F096A"/>
    <w:rsid w:val="002F0FBA"/>
    <w:rsid w:val="002F12E7"/>
    <w:rsid w:val="002F148F"/>
    <w:rsid w:val="002F1998"/>
    <w:rsid w:val="002F1CD9"/>
    <w:rsid w:val="002F1D5C"/>
    <w:rsid w:val="002F35B0"/>
    <w:rsid w:val="002F396F"/>
    <w:rsid w:val="002F44C0"/>
    <w:rsid w:val="002F4B2B"/>
    <w:rsid w:val="002F536E"/>
    <w:rsid w:val="002F58DA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2A2"/>
    <w:rsid w:val="00300FEF"/>
    <w:rsid w:val="00301185"/>
    <w:rsid w:val="00301B49"/>
    <w:rsid w:val="0030230E"/>
    <w:rsid w:val="0030313E"/>
    <w:rsid w:val="00303C2A"/>
    <w:rsid w:val="00303D02"/>
    <w:rsid w:val="00303E36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16EF"/>
    <w:rsid w:val="003127FC"/>
    <w:rsid w:val="0031284C"/>
    <w:rsid w:val="00312FEE"/>
    <w:rsid w:val="00313947"/>
    <w:rsid w:val="00313A09"/>
    <w:rsid w:val="00313C2B"/>
    <w:rsid w:val="00313D8C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226"/>
    <w:rsid w:val="00326357"/>
    <w:rsid w:val="00326CB7"/>
    <w:rsid w:val="00326F19"/>
    <w:rsid w:val="00326F9E"/>
    <w:rsid w:val="003300F2"/>
    <w:rsid w:val="00331673"/>
    <w:rsid w:val="00331ED1"/>
    <w:rsid w:val="00332388"/>
    <w:rsid w:val="003328D9"/>
    <w:rsid w:val="00333BFA"/>
    <w:rsid w:val="00334D33"/>
    <w:rsid w:val="00334EB8"/>
    <w:rsid w:val="003354F0"/>
    <w:rsid w:val="00335A01"/>
    <w:rsid w:val="00335DA5"/>
    <w:rsid w:val="0033642E"/>
    <w:rsid w:val="00337019"/>
    <w:rsid w:val="003406FD"/>
    <w:rsid w:val="00340F7A"/>
    <w:rsid w:val="00341929"/>
    <w:rsid w:val="00341D9A"/>
    <w:rsid w:val="003422A4"/>
    <w:rsid w:val="00343586"/>
    <w:rsid w:val="003436A3"/>
    <w:rsid w:val="00343AFE"/>
    <w:rsid w:val="003444FB"/>
    <w:rsid w:val="0034460F"/>
    <w:rsid w:val="00344F46"/>
    <w:rsid w:val="00345141"/>
    <w:rsid w:val="003451F8"/>
    <w:rsid w:val="003453C2"/>
    <w:rsid w:val="00345AC7"/>
    <w:rsid w:val="003460AF"/>
    <w:rsid w:val="003460C9"/>
    <w:rsid w:val="00346410"/>
    <w:rsid w:val="003473C0"/>
    <w:rsid w:val="00350286"/>
    <w:rsid w:val="0035041E"/>
    <w:rsid w:val="00350730"/>
    <w:rsid w:val="00351D68"/>
    <w:rsid w:val="00351FFA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11F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33E5"/>
    <w:rsid w:val="00365384"/>
    <w:rsid w:val="003660B8"/>
    <w:rsid w:val="003671C3"/>
    <w:rsid w:val="00370489"/>
    <w:rsid w:val="00370682"/>
    <w:rsid w:val="003713E4"/>
    <w:rsid w:val="00371433"/>
    <w:rsid w:val="00372B5E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AEA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127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26A"/>
    <w:rsid w:val="003B03D1"/>
    <w:rsid w:val="003B0F1F"/>
    <w:rsid w:val="003B12DE"/>
    <w:rsid w:val="003B1515"/>
    <w:rsid w:val="003B160F"/>
    <w:rsid w:val="003B21C3"/>
    <w:rsid w:val="003B3203"/>
    <w:rsid w:val="003B3624"/>
    <w:rsid w:val="003B3660"/>
    <w:rsid w:val="003B386F"/>
    <w:rsid w:val="003B39F9"/>
    <w:rsid w:val="003B4138"/>
    <w:rsid w:val="003B4ADD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47B"/>
    <w:rsid w:val="003C5AB4"/>
    <w:rsid w:val="003C5CA2"/>
    <w:rsid w:val="003C6C3A"/>
    <w:rsid w:val="003C6C7B"/>
    <w:rsid w:val="003C7068"/>
    <w:rsid w:val="003C7285"/>
    <w:rsid w:val="003C73E9"/>
    <w:rsid w:val="003C73F7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6BE"/>
    <w:rsid w:val="003E1D80"/>
    <w:rsid w:val="003E2280"/>
    <w:rsid w:val="003E23F7"/>
    <w:rsid w:val="003E2796"/>
    <w:rsid w:val="003E4301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10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2AEB"/>
    <w:rsid w:val="003F3C34"/>
    <w:rsid w:val="003F3EFE"/>
    <w:rsid w:val="003F3FC9"/>
    <w:rsid w:val="003F4245"/>
    <w:rsid w:val="003F5489"/>
    <w:rsid w:val="003F54D8"/>
    <w:rsid w:val="003F5913"/>
    <w:rsid w:val="003F6414"/>
    <w:rsid w:val="003F740A"/>
    <w:rsid w:val="003F7E8C"/>
    <w:rsid w:val="003F7FE3"/>
    <w:rsid w:val="00400269"/>
    <w:rsid w:val="004017E7"/>
    <w:rsid w:val="00401CAD"/>
    <w:rsid w:val="004022F2"/>
    <w:rsid w:val="0040276A"/>
    <w:rsid w:val="00402B44"/>
    <w:rsid w:val="004038D3"/>
    <w:rsid w:val="00403C4D"/>
    <w:rsid w:val="0040427C"/>
    <w:rsid w:val="00404533"/>
    <w:rsid w:val="0040472C"/>
    <w:rsid w:val="004047D7"/>
    <w:rsid w:val="00404AD7"/>
    <w:rsid w:val="00405169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22EF"/>
    <w:rsid w:val="004132EE"/>
    <w:rsid w:val="0041361C"/>
    <w:rsid w:val="004139C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C77"/>
    <w:rsid w:val="00424668"/>
    <w:rsid w:val="0042470D"/>
    <w:rsid w:val="00424B94"/>
    <w:rsid w:val="00424C4C"/>
    <w:rsid w:val="004252AF"/>
    <w:rsid w:val="00425320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73D"/>
    <w:rsid w:val="0043483A"/>
    <w:rsid w:val="004350FA"/>
    <w:rsid w:val="00435186"/>
    <w:rsid w:val="00435437"/>
    <w:rsid w:val="004356A8"/>
    <w:rsid w:val="00436201"/>
    <w:rsid w:val="004375A5"/>
    <w:rsid w:val="00437808"/>
    <w:rsid w:val="00437883"/>
    <w:rsid w:val="00441140"/>
    <w:rsid w:val="00441581"/>
    <w:rsid w:val="004417E5"/>
    <w:rsid w:val="00442D7C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6B4B"/>
    <w:rsid w:val="00447B36"/>
    <w:rsid w:val="00447D54"/>
    <w:rsid w:val="00450415"/>
    <w:rsid w:val="004506CD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128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6C49"/>
    <w:rsid w:val="00456CA4"/>
    <w:rsid w:val="00457163"/>
    <w:rsid w:val="004576DF"/>
    <w:rsid w:val="0045773D"/>
    <w:rsid w:val="00457E18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3FD"/>
    <w:rsid w:val="00467B1D"/>
    <w:rsid w:val="00467FCB"/>
    <w:rsid w:val="0047047D"/>
    <w:rsid w:val="00471043"/>
    <w:rsid w:val="004712B7"/>
    <w:rsid w:val="004713B5"/>
    <w:rsid w:val="00472054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12"/>
    <w:rsid w:val="00475F9B"/>
    <w:rsid w:val="00476119"/>
    <w:rsid w:val="0047687E"/>
    <w:rsid w:val="00476CDD"/>
    <w:rsid w:val="00476F8C"/>
    <w:rsid w:val="00477E28"/>
    <w:rsid w:val="0048108B"/>
    <w:rsid w:val="00481849"/>
    <w:rsid w:val="00482647"/>
    <w:rsid w:val="00482BC0"/>
    <w:rsid w:val="00483066"/>
    <w:rsid w:val="00483462"/>
    <w:rsid w:val="00483E10"/>
    <w:rsid w:val="004847DE"/>
    <w:rsid w:val="00484906"/>
    <w:rsid w:val="00484BA1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684"/>
    <w:rsid w:val="004909FF"/>
    <w:rsid w:val="00490C18"/>
    <w:rsid w:val="00490E87"/>
    <w:rsid w:val="004923AA"/>
    <w:rsid w:val="0049538A"/>
    <w:rsid w:val="00495F71"/>
    <w:rsid w:val="00496EFB"/>
    <w:rsid w:val="0049742C"/>
    <w:rsid w:val="00497851"/>
    <w:rsid w:val="0049788B"/>
    <w:rsid w:val="00497DF3"/>
    <w:rsid w:val="004A01F5"/>
    <w:rsid w:val="004A0401"/>
    <w:rsid w:val="004A0E10"/>
    <w:rsid w:val="004A13CE"/>
    <w:rsid w:val="004A1BB5"/>
    <w:rsid w:val="004A1FB5"/>
    <w:rsid w:val="004A282B"/>
    <w:rsid w:val="004A299F"/>
    <w:rsid w:val="004A2AD9"/>
    <w:rsid w:val="004A2CEE"/>
    <w:rsid w:val="004A35ED"/>
    <w:rsid w:val="004A3697"/>
    <w:rsid w:val="004A397B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AE0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766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4A8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070C"/>
    <w:rsid w:val="004D1010"/>
    <w:rsid w:val="004D1508"/>
    <w:rsid w:val="004D248A"/>
    <w:rsid w:val="004D3BE3"/>
    <w:rsid w:val="004D459D"/>
    <w:rsid w:val="004D4C7B"/>
    <w:rsid w:val="004D5277"/>
    <w:rsid w:val="004D7072"/>
    <w:rsid w:val="004D7B52"/>
    <w:rsid w:val="004D7DFA"/>
    <w:rsid w:val="004D7E9D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AC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2D41"/>
    <w:rsid w:val="004F30E1"/>
    <w:rsid w:val="004F33F0"/>
    <w:rsid w:val="004F4D51"/>
    <w:rsid w:val="004F50BE"/>
    <w:rsid w:val="004F6665"/>
    <w:rsid w:val="004F6FEF"/>
    <w:rsid w:val="004F76AD"/>
    <w:rsid w:val="004F7943"/>
    <w:rsid w:val="005002B8"/>
    <w:rsid w:val="0050074D"/>
    <w:rsid w:val="00500818"/>
    <w:rsid w:val="00500D03"/>
    <w:rsid w:val="00501200"/>
    <w:rsid w:val="00501215"/>
    <w:rsid w:val="005020EF"/>
    <w:rsid w:val="0050218B"/>
    <w:rsid w:val="0050224F"/>
    <w:rsid w:val="005027F9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44D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446A"/>
    <w:rsid w:val="0051508F"/>
    <w:rsid w:val="00515C55"/>
    <w:rsid w:val="00515CBD"/>
    <w:rsid w:val="00515ED0"/>
    <w:rsid w:val="00516043"/>
    <w:rsid w:val="0051611C"/>
    <w:rsid w:val="0051688D"/>
    <w:rsid w:val="00516907"/>
    <w:rsid w:val="00517A42"/>
    <w:rsid w:val="005209A8"/>
    <w:rsid w:val="005212AF"/>
    <w:rsid w:val="00521404"/>
    <w:rsid w:val="00522200"/>
    <w:rsid w:val="00522C57"/>
    <w:rsid w:val="00522E11"/>
    <w:rsid w:val="005233E1"/>
    <w:rsid w:val="0052352E"/>
    <w:rsid w:val="00523B99"/>
    <w:rsid w:val="00523DED"/>
    <w:rsid w:val="00524469"/>
    <w:rsid w:val="0052470F"/>
    <w:rsid w:val="00524AB3"/>
    <w:rsid w:val="00525A62"/>
    <w:rsid w:val="00525B54"/>
    <w:rsid w:val="00525FD6"/>
    <w:rsid w:val="005260FE"/>
    <w:rsid w:val="005265F8"/>
    <w:rsid w:val="005269B3"/>
    <w:rsid w:val="00526CBE"/>
    <w:rsid w:val="00526D2D"/>
    <w:rsid w:val="005273B1"/>
    <w:rsid w:val="00527D50"/>
    <w:rsid w:val="00530103"/>
    <w:rsid w:val="00530629"/>
    <w:rsid w:val="00530BB3"/>
    <w:rsid w:val="00530FFF"/>
    <w:rsid w:val="005310E1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638A"/>
    <w:rsid w:val="0053765F"/>
    <w:rsid w:val="005377B5"/>
    <w:rsid w:val="005379E7"/>
    <w:rsid w:val="00537A4A"/>
    <w:rsid w:val="00540094"/>
    <w:rsid w:val="005404A6"/>
    <w:rsid w:val="00540743"/>
    <w:rsid w:val="00540C9A"/>
    <w:rsid w:val="00541118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0DC6"/>
    <w:rsid w:val="00551B0D"/>
    <w:rsid w:val="00551FA7"/>
    <w:rsid w:val="00552E24"/>
    <w:rsid w:val="00553286"/>
    <w:rsid w:val="00553D6C"/>
    <w:rsid w:val="00553E2C"/>
    <w:rsid w:val="0055476C"/>
    <w:rsid w:val="00554BD4"/>
    <w:rsid w:val="00555AF3"/>
    <w:rsid w:val="0055710D"/>
    <w:rsid w:val="00557458"/>
    <w:rsid w:val="00557EA9"/>
    <w:rsid w:val="005605D0"/>
    <w:rsid w:val="00560AD2"/>
    <w:rsid w:val="00561085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09B8"/>
    <w:rsid w:val="0057158C"/>
    <w:rsid w:val="005717E5"/>
    <w:rsid w:val="005717E7"/>
    <w:rsid w:val="0057188A"/>
    <w:rsid w:val="00571EE0"/>
    <w:rsid w:val="005720B6"/>
    <w:rsid w:val="00572AF3"/>
    <w:rsid w:val="00574529"/>
    <w:rsid w:val="0057506F"/>
    <w:rsid w:val="005753B6"/>
    <w:rsid w:val="00575DFE"/>
    <w:rsid w:val="005765CA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6BD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1B1"/>
    <w:rsid w:val="005B121C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2D3"/>
    <w:rsid w:val="005C17C2"/>
    <w:rsid w:val="005C18E7"/>
    <w:rsid w:val="005C1E12"/>
    <w:rsid w:val="005C29D8"/>
    <w:rsid w:val="005C2B25"/>
    <w:rsid w:val="005C2E06"/>
    <w:rsid w:val="005C2ED0"/>
    <w:rsid w:val="005C3F18"/>
    <w:rsid w:val="005C5BD5"/>
    <w:rsid w:val="005C6C2A"/>
    <w:rsid w:val="005C6D8F"/>
    <w:rsid w:val="005D01E2"/>
    <w:rsid w:val="005D08AD"/>
    <w:rsid w:val="005D0CD2"/>
    <w:rsid w:val="005D0EB7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4BF2"/>
    <w:rsid w:val="005D511B"/>
    <w:rsid w:val="005D5B36"/>
    <w:rsid w:val="005D5E51"/>
    <w:rsid w:val="005D5FBB"/>
    <w:rsid w:val="005D6204"/>
    <w:rsid w:val="005D65CB"/>
    <w:rsid w:val="005D698C"/>
    <w:rsid w:val="005D6A47"/>
    <w:rsid w:val="005D7383"/>
    <w:rsid w:val="005D7998"/>
    <w:rsid w:val="005D7A77"/>
    <w:rsid w:val="005D7D8C"/>
    <w:rsid w:val="005E01DD"/>
    <w:rsid w:val="005E07FD"/>
    <w:rsid w:val="005E0D10"/>
    <w:rsid w:val="005E0DE4"/>
    <w:rsid w:val="005E1041"/>
    <w:rsid w:val="005E1572"/>
    <w:rsid w:val="005E164B"/>
    <w:rsid w:val="005E25A4"/>
    <w:rsid w:val="005E2611"/>
    <w:rsid w:val="005E2700"/>
    <w:rsid w:val="005E29E3"/>
    <w:rsid w:val="005E2BAD"/>
    <w:rsid w:val="005E2C4A"/>
    <w:rsid w:val="005E2F31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038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2462"/>
    <w:rsid w:val="00603E31"/>
    <w:rsid w:val="006041B7"/>
    <w:rsid w:val="0060451D"/>
    <w:rsid w:val="00605629"/>
    <w:rsid w:val="006059FB"/>
    <w:rsid w:val="00605D03"/>
    <w:rsid w:val="00606EAB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5D1E"/>
    <w:rsid w:val="0061733E"/>
    <w:rsid w:val="0061741C"/>
    <w:rsid w:val="0061785B"/>
    <w:rsid w:val="00617982"/>
    <w:rsid w:val="006207BC"/>
    <w:rsid w:val="00620835"/>
    <w:rsid w:val="006209A8"/>
    <w:rsid w:val="00621335"/>
    <w:rsid w:val="0062150E"/>
    <w:rsid w:val="00621A7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05A"/>
    <w:rsid w:val="00633526"/>
    <w:rsid w:val="00633A99"/>
    <w:rsid w:val="00633F89"/>
    <w:rsid w:val="0063491E"/>
    <w:rsid w:val="006349FB"/>
    <w:rsid w:val="00634E47"/>
    <w:rsid w:val="00635013"/>
    <w:rsid w:val="0063557A"/>
    <w:rsid w:val="00635787"/>
    <w:rsid w:val="00636208"/>
    <w:rsid w:val="006375BD"/>
    <w:rsid w:val="00637F68"/>
    <w:rsid w:val="00640399"/>
    <w:rsid w:val="00640DBD"/>
    <w:rsid w:val="006414D2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BE0"/>
    <w:rsid w:val="00645D80"/>
    <w:rsid w:val="00645DF8"/>
    <w:rsid w:val="00645E83"/>
    <w:rsid w:val="006460FF"/>
    <w:rsid w:val="00646974"/>
    <w:rsid w:val="006476BF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3F0"/>
    <w:rsid w:val="00655F17"/>
    <w:rsid w:val="00660277"/>
    <w:rsid w:val="00660F6D"/>
    <w:rsid w:val="0066179A"/>
    <w:rsid w:val="00661860"/>
    <w:rsid w:val="00661FC2"/>
    <w:rsid w:val="00662606"/>
    <w:rsid w:val="00662701"/>
    <w:rsid w:val="0066271C"/>
    <w:rsid w:val="00662DFD"/>
    <w:rsid w:val="00663099"/>
    <w:rsid w:val="006638AF"/>
    <w:rsid w:val="00664184"/>
    <w:rsid w:val="00664C39"/>
    <w:rsid w:val="0066500F"/>
    <w:rsid w:val="00665508"/>
    <w:rsid w:val="00665D82"/>
    <w:rsid w:val="00666747"/>
    <w:rsid w:val="00670121"/>
    <w:rsid w:val="00670373"/>
    <w:rsid w:val="006715F4"/>
    <w:rsid w:val="00671B2B"/>
    <w:rsid w:val="00671DB5"/>
    <w:rsid w:val="0067281B"/>
    <w:rsid w:val="0067282A"/>
    <w:rsid w:val="00673538"/>
    <w:rsid w:val="0067421F"/>
    <w:rsid w:val="00674905"/>
    <w:rsid w:val="00674AC5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A0"/>
    <w:rsid w:val="006906C5"/>
    <w:rsid w:val="00690B5C"/>
    <w:rsid w:val="00691BDB"/>
    <w:rsid w:val="0069234F"/>
    <w:rsid w:val="00692F9F"/>
    <w:rsid w:val="006932C2"/>
    <w:rsid w:val="00693481"/>
    <w:rsid w:val="006937CC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0CED"/>
    <w:rsid w:val="006A1307"/>
    <w:rsid w:val="006A13BA"/>
    <w:rsid w:val="006A1E5B"/>
    <w:rsid w:val="006A2327"/>
    <w:rsid w:val="006A2889"/>
    <w:rsid w:val="006A2AB8"/>
    <w:rsid w:val="006A3033"/>
    <w:rsid w:val="006A3301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1A42"/>
    <w:rsid w:val="006B257C"/>
    <w:rsid w:val="006B30B8"/>
    <w:rsid w:val="006B3458"/>
    <w:rsid w:val="006B35FA"/>
    <w:rsid w:val="006B3B0C"/>
    <w:rsid w:val="006B3FBF"/>
    <w:rsid w:val="006B4773"/>
    <w:rsid w:val="006B4B0E"/>
    <w:rsid w:val="006B5492"/>
    <w:rsid w:val="006B5503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677"/>
    <w:rsid w:val="006C571E"/>
    <w:rsid w:val="006C5D8A"/>
    <w:rsid w:val="006C613D"/>
    <w:rsid w:val="006C6272"/>
    <w:rsid w:val="006C63B5"/>
    <w:rsid w:val="006C67DC"/>
    <w:rsid w:val="006C749B"/>
    <w:rsid w:val="006C77D9"/>
    <w:rsid w:val="006C7941"/>
    <w:rsid w:val="006D0D4C"/>
    <w:rsid w:val="006D0EC0"/>
    <w:rsid w:val="006D1119"/>
    <w:rsid w:val="006D16F1"/>
    <w:rsid w:val="006D2048"/>
    <w:rsid w:val="006D224F"/>
    <w:rsid w:val="006D2363"/>
    <w:rsid w:val="006D3202"/>
    <w:rsid w:val="006D3C8B"/>
    <w:rsid w:val="006D463E"/>
    <w:rsid w:val="006D53C0"/>
    <w:rsid w:val="006D5AF9"/>
    <w:rsid w:val="006D5E06"/>
    <w:rsid w:val="006D5FE3"/>
    <w:rsid w:val="006D65C1"/>
    <w:rsid w:val="006D6694"/>
    <w:rsid w:val="006D675E"/>
    <w:rsid w:val="006D775B"/>
    <w:rsid w:val="006E04DD"/>
    <w:rsid w:val="006E0DEA"/>
    <w:rsid w:val="006E106B"/>
    <w:rsid w:val="006E1496"/>
    <w:rsid w:val="006E1CFB"/>
    <w:rsid w:val="006E202E"/>
    <w:rsid w:val="006E28D7"/>
    <w:rsid w:val="006E2957"/>
    <w:rsid w:val="006E2F05"/>
    <w:rsid w:val="006E3394"/>
    <w:rsid w:val="006E3DAD"/>
    <w:rsid w:val="006E5188"/>
    <w:rsid w:val="006E533D"/>
    <w:rsid w:val="006E6031"/>
    <w:rsid w:val="006E6883"/>
    <w:rsid w:val="006E70DB"/>
    <w:rsid w:val="006E75C7"/>
    <w:rsid w:val="006E7679"/>
    <w:rsid w:val="006F0F5D"/>
    <w:rsid w:val="006F1336"/>
    <w:rsid w:val="006F2478"/>
    <w:rsid w:val="006F25EC"/>
    <w:rsid w:val="006F2F71"/>
    <w:rsid w:val="006F4380"/>
    <w:rsid w:val="006F506C"/>
    <w:rsid w:val="006F51B9"/>
    <w:rsid w:val="006F5B33"/>
    <w:rsid w:val="006F631C"/>
    <w:rsid w:val="006F67B3"/>
    <w:rsid w:val="006F6DAA"/>
    <w:rsid w:val="006F7115"/>
    <w:rsid w:val="00700755"/>
    <w:rsid w:val="00700A61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8A7"/>
    <w:rsid w:val="00716C8D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02E5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37E04"/>
    <w:rsid w:val="007416F0"/>
    <w:rsid w:val="0074210A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34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279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8A"/>
    <w:rsid w:val="00775FC3"/>
    <w:rsid w:val="007763E1"/>
    <w:rsid w:val="00777670"/>
    <w:rsid w:val="00777DC5"/>
    <w:rsid w:val="00780655"/>
    <w:rsid w:val="00780F8E"/>
    <w:rsid w:val="00781522"/>
    <w:rsid w:val="007828CA"/>
    <w:rsid w:val="00782B3B"/>
    <w:rsid w:val="00782BF8"/>
    <w:rsid w:val="00782DCD"/>
    <w:rsid w:val="007834AA"/>
    <w:rsid w:val="00783536"/>
    <w:rsid w:val="00783C19"/>
    <w:rsid w:val="0078453C"/>
    <w:rsid w:val="00785F17"/>
    <w:rsid w:val="00785FB6"/>
    <w:rsid w:val="007860B6"/>
    <w:rsid w:val="007869D1"/>
    <w:rsid w:val="00786D50"/>
    <w:rsid w:val="00786EDC"/>
    <w:rsid w:val="007872CB"/>
    <w:rsid w:val="007872CE"/>
    <w:rsid w:val="00787B28"/>
    <w:rsid w:val="00787DC2"/>
    <w:rsid w:val="00787EB6"/>
    <w:rsid w:val="0079007C"/>
    <w:rsid w:val="007909D9"/>
    <w:rsid w:val="00790D67"/>
    <w:rsid w:val="00790FAD"/>
    <w:rsid w:val="00791021"/>
    <w:rsid w:val="00791146"/>
    <w:rsid w:val="007912DE"/>
    <w:rsid w:val="00791C93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CCD"/>
    <w:rsid w:val="007A2F2E"/>
    <w:rsid w:val="007A536C"/>
    <w:rsid w:val="007A55C8"/>
    <w:rsid w:val="007A5905"/>
    <w:rsid w:val="007A5BDA"/>
    <w:rsid w:val="007A5D9C"/>
    <w:rsid w:val="007A68AD"/>
    <w:rsid w:val="007A739D"/>
    <w:rsid w:val="007A7977"/>
    <w:rsid w:val="007A7D55"/>
    <w:rsid w:val="007A7E8A"/>
    <w:rsid w:val="007B0F0F"/>
    <w:rsid w:val="007B12FF"/>
    <w:rsid w:val="007B185F"/>
    <w:rsid w:val="007B2A01"/>
    <w:rsid w:val="007B2E75"/>
    <w:rsid w:val="007B2E78"/>
    <w:rsid w:val="007B392D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C91"/>
    <w:rsid w:val="007C4EA7"/>
    <w:rsid w:val="007C4F49"/>
    <w:rsid w:val="007C4FA1"/>
    <w:rsid w:val="007C50E5"/>
    <w:rsid w:val="007C5376"/>
    <w:rsid w:val="007C65C1"/>
    <w:rsid w:val="007C65CC"/>
    <w:rsid w:val="007C7A8A"/>
    <w:rsid w:val="007C7D60"/>
    <w:rsid w:val="007D0225"/>
    <w:rsid w:val="007D076E"/>
    <w:rsid w:val="007D0F6B"/>
    <w:rsid w:val="007D1221"/>
    <w:rsid w:val="007D1255"/>
    <w:rsid w:val="007D1BAE"/>
    <w:rsid w:val="007D41C0"/>
    <w:rsid w:val="007D5985"/>
    <w:rsid w:val="007D59CA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6B"/>
    <w:rsid w:val="007E3A91"/>
    <w:rsid w:val="007E3D46"/>
    <w:rsid w:val="007E3D62"/>
    <w:rsid w:val="007E41FF"/>
    <w:rsid w:val="007E4C2D"/>
    <w:rsid w:val="007E50FE"/>
    <w:rsid w:val="007E5F3B"/>
    <w:rsid w:val="007E5F55"/>
    <w:rsid w:val="007E625C"/>
    <w:rsid w:val="007E6857"/>
    <w:rsid w:val="007E7010"/>
    <w:rsid w:val="007E7231"/>
    <w:rsid w:val="007E7DB2"/>
    <w:rsid w:val="007F0164"/>
    <w:rsid w:val="007F1543"/>
    <w:rsid w:val="007F193D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6E2E"/>
    <w:rsid w:val="007F70F3"/>
    <w:rsid w:val="0080071C"/>
    <w:rsid w:val="0080079C"/>
    <w:rsid w:val="00800E35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31E0"/>
    <w:rsid w:val="008132F8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9E2"/>
    <w:rsid w:val="008216CF"/>
    <w:rsid w:val="0082187A"/>
    <w:rsid w:val="00821BB1"/>
    <w:rsid w:val="00821FE8"/>
    <w:rsid w:val="00822FE2"/>
    <w:rsid w:val="00823BF2"/>
    <w:rsid w:val="0082496A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0F0C"/>
    <w:rsid w:val="0084131B"/>
    <w:rsid w:val="00841366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40B"/>
    <w:rsid w:val="008475C6"/>
    <w:rsid w:val="00847AF5"/>
    <w:rsid w:val="008505E9"/>
    <w:rsid w:val="00851498"/>
    <w:rsid w:val="00851585"/>
    <w:rsid w:val="00851768"/>
    <w:rsid w:val="008517B7"/>
    <w:rsid w:val="0085217F"/>
    <w:rsid w:val="00852202"/>
    <w:rsid w:val="008525AC"/>
    <w:rsid w:val="00852F58"/>
    <w:rsid w:val="00852F64"/>
    <w:rsid w:val="0085364E"/>
    <w:rsid w:val="0085372A"/>
    <w:rsid w:val="008540C3"/>
    <w:rsid w:val="0085443F"/>
    <w:rsid w:val="00854A6C"/>
    <w:rsid w:val="0085599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A73"/>
    <w:rsid w:val="00861C17"/>
    <w:rsid w:val="00861F49"/>
    <w:rsid w:val="0086202D"/>
    <w:rsid w:val="00862DB8"/>
    <w:rsid w:val="0086303D"/>
    <w:rsid w:val="0086322E"/>
    <w:rsid w:val="008638DF"/>
    <w:rsid w:val="00864390"/>
    <w:rsid w:val="008643DD"/>
    <w:rsid w:val="0086487B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1EF7"/>
    <w:rsid w:val="0087218A"/>
    <w:rsid w:val="008721F6"/>
    <w:rsid w:val="0087372C"/>
    <w:rsid w:val="00873D68"/>
    <w:rsid w:val="00874268"/>
    <w:rsid w:val="00874383"/>
    <w:rsid w:val="00874881"/>
    <w:rsid w:val="00874BE1"/>
    <w:rsid w:val="00875609"/>
    <w:rsid w:val="00875AEB"/>
    <w:rsid w:val="00875E60"/>
    <w:rsid w:val="00876B29"/>
    <w:rsid w:val="00876B6A"/>
    <w:rsid w:val="00876F48"/>
    <w:rsid w:val="00877A5D"/>
    <w:rsid w:val="008802B8"/>
    <w:rsid w:val="00880723"/>
    <w:rsid w:val="00881064"/>
    <w:rsid w:val="00881B1D"/>
    <w:rsid w:val="0088228F"/>
    <w:rsid w:val="00882826"/>
    <w:rsid w:val="00882956"/>
    <w:rsid w:val="008834C6"/>
    <w:rsid w:val="00883699"/>
    <w:rsid w:val="00884B13"/>
    <w:rsid w:val="00884D1B"/>
    <w:rsid w:val="0088536D"/>
    <w:rsid w:val="008877C1"/>
    <w:rsid w:val="00887ABF"/>
    <w:rsid w:val="00887B5D"/>
    <w:rsid w:val="008919DA"/>
    <w:rsid w:val="00891A20"/>
    <w:rsid w:val="0089233C"/>
    <w:rsid w:val="0089253A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079B"/>
    <w:rsid w:val="008A0CFF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33B2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4AB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B3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094"/>
    <w:rsid w:val="008E31B9"/>
    <w:rsid w:val="008E42F1"/>
    <w:rsid w:val="008E479D"/>
    <w:rsid w:val="008E4A13"/>
    <w:rsid w:val="008E4A3C"/>
    <w:rsid w:val="008E4B62"/>
    <w:rsid w:val="008E4CB4"/>
    <w:rsid w:val="008E57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6BC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7F3"/>
    <w:rsid w:val="00900D5D"/>
    <w:rsid w:val="00901552"/>
    <w:rsid w:val="00901A9B"/>
    <w:rsid w:val="00901D10"/>
    <w:rsid w:val="00901FB3"/>
    <w:rsid w:val="009025EC"/>
    <w:rsid w:val="009032BE"/>
    <w:rsid w:val="009034DF"/>
    <w:rsid w:val="00903F2F"/>
    <w:rsid w:val="00903F93"/>
    <w:rsid w:val="009043AE"/>
    <w:rsid w:val="00904BC4"/>
    <w:rsid w:val="00905C8B"/>
    <w:rsid w:val="00906FEA"/>
    <w:rsid w:val="009079D3"/>
    <w:rsid w:val="00910C39"/>
    <w:rsid w:val="00911B90"/>
    <w:rsid w:val="00911C54"/>
    <w:rsid w:val="009121F0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6D1"/>
    <w:rsid w:val="00917759"/>
    <w:rsid w:val="0092026D"/>
    <w:rsid w:val="00920619"/>
    <w:rsid w:val="00920762"/>
    <w:rsid w:val="009207CE"/>
    <w:rsid w:val="00920A13"/>
    <w:rsid w:val="00920DF2"/>
    <w:rsid w:val="009216C5"/>
    <w:rsid w:val="0092200E"/>
    <w:rsid w:val="00922326"/>
    <w:rsid w:val="00922922"/>
    <w:rsid w:val="00923A02"/>
    <w:rsid w:val="0092435F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0AF9"/>
    <w:rsid w:val="00931518"/>
    <w:rsid w:val="00931BCA"/>
    <w:rsid w:val="00931E5B"/>
    <w:rsid w:val="00931EBA"/>
    <w:rsid w:val="00931F19"/>
    <w:rsid w:val="009323DD"/>
    <w:rsid w:val="0093261C"/>
    <w:rsid w:val="009330B2"/>
    <w:rsid w:val="00933E3F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682"/>
    <w:rsid w:val="00942A86"/>
    <w:rsid w:val="00942B80"/>
    <w:rsid w:val="00942BCA"/>
    <w:rsid w:val="00942C81"/>
    <w:rsid w:val="0094429A"/>
    <w:rsid w:val="00944C71"/>
    <w:rsid w:val="00945504"/>
    <w:rsid w:val="00945A11"/>
    <w:rsid w:val="009465A0"/>
    <w:rsid w:val="00946722"/>
    <w:rsid w:val="00946BDA"/>
    <w:rsid w:val="009501C3"/>
    <w:rsid w:val="009502BE"/>
    <w:rsid w:val="009502F5"/>
    <w:rsid w:val="009504C0"/>
    <w:rsid w:val="00950535"/>
    <w:rsid w:val="009518E1"/>
    <w:rsid w:val="0095251F"/>
    <w:rsid w:val="0095321C"/>
    <w:rsid w:val="00953A34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574"/>
    <w:rsid w:val="00957893"/>
    <w:rsid w:val="00960A92"/>
    <w:rsid w:val="00961502"/>
    <w:rsid w:val="009619D5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6B1"/>
    <w:rsid w:val="00973D2D"/>
    <w:rsid w:val="009743D3"/>
    <w:rsid w:val="00974A84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593"/>
    <w:rsid w:val="0097765E"/>
    <w:rsid w:val="00980D68"/>
    <w:rsid w:val="0098179C"/>
    <w:rsid w:val="009827EC"/>
    <w:rsid w:val="00982EE8"/>
    <w:rsid w:val="009836AA"/>
    <w:rsid w:val="00983A43"/>
    <w:rsid w:val="009841CD"/>
    <w:rsid w:val="00984758"/>
    <w:rsid w:val="00984B02"/>
    <w:rsid w:val="009855D4"/>
    <w:rsid w:val="00985A84"/>
    <w:rsid w:val="00985F55"/>
    <w:rsid w:val="00986B23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6F7"/>
    <w:rsid w:val="0099370A"/>
    <w:rsid w:val="00993C23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97FED"/>
    <w:rsid w:val="009A0886"/>
    <w:rsid w:val="009A0F53"/>
    <w:rsid w:val="009A180D"/>
    <w:rsid w:val="009A201E"/>
    <w:rsid w:val="009A3252"/>
    <w:rsid w:val="009A3A73"/>
    <w:rsid w:val="009A43BF"/>
    <w:rsid w:val="009A50B5"/>
    <w:rsid w:val="009A5992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B7478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8B6"/>
    <w:rsid w:val="009C69A4"/>
    <w:rsid w:val="009C6C1E"/>
    <w:rsid w:val="009C6DCC"/>
    <w:rsid w:val="009C6DFE"/>
    <w:rsid w:val="009C74E3"/>
    <w:rsid w:val="009C7A2D"/>
    <w:rsid w:val="009C7D51"/>
    <w:rsid w:val="009D02CC"/>
    <w:rsid w:val="009D0320"/>
    <w:rsid w:val="009D03EB"/>
    <w:rsid w:val="009D08A3"/>
    <w:rsid w:val="009D0C3F"/>
    <w:rsid w:val="009D0DC5"/>
    <w:rsid w:val="009D1038"/>
    <w:rsid w:val="009D184C"/>
    <w:rsid w:val="009D243B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D79F2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A1D"/>
    <w:rsid w:val="009E6E3B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735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1E14"/>
    <w:rsid w:val="00A0216C"/>
    <w:rsid w:val="00A021C2"/>
    <w:rsid w:val="00A02524"/>
    <w:rsid w:val="00A028CC"/>
    <w:rsid w:val="00A03209"/>
    <w:rsid w:val="00A03422"/>
    <w:rsid w:val="00A036C1"/>
    <w:rsid w:val="00A03B2D"/>
    <w:rsid w:val="00A0430F"/>
    <w:rsid w:val="00A045BC"/>
    <w:rsid w:val="00A0494F"/>
    <w:rsid w:val="00A04ACA"/>
    <w:rsid w:val="00A054B9"/>
    <w:rsid w:val="00A061F6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4CA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C5A"/>
    <w:rsid w:val="00A30644"/>
    <w:rsid w:val="00A30DEC"/>
    <w:rsid w:val="00A30E47"/>
    <w:rsid w:val="00A3113F"/>
    <w:rsid w:val="00A31171"/>
    <w:rsid w:val="00A311DE"/>
    <w:rsid w:val="00A31436"/>
    <w:rsid w:val="00A31DC4"/>
    <w:rsid w:val="00A322CD"/>
    <w:rsid w:val="00A32686"/>
    <w:rsid w:val="00A3292B"/>
    <w:rsid w:val="00A32BE9"/>
    <w:rsid w:val="00A32C66"/>
    <w:rsid w:val="00A32DFF"/>
    <w:rsid w:val="00A332BA"/>
    <w:rsid w:val="00A33366"/>
    <w:rsid w:val="00A33684"/>
    <w:rsid w:val="00A33772"/>
    <w:rsid w:val="00A343F4"/>
    <w:rsid w:val="00A3512C"/>
    <w:rsid w:val="00A351CC"/>
    <w:rsid w:val="00A35770"/>
    <w:rsid w:val="00A3675E"/>
    <w:rsid w:val="00A3699B"/>
    <w:rsid w:val="00A36D58"/>
    <w:rsid w:val="00A37503"/>
    <w:rsid w:val="00A419FB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215"/>
    <w:rsid w:val="00A466F1"/>
    <w:rsid w:val="00A46EF1"/>
    <w:rsid w:val="00A478DF"/>
    <w:rsid w:val="00A47A85"/>
    <w:rsid w:val="00A47B75"/>
    <w:rsid w:val="00A507A9"/>
    <w:rsid w:val="00A510B9"/>
    <w:rsid w:val="00A51E81"/>
    <w:rsid w:val="00A520A4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691E"/>
    <w:rsid w:val="00A57036"/>
    <w:rsid w:val="00A571AB"/>
    <w:rsid w:val="00A5749C"/>
    <w:rsid w:val="00A5751B"/>
    <w:rsid w:val="00A601C9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8DB"/>
    <w:rsid w:val="00A67567"/>
    <w:rsid w:val="00A677AF"/>
    <w:rsid w:val="00A704CD"/>
    <w:rsid w:val="00A7090F"/>
    <w:rsid w:val="00A70D62"/>
    <w:rsid w:val="00A70DAE"/>
    <w:rsid w:val="00A70DC3"/>
    <w:rsid w:val="00A70E68"/>
    <w:rsid w:val="00A71194"/>
    <w:rsid w:val="00A71BA0"/>
    <w:rsid w:val="00A722D0"/>
    <w:rsid w:val="00A728AD"/>
    <w:rsid w:val="00A73BF7"/>
    <w:rsid w:val="00A744AD"/>
    <w:rsid w:val="00A747AC"/>
    <w:rsid w:val="00A74B22"/>
    <w:rsid w:val="00A74B37"/>
    <w:rsid w:val="00A74FC5"/>
    <w:rsid w:val="00A75114"/>
    <w:rsid w:val="00A75148"/>
    <w:rsid w:val="00A7648A"/>
    <w:rsid w:val="00A76ECF"/>
    <w:rsid w:val="00A76F66"/>
    <w:rsid w:val="00A77900"/>
    <w:rsid w:val="00A8071F"/>
    <w:rsid w:val="00A80C02"/>
    <w:rsid w:val="00A80D01"/>
    <w:rsid w:val="00A814B8"/>
    <w:rsid w:val="00A81620"/>
    <w:rsid w:val="00A81AA2"/>
    <w:rsid w:val="00A81B5E"/>
    <w:rsid w:val="00A81FB7"/>
    <w:rsid w:val="00A82267"/>
    <w:rsid w:val="00A82588"/>
    <w:rsid w:val="00A825E2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134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5D90"/>
    <w:rsid w:val="00AA62D6"/>
    <w:rsid w:val="00AA6640"/>
    <w:rsid w:val="00AA66DF"/>
    <w:rsid w:val="00AA6796"/>
    <w:rsid w:val="00AA74EE"/>
    <w:rsid w:val="00AA76D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0C7"/>
    <w:rsid w:val="00AB491E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3387"/>
    <w:rsid w:val="00AC4350"/>
    <w:rsid w:val="00AC4934"/>
    <w:rsid w:val="00AC5BF2"/>
    <w:rsid w:val="00AC69AA"/>
    <w:rsid w:val="00AC6CCC"/>
    <w:rsid w:val="00AC6F14"/>
    <w:rsid w:val="00AC7575"/>
    <w:rsid w:val="00AC7C29"/>
    <w:rsid w:val="00AD010C"/>
    <w:rsid w:val="00AD0431"/>
    <w:rsid w:val="00AD055C"/>
    <w:rsid w:val="00AD0818"/>
    <w:rsid w:val="00AD0911"/>
    <w:rsid w:val="00AD0F22"/>
    <w:rsid w:val="00AD16FA"/>
    <w:rsid w:val="00AD1B88"/>
    <w:rsid w:val="00AD2428"/>
    <w:rsid w:val="00AD291A"/>
    <w:rsid w:val="00AD2F0B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91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3D7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6A72"/>
    <w:rsid w:val="00AF76C1"/>
    <w:rsid w:val="00AF7CB0"/>
    <w:rsid w:val="00AF7F98"/>
    <w:rsid w:val="00AF7FB3"/>
    <w:rsid w:val="00B004F2"/>
    <w:rsid w:val="00B00C12"/>
    <w:rsid w:val="00B00E6C"/>
    <w:rsid w:val="00B012CF"/>
    <w:rsid w:val="00B015FC"/>
    <w:rsid w:val="00B01A92"/>
    <w:rsid w:val="00B01C30"/>
    <w:rsid w:val="00B02638"/>
    <w:rsid w:val="00B0375E"/>
    <w:rsid w:val="00B03CE0"/>
    <w:rsid w:val="00B053AF"/>
    <w:rsid w:val="00B05A03"/>
    <w:rsid w:val="00B06A47"/>
    <w:rsid w:val="00B06EA0"/>
    <w:rsid w:val="00B07665"/>
    <w:rsid w:val="00B10866"/>
    <w:rsid w:val="00B1096B"/>
    <w:rsid w:val="00B1123C"/>
    <w:rsid w:val="00B123E4"/>
    <w:rsid w:val="00B12512"/>
    <w:rsid w:val="00B12BF6"/>
    <w:rsid w:val="00B1388F"/>
    <w:rsid w:val="00B14544"/>
    <w:rsid w:val="00B149EA"/>
    <w:rsid w:val="00B14C3A"/>
    <w:rsid w:val="00B14D62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824"/>
    <w:rsid w:val="00B24D95"/>
    <w:rsid w:val="00B252D4"/>
    <w:rsid w:val="00B25867"/>
    <w:rsid w:val="00B27C29"/>
    <w:rsid w:val="00B27D89"/>
    <w:rsid w:val="00B30554"/>
    <w:rsid w:val="00B3055F"/>
    <w:rsid w:val="00B3068F"/>
    <w:rsid w:val="00B30753"/>
    <w:rsid w:val="00B30979"/>
    <w:rsid w:val="00B30AC8"/>
    <w:rsid w:val="00B30CEA"/>
    <w:rsid w:val="00B31908"/>
    <w:rsid w:val="00B31D3E"/>
    <w:rsid w:val="00B31D5E"/>
    <w:rsid w:val="00B31F92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B37"/>
    <w:rsid w:val="00B40DCB"/>
    <w:rsid w:val="00B41056"/>
    <w:rsid w:val="00B411DB"/>
    <w:rsid w:val="00B413C6"/>
    <w:rsid w:val="00B41C66"/>
    <w:rsid w:val="00B420DE"/>
    <w:rsid w:val="00B42273"/>
    <w:rsid w:val="00B424B6"/>
    <w:rsid w:val="00B43830"/>
    <w:rsid w:val="00B43A30"/>
    <w:rsid w:val="00B44939"/>
    <w:rsid w:val="00B44C07"/>
    <w:rsid w:val="00B44DAE"/>
    <w:rsid w:val="00B4694C"/>
    <w:rsid w:val="00B4698A"/>
    <w:rsid w:val="00B46BD1"/>
    <w:rsid w:val="00B46C90"/>
    <w:rsid w:val="00B46D27"/>
    <w:rsid w:val="00B47415"/>
    <w:rsid w:val="00B47535"/>
    <w:rsid w:val="00B477F1"/>
    <w:rsid w:val="00B4792F"/>
    <w:rsid w:val="00B47C05"/>
    <w:rsid w:val="00B47DC6"/>
    <w:rsid w:val="00B50760"/>
    <w:rsid w:val="00B50A0E"/>
    <w:rsid w:val="00B5221E"/>
    <w:rsid w:val="00B522AC"/>
    <w:rsid w:val="00B52729"/>
    <w:rsid w:val="00B5429E"/>
    <w:rsid w:val="00B54910"/>
    <w:rsid w:val="00B54B91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343D"/>
    <w:rsid w:val="00B64F95"/>
    <w:rsid w:val="00B6522C"/>
    <w:rsid w:val="00B65A74"/>
    <w:rsid w:val="00B65F97"/>
    <w:rsid w:val="00B669F2"/>
    <w:rsid w:val="00B66E67"/>
    <w:rsid w:val="00B67D76"/>
    <w:rsid w:val="00B70104"/>
    <w:rsid w:val="00B708E5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6BF"/>
    <w:rsid w:val="00B80E8A"/>
    <w:rsid w:val="00B81936"/>
    <w:rsid w:val="00B81E4A"/>
    <w:rsid w:val="00B83109"/>
    <w:rsid w:val="00B8383C"/>
    <w:rsid w:val="00B83AF3"/>
    <w:rsid w:val="00B84D7D"/>
    <w:rsid w:val="00B850AC"/>
    <w:rsid w:val="00B852B7"/>
    <w:rsid w:val="00B856FF"/>
    <w:rsid w:val="00B85888"/>
    <w:rsid w:val="00B85D0A"/>
    <w:rsid w:val="00B85D18"/>
    <w:rsid w:val="00B8671F"/>
    <w:rsid w:val="00B86CBC"/>
    <w:rsid w:val="00B87BF2"/>
    <w:rsid w:val="00B87FE9"/>
    <w:rsid w:val="00B90E6C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23A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A763A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04E"/>
    <w:rsid w:val="00BB5270"/>
    <w:rsid w:val="00BB536B"/>
    <w:rsid w:val="00BB54F0"/>
    <w:rsid w:val="00BB6B79"/>
    <w:rsid w:val="00BB71B1"/>
    <w:rsid w:val="00BB7C27"/>
    <w:rsid w:val="00BB7D63"/>
    <w:rsid w:val="00BB7FE4"/>
    <w:rsid w:val="00BC0EC9"/>
    <w:rsid w:val="00BC10FB"/>
    <w:rsid w:val="00BC1792"/>
    <w:rsid w:val="00BC1CD4"/>
    <w:rsid w:val="00BC1DBB"/>
    <w:rsid w:val="00BC22EF"/>
    <w:rsid w:val="00BC271A"/>
    <w:rsid w:val="00BC2907"/>
    <w:rsid w:val="00BC2E44"/>
    <w:rsid w:val="00BC2E6B"/>
    <w:rsid w:val="00BC3440"/>
    <w:rsid w:val="00BC3BBD"/>
    <w:rsid w:val="00BC3DF9"/>
    <w:rsid w:val="00BC3EEA"/>
    <w:rsid w:val="00BC403A"/>
    <w:rsid w:val="00BC436D"/>
    <w:rsid w:val="00BC45F4"/>
    <w:rsid w:val="00BC512A"/>
    <w:rsid w:val="00BC5391"/>
    <w:rsid w:val="00BC583C"/>
    <w:rsid w:val="00BC6A0D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0D75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5C22"/>
    <w:rsid w:val="00BE5CAF"/>
    <w:rsid w:val="00BE6552"/>
    <w:rsid w:val="00BE6F1A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16B"/>
    <w:rsid w:val="00BF66D1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B4A"/>
    <w:rsid w:val="00C02966"/>
    <w:rsid w:val="00C02B55"/>
    <w:rsid w:val="00C03230"/>
    <w:rsid w:val="00C03EB7"/>
    <w:rsid w:val="00C04102"/>
    <w:rsid w:val="00C04406"/>
    <w:rsid w:val="00C0495E"/>
    <w:rsid w:val="00C04CC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07F4D"/>
    <w:rsid w:val="00C10509"/>
    <w:rsid w:val="00C10826"/>
    <w:rsid w:val="00C1117B"/>
    <w:rsid w:val="00C114E1"/>
    <w:rsid w:val="00C1157A"/>
    <w:rsid w:val="00C1165C"/>
    <w:rsid w:val="00C11848"/>
    <w:rsid w:val="00C11B4C"/>
    <w:rsid w:val="00C11BF4"/>
    <w:rsid w:val="00C11F19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38C"/>
    <w:rsid w:val="00C158E9"/>
    <w:rsid w:val="00C15A13"/>
    <w:rsid w:val="00C160A1"/>
    <w:rsid w:val="00C16987"/>
    <w:rsid w:val="00C16D04"/>
    <w:rsid w:val="00C171EA"/>
    <w:rsid w:val="00C179C4"/>
    <w:rsid w:val="00C203E8"/>
    <w:rsid w:val="00C20A77"/>
    <w:rsid w:val="00C20E68"/>
    <w:rsid w:val="00C21132"/>
    <w:rsid w:val="00C21A30"/>
    <w:rsid w:val="00C22DB0"/>
    <w:rsid w:val="00C23323"/>
    <w:rsid w:val="00C23DFD"/>
    <w:rsid w:val="00C23E06"/>
    <w:rsid w:val="00C24EE8"/>
    <w:rsid w:val="00C253A3"/>
    <w:rsid w:val="00C25FC8"/>
    <w:rsid w:val="00C26588"/>
    <w:rsid w:val="00C265EA"/>
    <w:rsid w:val="00C271D1"/>
    <w:rsid w:val="00C3061F"/>
    <w:rsid w:val="00C312D4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06"/>
    <w:rsid w:val="00C357D8"/>
    <w:rsid w:val="00C35C26"/>
    <w:rsid w:val="00C373EA"/>
    <w:rsid w:val="00C37C99"/>
    <w:rsid w:val="00C37CB5"/>
    <w:rsid w:val="00C37E50"/>
    <w:rsid w:val="00C4066F"/>
    <w:rsid w:val="00C41DFD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8E8"/>
    <w:rsid w:val="00C52086"/>
    <w:rsid w:val="00C52854"/>
    <w:rsid w:val="00C52A24"/>
    <w:rsid w:val="00C544C8"/>
    <w:rsid w:val="00C54574"/>
    <w:rsid w:val="00C55583"/>
    <w:rsid w:val="00C557C6"/>
    <w:rsid w:val="00C5631A"/>
    <w:rsid w:val="00C56765"/>
    <w:rsid w:val="00C56A76"/>
    <w:rsid w:val="00C5753C"/>
    <w:rsid w:val="00C57816"/>
    <w:rsid w:val="00C57BEF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A36"/>
    <w:rsid w:val="00C67DBA"/>
    <w:rsid w:val="00C67E20"/>
    <w:rsid w:val="00C70030"/>
    <w:rsid w:val="00C7012A"/>
    <w:rsid w:val="00C70AD7"/>
    <w:rsid w:val="00C70F76"/>
    <w:rsid w:val="00C714A2"/>
    <w:rsid w:val="00C7179F"/>
    <w:rsid w:val="00C724E7"/>
    <w:rsid w:val="00C725E4"/>
    <w:rsid w:val="00C727CF"/>
    <w:rsid w:val="00C72D44"/>
    <w:rsid w:val="00C7441F"/>
    <w:rsid w:val="00C75D9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4B2"/>
    <w:rsid w:val="00C86519"/>
    <w:rsid w:val="00C865A4"/>
    <w:rsid w:val="00C8691A"/>
    <w:rsid w:val="00C8691C"/>
    <w:rsid w:val="00C86AA8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9E"/>
    <w:rsid w:val="00C96CEC"/>
    <w:rsid w:val="00C970BE"/>
    <w:rsid w:val="00C970C8"/>
    <w:rsid w:val="00CA02E5"/>
    <w:rsid w:val="00CA02FE"/>
    <w:rsid w:val="00CA0664"/>
    <w:rsid w:val="00CA1393"/>
    <w:rsid w:val="00CA1743"/>
    <w:rsid w:val="00CA237E"/>
    <w:rsid w:val="00CA4139"/>
    <w:rsid w:val="00CA42C1"/>
    <w:rsid w:val="00CA45EE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B7A6B"/>
    <w:rsid w:val="00CB7B13"/>
    <w:rsid w:val="00CC045F"/>
    <w:rsid w:val="00CC0E46"/>
    <w:rsid w:val="00CC108F"/>
    <w:rsid w:val="00CC18F5"/>
    <w:rsid w:val="00CC1BF5"/>
    <w:rsid w:val="00CC1E27"/>
    <w:rsid w:val="00CC3078"/>
    <w:rsid w:val="00CC3797"/>
    <w:rsid w:val="00CC3925"/>
    <w:rsid w:val="00CC45EE"/>
    <w:rsid w:val="00CC4E78"/>
    <w:rsid w:val="00CC4EEC"/>
    <w:rsid w:val="00CC4F9F"/>
    <w:rsid w:val="00CC523D"/>
    <w:rsid w:val="00CC565E"/>
    <w:rsid w:val="00CC620F"/>
    <w:rsid w:val="00CC668E"/>
    <w:rsid w:val="00CC690D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C84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076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EA5"/>
    <w:rsid w:val="00CF1F79"/>
    <w:rsid w:val="00CF23C5"/>
    <w:rsid w:val="00CF2677"/>
    <w:rsid w:val="00CF2CB6"/>
    <w:rsid w:val="00CF5F78"/>
    <w:rsid w:val="00CF63E5"/>
    <w:rsid w:val="00CF66FF"/>
    <w:rsid w:val="00CF6752"/>
    <w:rsid w:val="00CF6F07"/>
    <w:rsid w:val="00CF705D"/>
    <w:rsid w:val="00CF7B33"/>
    <w:rsid w:val="00CF7F58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0"/>
    <w:rsid w:val="00D11E3A"/>
    <w:rsid w:val="00D134FE"/>
    <w:rsid w:val="00D137B6"/>
    <w:rsid w:val="00D1480F"/>
    <w:rsid w:val="00D14BB3"/>
    <w:rsid w:val="00D1501C"/>
    <w:rsid w:val="00D1581F"/>
    <w:rsid w:val="00D159D2"/>
    <w:rsid w:val="00D1609F"/>
    <w:rsid w:val="00D17945"/>
    <w:rsid w:val="00D17972"/>
    <w:rsid w:val="00D17F09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6533"/>
    <w:rsid w:val="00D26A9F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192"/>
    <w:rsid w:val="00D354EB"/>
    <w:rsid w:val="00D35747"/>
    <w:rsid w:val="00D36620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77B"/>
    <w:rsid w:val="00D4785E"/>
    <w:rsid w:val="00D5003D"/>
    <w:rsid w:val="00D5020B"/>
    <w:rsid w:val="00D50778"/>
    <w:rsid w:val="00D50D63"/>
    <w:rsid w:val="00D51C5E"/>
    <w:rsid w:val="00D51D07"/>
    <w:rsid w:val="00D52566"/>
    <w:rsid w:val="00D526C8"/>
    <w:rsid w:val="00D53BF4"/>
    <w:rsid w:val="00D5428E"/>
    <w:rsid w:val="00D54741"/>
    <w:rsid w:val="00D551E2"/>
    <w:rsid w:val="00D56B13"/>
    <w:rsid w:val="00D56E18"/>
    <w:rsid w:val="00D56E36"/>
    <w:rsid w:val="00D5753E"/>
    <w:rsid w:val="00D5779B"/>
    <w:rsid w:val="00D60217"/>
    <w:rsid w:val="00D60271"/>
    <w:rsid w:val="00D60623"/>
    <w:rsid w:val="00D60C96"/>
    <w:rsid w:val="00D60E01"/>
    <w:rsid w:val="00D611AB"/>
    <w:rsid w:val="00D61620"/>
    <w:rsid w:val="00D61638"/>
    <w:rsid w:val="00D62793"/>
    <w:rsid w:val="00D62B64"/>
    <w:rsid w:val="00D65C16"/>
    <w:rsid w:val="00D661BA"/>
    <w:rsid w:val="00D6652F"/>
    <w:rsid w:val="00D6654D"/>
    <w:rsid w:val="00D66697"/>
    <w:rsid w:val="00D668C3"/>
    <w:rsid w:val="00D66A43"/>
    <w:rsid w:val="00D66F4C"/>
    <w:rsid w:val="00D67710"/>
    <w:rsid w:val="00D67D52"/>
    <w:rsid w:val="00D7016F"/>
    <w:rsid w:val="00D70555"/>
    <w:rsid w:val="00D707AB"/>
    <w:rsid w:val="00D7155A"/>
    <w:rsid w:val="00D7262C"/>
    <w:rsid w:val="00D734C6"/>
    <w:rsid w:val="00D73765"/>
    <w:rsid w:val="00D7377C"/>
    <w:rsid w:val="00D740D9"/>
    <w:rsid w:val="00D74236"/>
    <w:rsid w:val="00D74E4D"/>
    <w:rsid w:val="00D75062"/>
    <w:rsid w:val="00D75C09"/>
    <w:rsid w:val="00D76CA3"/>
    <w:rsid w:val="00D77078"/>
    <w:rsid w:val="00D7735E"/>
    <w:rsid w:val="00D77C78"/>
    <w:rsid w:val="00D8046D"/>
    <w:rsid w:val="00D80CDF"/>
    <w:rsid w:val="00D8178E"/>
    <w:rsid w:val="00D820FC"/>
    <w:rsid w:val="00D82393"/>
    <w:rsid w:val="00D83945"/>
    <w:rsid w:val="00D840DA"/>
    <w:rsid w:val="00D84542"/>
    <w:rsid w:val="00D85A89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66A"/>
    <w:rsid w:val="00D93A2C"/>
    <w:rsid w:val="00D93AC0"/>
    <w:rsid w:val="00D94336"/>
    <w:rsid w:val="00D94650"/>
    <w:rsid w:val="00D94A6A"/>
    <w:rsid w:val="00D95547"/>
    <w:rsid w:val="00D959F6"/>
    <w:rsid w:val="00D95D4C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796"/>
    <w:rsid w:val="00DA1942"/>
    <w:rsid w:val="00DA1B9B"/>
    <w:rsid w:val="00DA22F0"/>
    <w:rsid w:val="00DA304C"/>
    <w:rsid w:val="00DA384E"/>
    <w:rsid w:val="00DA62B5"/>
    <w:rsid w:val="00DA649F"/>
    <w:rsid w:val="00DA6C21"/>
    <w:rsid w:val="00DA72F8"/>
    <w:rsid w:val="00DA758B"/>
    <w:rsid w:val="00DA7A8A"/>
    <w:rsid w:val="00DA7ECC"/>
    <w:rsid w:val="00DA7EE1"/>
    <w:rsid w:val="00DB0683"/>
    <w:rsid w:val="00DB0AD9"/>
    <w:rsid w:val="00DB27C4"/>
    <w:rsid w:val="00DB2857"/>
    <w:rsid w:val="00DB374C"/>
    <w:rsid w:val="00DB48B9"/>
    <w:rsid w:val="00DB4B5C"/>
    <w:rsid w:val="00DB4B6B"/>
    <w:rsid w:val="00DB4CE3"/>
    <w:rsid w:val="00DB58DD"/>
    <w:rsid w:val="00DB693A"/>
    <w:rsid w:val="00DB6BB0"/>
    <w:rsid w:val="00DB6D53"/>
    <w:rsid w:val="00DB75A4"/>
    <w:rsid w:val="00DB7E29"/>
    <w:rsid w:val="00DB7F65"/>
    <w:rsid w:val="00DB7F9E"/>
    <w:rsid w:val="00DC0229"/>
    <w:rsid w:val="00DC07A8"/>
    <w:rsid w:val="00DC09FD"/>
    <w:rsid w:val="00DC0DE3"/>
    <w:rsid w:val="00DC165B"/>
    <w:rsid w:val="00DC18B0"/>
    <w:rsid w:val="00DC1957"/>
    <w:rsid w:val="00DC1AF4"/>
    <w:rsid w:val="00DC1DE2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63E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C6B"/>
    <w:rsid w:val="00DD5EB4"/>
    <w:rsid w:val="00DD6064"/>
    <w:rsid w:val="00DD6138"/>
    <w:rsid w:val="00DD6240"/>
    <w:rsid w:val="00DD632F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2A2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4C5"/>
    <w:rsid w:val="00DF4D30"/>
    <w:rsid w:val="00DF5388"/>
    <w:rsid w:val="00DF5705"/>
    <w:rsid w:val="00DF58E2"/>
    <w:rsid w:val="00DF645C"/>
    <w:rsid w:val="00DF6558"/>
    <w:rsid w:val="00DF677B"/>
    <w:rsid w:val="00DF690E"/>
    <w:rsid w:val="00DF6A09"/>
    <w:rsid w:val="00DF6C8C"/>
    <w:rsid w:val="00DF6FDE"/>
    <w:rsid w:val="00DF73A2"/>
    <w:rsid w:val="00DF75AC"/>
    <w:rsid w:val="00DF7D38"/>
    <w:rsid w:val="00DF7FC3"/>
    <w:rsid w:val="00E00409"/>
    <w:rsid w:val="00E0152E"/>
    <w:rsid w:val="00E01599"/>
    <w:rsid w:val="00E0179C"/>
    <w:rsid w:val="00E020E4"/>
    <w:rsid w:val="00E02773"/>
    <w:rsid w:val="00E0288C"/>
    <w:rsid w:val="00E02E87"/>
    <w:rsid w:val="00E042BB"/>
    <w:rsid w:val="00E04697"/>
    <w:rsid w:val="00E04919"/>
    <w:rsid w:val="00E05724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42"/>
    <w:rsid w:val="00E123CC"/>
    <w:rsid w:val="00E12FBA"/>
    <w:rsid w:val="00E1304E"/>
    <w:rsid w:val="00E1329C"/>
    <w:rsid w:val="00E1385C"/>
    <w:rsid w:val="00E13B98"/>
    <w:rsid w:val="00E13E63"/>
    <w:rsid w:val="00E14179"/>
    <w:rsid w:val="00E146F6"/>
    <w:rsid w:val="00E146F8"/>
    <w:rsid w:val="00E16072"/>
    <w:rsid w:val="00E160F5"/>
    <w:rsid w:val="00E16240"/>
    <w:rsid w:val="00E16397"/>
    <w:rsid w:val="00E2081F"/>
    <w:rsid w:val="00E20832"/>
    <w:rsid w:val="00E20941"/>
    <w:rsid w:val="00E20B63"/>
    <w:rsid w:val="00E21018"/>
    <w:rsid w:val="00E213D4"/>
    <w:rsid w:val="00E217CA"/>
    <w:rsid w:val="00E2216A"/>
    <w:rsid w:val="00E2216E"/>
    <w:rsid w:val="00E2272C"/>
    <w:rsid w:val="00E22C52"/>
    <w:rsid w:val="00E22F5F"/>
    <w:rsid w:val="00E22FEC"/>
    <w:rsid w:val="00E23403"/>
    <w:rsid w:val="00E235D5"/>
    <w:rsid w:val="00E2394E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289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7F"/>
    <w:rsid w:val="00E357B2"/>
    <w:rsid w:val="00E35DAF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0BD"/>
    <w:rsid w:val="00E43E42"/>
    <w:rsid w:val="00E43FBD"/>
    <w:rsid w:val="00E448B7"/>
    <w:rsid w:val="00E50D81"/>
    <w:rsid w:val="00E50F51"/>
    <w:rsid w:val="00E50F94"/>
    <w:rsid w:val="00E52B67"/>
    <w:rsid w:val="00E52B84"/>
    <w:rsid w:val="00E53CA2"/>
    <w:rsid w:val="00E53E12"/>
    <w:rsid w:val="00E54362"/>
    <w:rsid w:val="00E54BE2"/>
    <w:rsid w:val="00E55E1A"/>
    <w:rsid w:val="00E56BA8"/>
    <w:rsid w:val="00E57702"/>
    <w:rsid w:val="00E577C7"/>
    <w:rsid w:val="00E57F95"/>
    <w:rsid w:val="00E6008D"/>
    <w:rsid w:val="00E6084D"/>
    <w:rsid w:val="00E60B06"/>
    <w:rsid w:val="00E60C92"/>
    <w:rsid w:val="00E60D84"/>
    <w:rsid w:val="00E60DEF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5068"/>
    <w:rsid w:val="00E76292"/>
    <w:rsid w:val="00E76434"/>
    <w:rsid w:val="00E76A3A"/>
    <w:rsid w:val="00E77BB9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3FD6"/>
    <w:rsid w:val="00E8432A"/>
    <w:rsid w:val="00E85013"/>
    <w:rsid w:val="00E85E8B"/>
    <w:rsid w:val="00E865C4"/>
    <w:rsid w:val="00E865CE"/>
    <w:rsid w:val="00E86715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6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2855"/>
    <w:rsid w:val="00EA4193"/>
    <w:rsid w:val="00EA4970"/>
    <w:rsid w:val="00EA4E23"/>
    <w:rsid w:val="00EA50A5"/>
    <w:rsid w:val="00EA56A6"/>
    <w:rsid w:val="00EA6573"/>
    <w:rsid w:val="00EA67EA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BB8"/>
    <w:rsid w:val="00EC3E8D"/>
    <w:rsid w:val="00EC42F8"/>
    <w:rsid w:val="00EC4989"/>
    <w:rsid w:val="00EC4A1B"/>
    <w:rsid w:val="00EC4EBE"/>
    <w:rsid w:val="00EC5275"/>
    <w:rsid w:val="00EC76CF"/>
    <w:rsid w:val="00EC77B6"/>
    <w:rsid w:val="00ED04E4"/>
    <w:rsid w:val="00ED0C16"/>
    <w:rsid w:val="00ED0DC7"/>
    <w:rsid w:val="00ED1268"/>
    <w:rsid w:val="00ED1DC6"/>
    <w:rsid w:val="00ED209B"/>
    <w:rsid w:val="00ED21A3"/>
    <w:rsid w:val="00ED2787"/>
    <w:rsid w:val="00ED2A95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0689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3DD5"/>
    <w:rsid w:val="00EF5623"/>
    <w:rsid w:val="00EF577C"/>
    <w:rsid w:val="00EF595E"/>
    <w:rsid w:val="00EF5E21"/>
    <w:rsid w:val="00EF6136"/>
    <w:rsid w:val="00EF6436"/>
    <w:rsid w:val="00EF67DA"/>
    <w:rsid w:val="00EF6E1D"/>
    <w:rsid w:val="00EF7124"/>
    <w:rsid w:val="00EF7384"/>
    <w:rsid w:val="00EF77A6"/>
    <w:rsid w:val="00EF7B56"/>
    <w:rsid w:val="00EF7CCD"/>
    <w:rsid w:val="00EF7CDF"/>
    <w:rsid w:val="00F0044A"/>
    <w:rsid w:val="00F00EAA"/>
    <w:rsid w:val="00F01B51"/>
    <w:rsid w:val="00F01DAE"/>
    <w:rsid w:val="00F020FA"/>
    <w:rsid w:val="00F02806"/>
    <w:rsid w:val="00F02B98"/>
    <w:rsid w:val="00F02C2E"/>
    <w:rsid w:val="00F03222"/>
    <w:rsid w:val="00F032A4"/>
    <w:rsid w:val="00F03467"/>
    <w:rsid w:val="00F03537"/>
    <w:rsid w:val="00F0388F"/>
    <w:rsid w:val="00F03A37"/>
    <w:rsid w:val="00F03EE0"/>
    <w:rsid w:val="00F045F9"/>
    <w:rsid w:val="00F0480A"/>
    <w:rsid w:val="00F0499F"/>
    <w:rsid w:val="00F05F84"/>
    <w:rsid w:val="00F065D6"/>
    <w:rsid w:val="00F06972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220"/>
    <w:rsid w:val="00F217F8"/>
    <w:rsid w:val="00F21BAE"/>
    <w:rsid w:val="00F21F12"/>
    <w:rsid w:val="00F2293A"/>
    <w:rsid w:val="00F229DE"/>
    <w:rsid w:val="00F235F7"/>
    <w:rsid w:val="00F2421D"/>
    <w:rsid w:val="00F25241"/>
    <w:rsid w:val="00F256D2"/>
    <w:rsid w:val="00F27F4D"/>
    <w:rsid w:val="00F302A5"/>
    <w:rsid w:val="00F303E1"/>
    <w:rsid w:val="00F308B9"/>
    <w:rsid w:val="00F30AA8"/>
    <w:rsid w:val="00F31B00"/>
    <w:rsid w:val="00F32018"/>
    <w:rsid w:val="00F3247A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44F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D8B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183"/>
    <w:rsid w:val="00F54219"/>
    <w:rsid w:val="00F55531"/>
    <w:rsid w:val="00F555C4"/>
    <w:rsid w:val="00F55DB5"/>
    <w:rsid w:val="00F560B4"/>
    <w:rsid w:val="00F56281"/>
    <w:rsid w:val="00F56594"/>
    <w:rsid w:val="00F56634"/>
    <w:rsid w:val="00F56FD0"/>
    <w:rsid w:val="00F57102"/>
    <w:rsid w:val="00F5729B"/>
    <w:rsid w:val="00F57665"/>
    <w:rsid w:val="00F57868"/>
    <w:rsid w:val="00F602FE"/>
    <w:rsid w:val="00F609F1"/>
    <w:rsid w:val="00F610E0"/>
    <w:rsid w:val="00F611D1"/>
    <w:rsid w:val="00F61A15"/>
    <w:rsid w:val="00F6347F"/>
    <w:rsid w:val="00F636E5"/>
    <w:rsid w:val="00F638A8"/>
    <w:rsid w:val="00F63BE9"/>
    <w:rsid w:val="00F64263"/>
    <w:rsid w:val="00F64349"/>
    <w:rsid w:val="00F644F1"/>
    <w:rsid w:val="00F650C8"/>
    <w:rsid w:val="00F65227"/>
    <w:rsid w:val="00F65626"/>
    <w:rsid w:val="00F65FF2"/>
    <w:rsid w:val="00F6698E"/>
    <w:rsid w:val="00F66A0D"/>
    <w:rsid w:val="00F67417"/>
    <w:rsid w:val="00F678A1"/>
    <w:rsid w:val="00F701DB"/>
    <w:rsid w:val="00F70D8A"/>
    <w:rsid w:val="00F7115E"/>
    <w:rsid w:val="00F71B90"/>
    <w:rsid w:val="00F7215F"/>
    <w:rsid w:val="00F73B04"/>
    <w:rsid w:val="00F74151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CC5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5C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4BE"/>
    <w:rsid w:val="00FA19B4"/>
    <w:rsid w:val="00FA263B"/>
    <w:rsid w:val="00FA36EB"/>
    <w:rsid w:val="00FA454A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0AD"/>
    <w:rsid w:val="00FB458B"/>
    <w:rsid w:val="00FB4C59"/>
    <w:rsid w:val="00FB51C3"/>
    <w:rsid w:val="00FB5700"/>
    <w:rsid w:val="00FB5D95"/>
    <w:rsid w:val="00FB633B"/>
    <w:rsid w:val="00FB66D2"/>
    <w:rsid w:val="00FB6A6A"/>
    <w:rsid w:val="00FB71A2"/>
    <w:rsid w:val="00FB78A1"/>
    <w:rsid w:val="00FB7BCA"/>
    <w:rsid w:val="00FC0DC2"/>
    <w:rsid w:val="00FC11E6"/>
    <w:rsid w:val="00FC1A04"/>
    <w:rsid w:val="00FC2982"/>
    <w:rsid w:val="00FC30FB"/>
    <w:rsid w:val="00FC35D3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5C61"/>
    <w:rsid w:val="00FD6707"/>
    <w:rsid w:val="00FD67F6"/>
    <w:rsid w:val="00FD6EE2"/>
    <w:rsid w:val="00FD6FC4"/>
    <w:rsid w:val="00FD79BE"/>
    <w:rsid w:val="00FD7C41"/>
    <w:rsid w:val="00FE0385"/>
    <w:rsid w:val="00FE07A7"/>
    <w:rsid w:val="00FE0D49"/>
    <w:rsid w:val="00FE0E16"/>
    <w:rsid w:val="00FE1075"/>
    <w:rsid w:val="00FE142D"/>
    <w:rsid w:val="00FE1B67"/>
    <w:rsid w:val="00FE1C0E"/>
    <w:rsid w:val="00FE20E1"/>
    <w:rsid w:val="00FE252E"/>
    <w:rsid w:val="00FE3D1F"/>
    <w:rsid w:val="00FE3D7C"/>
    <w:rsid w:val="00FE4654"/>
    <w:rsid w:val="00FE4908"/>
    <w:rsid w:val="00FE4E65"/>
    <w:rsid w:val="00FE521C"/>
    <w:rsid w:val="00FE528B"/>
    <w:rsid w:val="00FE5735"/>
    <w:rsid w:val="00FE63EB"/>
    <w:rsid w:val="00FE6998"/>
    <w:rsid w:val="00FE7908"/>
    <w:rsid w:val="00FF0550"/>
    <w:rsid w:val="00FF0594"/>
    <w:rsid w:val="00FF05F7"/>
    <w:rsid w:val="00FF0683"/>
    <w:rsid w:val="00FF074B"/>
    <w:rsid w:val="00FF0CE2"/>
    <w:rsid w:val="00FF0E01"/>
    <w:rsid w:val="00FF0E7D"/>
    <w:rsid w:val="00FF116E"/>
    <w:rsid w:val="00FF12F1"/>
    <w:rsid w:val="00FF1983"/>
    <w:rsid w:val="00FF203A"/>
    <w:rsid w:val="00FF25B9"/>
    <w:rsid w:val="00FF3486"/>
    <w:rsid w:val="00FF3518"/>
    <w:rsid w:val="00FF5672"/>
    <w:rsid w:val="00FF5BD4"/>
    <w:rsid w:val="00FF607F"/>
    <w:rsid w:val="00FF6252"/>
    <w:rsid w:val="00FF6BA5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B648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01DD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5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1">
    <w:name w:val="Table Grid411"/>
    <w:basedOn w:val="prastojilentel"/>
    <w:next w:val="Lentelstinklelis"/>
    <w:rsid w:val="0089233C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ius3">
    <w:name w:val="Stilius3"/>
    <w:basedOn w:val="prastasis"/>
    <w:link w:val="Stilius3Diagrama"/>
    <w:qFormat/>
    <w:rsid w:val="00CC523D"/>
    <w:pPr>
      <w:spacing w:before="200" w:after="0" w:line="240" w:lineRule="auto"/>
      <w:jc w:val="both"/>
    </w:pPr>
    <w:rPr>
      <w:rFonts w:ascii="Times New Roman" w:eastAsia="Times New Roman" w:hAnsi="Times New Roman" w:cs="Arial Unicode MS"/>
      <w:sz w:val="22"/>
      <w:szCs w:val="22"/>
      <w:lang w:val="x-none" w:eastAsia="en-US" w:bidi="bo-CN"/>
    </w:rPr>
  </w:style>
  <w:style w:type="character" w:customStyle="1" w:styleId="Stilius3Diagrama">
    <w:name w:val="Stilius3 Diagrama"/>
    <w:link w:val="Stilius3"/>
    <w:locked/>
    <w:rsid w:val="00CC523D"/>
    <w:rPr>
      <w:rFonts w:ascii="Times New Roman" w:eastAsia="Times New Roman" w:hAnsi="Times New Roman" w:cs="Arial Unicode MS"/>
      <w:sz w:val="22"/>
      <w:szCs w:val="22"/>
      <w:lang w:val="x-none" w:eastAsia="en-US" w:bidi="bo-CN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66A0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66A0D"/>
  </w:style>
  <w:style w:type="paragraph" w:customStyle="1" w:styleId="Bodytxt">
    <w:name w:val="Bodytxt"/>
    <w:basedOn w:val="prastasis"/>
    <w:rsid w:val="003B3203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text">
    <w:name w:val="text"/>
    <w:rsid w:val="003B3203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E8D10-D345-4309-8B19-8F022607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MS vartotojas</dc:creator>
  <cp:keywords/>
  <dc:description/>
  <cp:lastModifiedBy>User</cp:lastModifiedBy>
  <cp:revision>4</cp:revision>
  <cp:lastPrinted>2025-05-06T06:36:00Z</cp:lastPrinted>
  <dcterms:created xsi:type="dcterms:W3CDTF">2025-07-24T13:48:00Z</dcterms:created>
  <dcterms:modified xsi:type="dcterms:W3CDTF">2025-07-25T08:14:00Z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