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8E1" w:rsidRPr="00A828E1" w:rsidRDefault="00A828E1" w:rsidP="001B468B">
      <w:pPr>
        <w:pStyle w:val="Pagrindinistekstas1"/>
        <w:shd w:val="clear" w:color="auto" w:fill="auto"/>
        <w:ind w:left="5184" w:firstLine="1296"/>
        <w:rPr>
          <w:sz w:val="22"/>
          <w:szCs w:val="22"/>
        </w:rPr>
      </w:pPr>
      <w:r w:rsidRPr="00A828E1">
        <w:rPr>
          <w:sz w:val="22"/>
          <w:szCs w:val="22"/>
        </w:rPr>
        <w:t>PATVIRTINTA</w:t>
      </w:r>
    </w:p>
    <w:p w:rsidR="00A828E1" w:rsidRPr="00970B80" w:rsidRDefault="00A828E1" w:rsidP="001B468B">
      <w:pPr>
        <w:pStyle w:val="Pagrindinistekstas1"/>
        <w:shd w:val="clear" w:color="auto" w:fill="auto"/>
        <w:ind w:left="6480" w:firstLine="0"/>
        <w:rPr>
          <w:sz w:val="22"/>
          <w:szCs w:val="22"/>
        </w:rPr>
      </w:pPr>
      <w:r w:rsidRPr="00A828E1">
        <w:rPr>
          <w:sz w:val="22"/>
          <w:szCs w:val="22"/>
        </w:rPr>
        <w:t xml:space="preserve">Mažeikių lopšelio - darželio „Bitutė" direktoriaus  </w:t>
      </w:r>
      <w:r>
        <w:rPr>
          <w:sz w:val="22"/>
          <w:szCs w:val="22"/>
        </w:rPr>
        <w:t xml:space="preserve">2013 m. </w:t>
      </w:r>
      <w:r w:rsidR="00970B80" w:rsidRPr="00970B80">
        <w:rPr>
          <w:sz w:val="22"/>
          <w:szCs w:val="22"/>
        </w:rPr>
        <w:t xml:space="preserve">sausio </w:t>
      </w:r>
      <w:r w:rsidRPr="00970B80">
        <w:rPr>
          <w:sz w:val="22"/>
          <w:szCs w:val="22"/>
        </w:rPr>
        <w:t xml:space="preserve"> </w:t>
      </w:r>
      <w:r w:rsidR="00970B80" w:rsidRPr="00970B80">
        <w:rPr>
          <w:sz w:val="22"/>
          <w:szCs w:val="22"/>
        </w:rPr>
        <w:t xml:space="preserve">15  </w:t>
      </w:r>
      <w:r w:rsidRPr="00970B80">
        <w:rPr>
          <w:sz w:val="22"/>
          <w:szCs w:val="22"/>
        </w:rPr>
        <w:t>d. įsakymu Nr. V1-</w:t>
      </w:r>
      <w:r w:rsidR="00970B80" w:rsidRPr="00970B80">
        <w:rPr>
          <w:sz w:val="22"/>
          <w:szCs w:val="22"/>
        </w:rPr>
        <w:t>5</w:t>
      </w:r>
    </w:p>
    <w:p w:rsidR="00A828E1" w:rsidRPr="00A828E1" w:rsidRDefault="00A828E1" w:rsidP="00A828E1">
      <w:pPr>
        <w:pStyle w:val="Temosantrat10"/>
        <w:keepNext/>
        <w:keepLines/>
        <w:shd w:val="clear" w:color="auto" w:fill="auto"/>
        <w:spacing w:before="0" w:after="0" w:line="240" w:lineRule="auto"/>
        <w:ind w:left="261"/>
        <w:rPr>
          <w:sz w:val="24"/>
          <w:szCs w:val="24"/>
        </w:rPr>
      </w:pPr>
      <w:bookmarkStart w:id="0" w:name="bookmark0"/>
    </w:p>
    <w:p w:rsidR="00A828E1" w:rsidRPr="00A828E1" w:rsidRDefault="00A828E1" w:rsidP="00A828E1">
      <w:pPr>
        <w:pStyle w:val="Temosantrat10"/>
        <w:keepNext/>
        <w:keepLines/>
        <w:shd w:val="clear" w:color="auto" w:fill="auto"/>
        <w:spacing w:before="0" w:after="0" w:line="240" w:lineRule="auto"/>
        <w:ind w:left="261"/>
        <w:jc w:val="center"/>
        <w:rPr>
          <w:sz w:val="24"/>
          <w:szCs w:val="24"/>
        </w:rPr>
      </w:pPr>
      <w:r w:rsidRPr="00A828E1">
        <w:rPr>
          <w:sz w:val="24"/>
          <w:szCs w:val="24"/>
        </w:rPr>
        <w:t>MAŽ</w:t>
      </w:r>
      <w:r>
        <w:rPr>
          <w:sz w:val="24"/>
          <w:szCs w:val="24"/>
        </w:rPr>
        <w:t>EIKIŲ LOPŠ</w:t>
      </w:r>
      <w:r w:rsidRPr="00A828E1">
        <w:rPr>
          <w:sz w:val="24"/>
          <w:szCs w:val="24"/>
        </w:rPr>
        <w:t xml:space="preserve">ELIO </w:t>
      </w:r>
      <w:r>
        <w:rPr>
          <w:sz w:val="24"/>
          <w:szCs w:val="24"/>
        </w:rPr>
        <w:t xml:space="preserve">- </w:t>
      </w:r>
      <w:r w:rsidRPr="00A828E1">
        <w:rPr>
          <w:sz w:val="24"/>
          <w:szCs w:val="24"/>
        </w:rPr>
        <w:t>DARŽELIO „BITUTĖ" SUPAPRASTINTŲ</w:t>
      </w:r>
      <w:r>
        <w:rPr>
          <w:sz w:val="24"/>
          <w:szCs w:val="24"/>
        </w:rPr>
        <w:t xml:space="preserve"> VIEŠŲJ</w:t>
      </w:r>
      <w:r w:rsidRPr="00A828E1">
        <w:rPr>
          <w:sz w:val="24"/>
          <w:szCs w:val="24"/>
        </w:rPr>
        <w:t>Ų PIRKIMŲ TAISYKLĖS</w:t>
      </w:r>
      <w:bookmarkEnd w:id="0"/>
    </w:p>
    <w:p w:rsidR="00A828E1" w:rsidRDefault="00A828E1" w:rsidP="00A828E1">
      <w:pPr>
        <w:pStyle w:val="Temosantrat10"/>
        <w:keepNext/>
        <w:keepLines/>
        <w:shd w:val="clear" w:color="auto" w:fill="auto"/>
        <w:spacing w:before="0" w:after="248" w:line="200" w:lineRule="exact"/>
        <w:ind w:left="4680"/>
        <w:rPr>
          <w:sz w:val="24"/>
          <w:szCs w:val="24"/>
        </w:rPr>
      </w:pPr>
      <w:bookmarkStart w:id="1" w:name="bookmark1"/>
    </w:p>
    <w:p w:rsidR="00A828E1" w:rsidRPr="00033794" w:rsidRDefault="00A828E1" w:rsidP="00A828E1">
      <w:pPr>
        <w:pStyle w:val="Temosantrat10"/>
        <w:keepNext/>
        <w:keepLines/>
        <w:shd w:val="clear" w:color="auto" w:fill="auto"/>
        <w:spacing w:before="0" w:after="248" w:line="200" w:lineRule="exact"/>
        <w:ind w:left="4680"/>
        <w:rPr>
          <w:sz w:val="24"/>
          <w:szCs w:val="24"/>
        </w:rPr>
      </w:pPr>
      <w:r w:rsidRPr="00033794">
        <w:rPr>
          <w:sz w:val="24"/>
          <w:szCs w:val="24"/>
        </w:rPr>
        <w:t>TURINYS</w:t>
      </w:r>
      <w:bookmarkEnd w:id="1"/>
    </w:p>
    <w:p w:rsidR="00A828E1" w:rsidRPr="00033794" w:rsidRDefault="00A828E1" w:rsidP="00A828E1">
      <w:pPr>
        <w:pStyle w:val="Pagrindinistekstas1"/>
        <w:numPr>
          <w:ilvl w:val="0"/>
          <w:numId w:val="1"/>
        </w:numPr>
        <w:shd w:val="clear" w:color="auto" w:fill="auto"/>
        <w:tabs>
          <w:tab w:val="left" w:pos="739"/>
        </w:tabs>
        <w:spacing w:line="288" w:lineRule="exact"/>
        <w:ind w:left="740"/>
        <w:rPr>
          <w:sz w:val="24"/>
          <w:szCs w:val="24"/>
        </w:rPr>
      </w:pPr>
      <w:r w:rsidRPr="00033794">
        <w:rPr>
          <w:sz w:val="24"/>
          <w:szCs w:val="24"/>
        </w:rPr>
        <w:t>BENDROSIOS NUOSTATOS</w:t>
      </w:r>
    </w:p>
    <w:p w:rsidR="00A828E1" w:rsidRPr="00033794" w:rsidRDefault="00A828E1" w:rsidP="00A828E1">
      <w:pPr>
        <w:pStyle w:val="Pagrindinistekstas1"/>
        <w:numPr>
          <w:ilvl w:val="0"/>
          <w:numId w:val="1"/>
        </w:numPr>
        <w:shd w:val="clear" w:color="auto" w:fill="auto"/>
        <w:tabs>
          <w:tab w:val="left" w:pos="749"/>
        </w:tabs>
        <w:spacing w:line="288" w:lineRule="exact"/>
        <w:ind w:left="740" w:right="200"/>
        <w:rPr>
          <w:sz w:val="24"/>
          <w:szCs w:val="24"/>
        </w:rPr>
      </w:pPr>
      <w:r w:rsidRPr="00033794">
        <w:rPr>
          <w:sz w:val="24"/>
          <w:szCs w:val="24"/>
        </w:rPr>
        <w:t>SUPAPRASTINTŲ PIRKIMŲ PLANAVIMAS IR ORGANIZAVIMAS. SUPAPRASTINTUS PIRKIMUS ATLIEKANTYS ASMENYS</w:t>
      </w:r>
    </w:p>
    <w:p w:rsidR="00A828E1" w:rsidRPr="00033794" w:rsidRDefault="00A828E1" w:rsidP="00A828E1">
      <w:pPr>
        <w:pStyle w:val="Pagrindinistekstas1"/>
        <w:numPr>
          <w:ilvl w:val="0"/>
          <w:numId w:val="1"/>
        </w:numPr>
        <w:shd w:val="clear" w:color="auto" w:fill="auto"/>
        <w:tabs>
          <w:tab w:val="left" w:pos="749"/>
        </w:tabs>
        <w:spacing w:line="288" w:lineRule="exact"/>
        <w:ind w:left="740"/>
        <w:rPr>
          <w:sz w:val="24"/>
          <w:szCs w:val="24"/>
        </w:rPr>
      </w:pPr>
      <w:r w:rsidRPr="00033794">
        <w:rPr>
          <w:sz w:val="24"/>
          <w:szCs w:val="24"/>
        </w:rPr>
        <w:t>SUPAPRASTINTŲ PIRKIMŲ PASKELBIMAS</w:t>
      </w:r>
    </w:p>
    <w:p w:rsidR="00A828E1" w:rsidRPr="00033794" w:rsidRDefault="00A828E1" w:rsidP="00A828E1">
      <w:pPr>
        <w:pStyle w:val="Pagrindinistekstas1"/>
        <w:numPr>
          <w:ilvl w:val="0"/>
          <w:numId w:val="1"/>
        </w:numPr>
        <w:shd w:val="clear" w:color="auto" w:fill="auto"/>
        <w:tabs>
          <w:tab w:val="left" w:pos="739"/>
        </w:tabs>
        <w:spacing w:line="288" w:lineRule="exact"/>
        <w:ind w:left="740"/>
        <w:rPr>
          <w:sz w:val="24"/>
          <w:szCs w:val="24"/>
        </w:rPr>
      </w:pPr>
      <w:r w:rsidRPr="00033794">
        <w:rPr>
          <w:sz w:val="24"/>
          <w:szCs w:val="24"/>
        </w:rPr>
        <w:t>PIRKIMO DOKUMENTŲ RENGIMAS</w:t>
      </w:r>
    </w:p>
    <w:p w:rsidR="00A828E1" w:rsidRPr="00033794" w:rsidRDefault="00A828E1" w:rsidP="00A828E1">
      <w:pPr>
        <w:pStyle w:val="Pagrindinistekstas1"/>
        <w:numPr>
          <w:ilvl w:val="0"/>
          <w:numId w:val="1"/>
        </w:numPr>
        <w:shd w:val="clear" w:color="auto" w:fill="auto"/>
        <w:tabs>
          <w:tab w:val="left" w:pos="749"/>
        </w:tabs>
        <w:spacing w:line="288" w:lineRule="exact"/>
        <w:ind w:left="740"/>
        <w:rPr>
          <w:sz w:val="24"/>
          <w:szCs w:val="24"/>
        </w:rPr>
      </w:pPr>
      <w:r w:rsidRPr="00033794">
        <w:rPr>
          <w:sz w:val="24"/>
          <w:szCs w:val="24"/>
        </w:rPr>
        <w:t>TIEKĖJŲ KVALIFIKACIJOS PATIKRINIMAS</w:t>
      </w:r>
    </w:p>
    <w:p w:rsidR="00A828E1" w:rsidRPr="00033794" w:rsidRDefault="00A828E1" w:rsidP="00A828E1">
      <w:pPr>
        <w:pStyle w:val="Pagrindinistekstas1"/>
        <w:numPr>
          <w:ilvl w:val="0"/>
          <w:numId w:val="1"/>
        </w:numPr>
        <w:shd w:val="clear" w:color="auto" w:fill="auto"/>
        <w:tabs>
          <w:tab w:val="left" w:pos="744"/>
        </w:tabs>
        <w:spacing w:line="288" w:lineRule="exact"/>
        <w:ind w:left="740"/>
        <w:rPr>
          <w:sz w:val="24"/>
          <w:szCs w:val="24"/>
        </w:rPr>
      </w:pPr>
      <w:r w:rsidRPr="00033794">
        <w:rPr>
          <w:sz w:val="24"/>
          <w:szCs w:val="24"/>
        </w:rPr>
        <w:t>PASIŪLYMŲ NAGRINĖJIMAS IR VERTINIMAS</w:t>
      </w:r>
    </w:p>
    <w:p w:rsidR="00A828E1" w:rsidRPr="00033794" w:rsidRDefault="00A828E1" w:rsidP="00A828E1">
      <w:pPr>
        <w:pStyle w:val="Pagrindinistekstas1"/>
        <w:numPr>
          <w:ilvl w:val="0"/>
          <w:numId w:val="1"/>
        </w:numPr>
        <w:shd w:val="clear" w:color="auto" w:fill="auto"/>
        <w:tabs>
          <w:tab w:val="left" w:pos="744"/>
        </w:tabs>
        <w:spacing w:line="288" w:lineRule="exact"/>
        <w:ind w:left="740"/>
        <w:rPr>
          <w:sz w:val="24"/>
          <w:szCs w:val="24"/>
        </w:rPr>
      </w:pPr>
      <w:r w:rsidRPr="00033794">
        <w:rPr>
          <w:sz w:val="24"/>
          <w:szCs w:val="24"/>
        </w:rPr>
        <w:t>PIRKIMO SUTARTIS</w:t>
      </w:r>
    </w:p>
    <w:p w:rsidR="00A828E1" w:rsidRPr="00033794" w:rsidRDefault="00A828E1" w:rsidP="00A828E1">
      <w:pPr>
        <w:pStyle w:val="Pagrindinistekstas1"/>
        <w:numPr>
          <w:ilvl w:val="0"/>
          <w:numId w:val="1"/>
        </w:numPr>
        <w:shd w:val="clear" w:color="auto" w:fill="auto"/>
        <w:tabs>
          <w:tab w:val="left" w:pos="754"/>
        </w:tabs>
        <w:spacing w:line="288" w:lineRule="exact"/>
        <w:ind w:left="740"/>
        <w:rPr>
          <w:sz w:val="24"/>
          <w:szCs w:val="24"/>
        </w:rPr>
      </w:pPr>
      <w:r w:rsidRPr="00033794">
        <w:rPr>
          <w:sz w:val="24"/>
          <w:szCs w:val="24"/>
        </w:rPr>
        <w:t>SUPAPRASTINTŲ PIRKIMŲ BŪDAI IR JŲ PASIRINKIMO SĄLYGOS</w:t>
      </w:r>
    </w:p>
    <w:p w:rsidR="00A828E1" w:rsidRPr="00033794" w:rsidRDefault="00A828E1" w:rsidP="00A828E1">
      <w:pPr>
        <w:pStyle w:val="Pagrindinistekstas1"/>
        <w:numPr>
          <w:ilvl w:val="0"/>
          <w:numId w:val="1"/>
        </w:numPr>
        <w:shd w:val="clear" w:color="auto" w:fill="auto"/>
        <w:tabs>
          <w:tab w:val="left" w:pos="749"/>
        </w:tabs>
        <w:spacing w:line="288" w:lineRule="exact"/>
        <w:ind w:left="740"/>
        <w:rPr>
          <w:sz w:val="24"/>
          <w:szCs w:val="24"/>
        </w:rPr>
      </w:pPr>
      <w:r w:rsidRPr="00033794">
        <w:rPr>
          <w:sz w:val="24"/>
          <w:szCs w:val="24"/>
        </w:rPr>
        <w:t>SUPAPRASTINTAS ATVIRAS KONKURSAS</w:t>
      </w:r>
    </w:p>
    <w:p w:rsidR="00A828E1" w:rsidRPr="00033794" w:rsidRDefault="00A828E1" w:rsidP="00A828E1">
      <w:pPr>
        <w:pStyle w:val="Pagrindinistekstas1"/>
        <w:numPr>
          <w:ilvl w:val="0"/>
          <w:numId w:val="1"/>
        </w:numPr>
        <w:shd w:val="clear" w:color="auto" w:fill="auto"/>
        <w:tabs>
          <w:tab w:val="left" w:pos="754"/>
        </w:tabs>
        <w:spacing w:line="288" w:lineRule="exact"/>
        <w:ind w:left="740"/>
        <w:rPr>
          <w:sz w:val="24"/>
          <w:szCs w:val="24"/>
        </w:rPr>
      </w:pPr>
      <w:r w:rsidRPr="00033794">
        <w:rPr>
          <w:sz w:val="24"/>
          <w:szCs w:val="24"/>
        </w:rPr>
        <w:t>SUPAPRASTINTAS RIBOTAS KONKURSAS</w:t>
      </w:r>
    </w:p>
    <w:p w:rsidR="00A828E1" w:rsidRPr="00033794" w:rsidRDefault="00A828E1" w:rsidP="00A828E1">
      <w:pPr>
        <w:pStyle w:val="Pagrindinistekstas1"/>
        <w:numPr>
          <w:ilvl w:val="0"/>
          <w:numId w:val="1"/>
        </w:numPr>
        <w:shd w:val="clear" w:color="auto" w:fill="auto"/>
        <w:tabs>
          <w:tab w:val="left" w:pos="754"/>
        </w:tabs>
        <w:spacing w:line="288" w:lineRule="exact"/>
        <w:ind w:left="740"/>
        <w:rPr>
          <w:sz w:val="24"/>
          <w:szCs w:val="24"/>
        </w:rPr>
      </w:pPr>
      <w:r w:rsidRPr="00033794">
        <w:rPr>
          <w:sz w:val="24"/>
          <w:szCs w:val="24"/>
        </w:rPr>
        <w:t>SUPAPRASTINTOS SKELBIAMOS DERYBOS</w:t>
      </w:r>
    </w:p>
    <w:p w:rsidR="00A828E1" w:rsidRPr="00033794" w:rsidRDefault="00A828E1" w:rsidP="00A828E1">
      <w:pPr>
        <w:pStyle w:val="Pagrindinistekstas1"/>
        <w:numPr>
          <w:ilvl w:val="0"/>
          <w:numId w:val="1"/>
        </w:numPr>
        <w:shd w:val="clear" w:color="auto" w:fill="auto"/>
        <w:tabs>
          <w:tab w:val="left" w:pos="739"/>
        </w:tabs>
        <w:spacing w:line="288" w:lineRule="exact"/>
        <w:ind w:left="740"/>
        <w:rPr>
          <w:sz w:val="24"/>
          <w:szCs w:val="24"/>
        </w:rPr>
      </w:pPr>
      <w:r w:rsidRPr="00033794">
        <w:rPr>
          <w:sz w:val="24"/>
          <w:szCs w:val="24"/>
        </w:rPr>
        <w:t>APKLAUSA</w:t>
      </w:r>
    </w:p>
    <w:p w:rsidR="00A828E1" w:rsidRPr="00033794" w:rsidRDefault="00A828E1" w:rsidP="00A828E1">
      <w:pPr>
        <w:pStyle w:val="Pagrindinistekstas1"/>
        <w:numPr>
          <w:ilvl w:val="0"/>
          <w:numId w:val="1"/>
        </w:numPr>
        <w:shd w:val="clear" w:color="auto" w:fill="auto"/>
        <w:tabs>
          <w:tab w:val="left" w:pos="739"/>
        </w:tabs>
        <w:spacing w:line="288" w:lineRule="exact"/>
        <w:ind w:left="740"/>
        <w:rPr>
          <w:sz w:val="24"/>
          <w:szCs w:val="24"/>
        </w:rPr>
      </w:pPr>
      <w:r w:rsidRPr="00033794">
        <w:rPr>
          <w:sz w:val="24"/>
          <w:szCs w:val="24"/>
        </w:rPr>
        <w:t>MAŽOS VERTĖS PIRKIMŲ YPATUMAI</w:t>
      </w:r>
    </w:p>
    <w:p w:rsidR="00A828E1" w:rsidRPr="00033794" w:rsidRDefault="00A828E1" w:rsidP="00A828E1">
      <w:pPr>
        <w:pStyle w:val="Pagrindinistekstas1"/>
        <w:numPr>
          <w:ilvl w:val="0"/>
          <w:numId w:val="1"/>
        </w:numPr>
        <w:shd w:val="clear" w:color="auto" w:fill="auto"/>
        <w:tabs>
          <w:tab w:val="left" w:pos="749"/>
        </w:tabs>
        <w:spacing w:line="288" w:lineRule="exact"/>
        <w:ind w:left="740"/>
        <w:rPr>
          <w:sz w:val="24"/>
          <w:szCs w:val="24"/>
        </w:rPr>
      </w:pPr>
      <w:r w:rsidRPr="00033794">
        <w:rPr>
          <w:sz w:val="24"/>
          <w:szCs w:val="24"/>
        </w:rPr>
        <w:t>SUPAPRASTINTŲ PIRKIMŲ DOKUMENTAVIMAS IR ATASKAITŲ PATEIKIMAS</w:t>
      </w:r>
    </w:p>
    <w:p w:rsidR="00A828E1" w:rsidRDefault="00A828E1" w:rsidP="00A828E1">
      <w:pPr>
        <w:pStyle w:val="Pagrindinistekstas1"/>
        <w:numPr>
          <w:ilvl w:val="0"/>
          <w:numId w:val="1"/>
        </w:numPr>
        <w:shd w:val="clear" w:color="auto" w:fill="auto"/>
        <w:tabs>
          <w:tab w:val="left" w:pos="744"/>
        </w:tabs>
        <w:spacing w:line="288" w:lineRule="exact"/>
        <w:ind w:left="740"/>
        <w:rPr>
          <w:sz w:val="24"/>
          <w:szCs w:val="24"/>
        </w:rPr>
      </w:pPr>
      <w:r w:rsidRPr="00033794">
        <w:rPr>
          <w:sz w:val="24"/>
          <w:szCs w:val="24"/>
        </w:rPr>
        <w:t>GINČŲ NAGRINĖJIMAS</w:t>
      </w:r>
    </w:p>
    <w:p w:rsidR="00A828E1" w:rsidRPr="00033794" w:rsidRDefault="00A828E1" w:rsidP="00A828E1">
      <w:pPr>
        <w:pStyle w:val="Pagrindinistekstas1"/>
        <w:shd w:val="clear" w:color="auto" w:fill="auto"/>
        <w:tabs>
          <w:tab w:val="left" w:pos="744"/>
        </w:tabs>
        <w:spacing w:line="288" w:lineRule="exact"/>
        <w:ind w:left="740" w:firstLine="0"/>
        <w:rPr>
          <w:sz w:val="24"/>
          <w:szCs w:val="24"/>
        </w:rPr>
      </w:pPr>
    </w:p>
    <w:p w:rsidR="00A828E1" w:rsidRDefault="00A828E1" w:rsidP="00A828E1">
      <w:pPr>
        <w:pStyle w:val="Temosantrat10"/>
        <w:keepNext/>
        <w:keepLines/>
        <w:shd w:val="clear" w:color="auto" w:fill="auto"/>
        <w:spacing w:before="0" w:after="0" w:line="288" w:lineRule="exact"/>
        <w:ind w:left="3580"/>
        <w:rPr>
          <w:sz w:val="24"/>
          <w:szCs w:val="24"/>
        </w:rPr>
      </w:pPr>
      <w:bookmarkStart w:id="2" w:name="bookmark2"/>
    </w:p>
    <w:p w:rsidR="00A828E1" w:rsidRDefault="00A828E1" w:rsidP="00A828E1">
      <w:pPr>
        <w:pStyle w:val="Temosantrat10"/>
        <w:keepNext/>
        <w:keepLines/>
        <w:numPr>
          <w:ilvl w:val="0"/>
          <w:numId w:val="2"/>
        </w:numPr>
        <w:shd w:val="clear" w:color="auto" w:fill="auto"/>
        <w:spacing w:before="0" w:after="0" w:line="288" w:lineRule="exact"/>
        <w:rPr>
          <w:sz w:val="24"/>
          <w:szCs w:val="24"/>
        </w:rPr>
      </w:pPr>
      <w:r w:rsidRPr="00033794">
        <w:rPr>
          <w:sz w:val="24"/>
          <w:szCs w:val="24"/>
        </w:rPr>
        <w:t>BENDROSIOS NUOSTATOS</w:t>
      </w:r>
      <w:bookmarkEnd w:id="2"/>
    </w:p>
    <w:p w:rsidR="00A828E1" w:rsidRDefault="00A828E1" w:rsidP="00A828E1">
      <w:pPr>
        <w:pStyle w:val="Temosantrat10"/>
        <w:keepNext/>
        <w:keepLines/>
        <w:shd w:val="clear" w:color="auto" w:fill="auto"/>
        <w:spacing w:before="0" w:after="0" w:line="288" w:lineRule="exact"/>
        <w:ind w:left="3580"/>
        <w:rPr>
          <w:sz w:val="24"/>
          <w:szCs w:val="24"/>
        </w:rPr>
      </w:pPr>
    </w:p>
    <w:p w:rsidR="00A828E1" w:rsidRDefault="00A828E1" w:rsidP="00A828E1">
      <w:pPr>
        <w:pStyle w:val="Temosantrat10"/>
        <w:keepNext/>
        <w:keepLines/>
        <w:shd w:val="clear" w:color="auto" w:fill="auto"/>
        <w:spacing w:before="0" w:after="0" w:line="288" w:lineRule="exact"/>
        <w:ind w:left="3580"/>
        <w:rPr>
          <w:sz w:val="24"/>
          <w:szCs w:val="24"/>
        </w:rPr>
      </w:pPr>
    </w:p>
    <w:p w:rsidR="00A828E1" w:rsidRPr="000222BA" w:rsidRDefault="00A828E1" w:rsidP="00A828E1">
      <w:pPr>
        <w:pStyle w:val="Default"/>
        <w:numPr>
          <w:ilvl w:val="0"/>
          <w:numId w:val="3"/>
        </w:numPr>
        <w:tabs>
          <w:tab w:val="left" w:pos="284"/>
          <w:tab w:val="left" w:pos="709"/>
        </w:tabs>
        <w:spacing w:line="240" w:lineRule="atLeast"/>
        <w:ind w:firstLine="284"/>
        <w:jc w:val="both"/>
        <w:rPr>
          <w:rFonts w:ascii="Times New Roman" w:hAnsi="Times New Roman" w:cs="Times New Roman"/>
        </w:rPr>
      </w:pPr>
      <w:r w:rsidRPr="000222BA">
        <w:rPr>
          <w:rFonts w:ascii="Times New Roman" w:hAnsi="Times New Roman" w:cs="Times New Roman"/>
        </w:rPr>
        <w:t>Mažeikių</w:t>
      </w:r>
      <w:r>
        <w:rPr>
          <w:rFonts w:ascii="Times New Roman" w:hAnsi="Times New Roman" w:cs="Times New Roman"/>
        </w:rPr>
        <w:t xml:space="preserve"> lopšelio-darželio ,,Bit</w:t>
      </w:r>
      <w:r w:rsidRPr="000222BA">
        <w:rPr>
          <w:rFonts w:ascii="Times New Roman" w:hAnsi="Times New Roman" w:cs="Times New Roman"/>
        </w:rPr>
        <w:t xml:space="preserve">utė“ (toliau – perkančioji organizacija) supaprastintų viešųjų pirkimų taisyklės (toliau – Taisyklės) parengtos vadovaujantis Lietuvos Respublikos viešųjų pirkimų įstatymu (Žin., 1996, Nr. </w:t>
      </w:r>
      <w:hyperlink r:id="rId8" w:history="1">
        <w:r w:rsidRPr="000222BA">
          <w:rPr>
            <w:rFonts w:ascii="Times New Roman" w:hAnsi="Times New Roman" w:cs="Times New Roman"/>
            <w:color w:val="001BF5"/>
            <w:u w:val="single"/>
          </w:rPr>
          <w:t>84-2000</w:t>
        </w:r>
      </w:hyperlink>
      <w:r w:rsidRPr="000222BA">
        <w:rPr>
          <w:rFonts w:ascii="Times New Roman" w:hAnsi="Times New Roman" w:cs="Times New Roman"/>
        </w:rPr>
        <w:t xml:space="preserve">; 2006, Nr. </w:t>
      </w:r>
      <w:hyperlink r:id="rId9" w:history="1">
        <w:r w:rsidRPr="000222BA">
          <w:rPr>
            <w:rFonts w:ascii="Times New Roman" w:hAnsi="Times New Roman" w:cs="Times New Roman"/>
            <w:color w:val="001BF5"/>
            <w:u w:val="single"/>
          </w:rPr>
          <w:t>4-102</w:t>
        </w:r>
      </w:hyperlink>
      <w:r>
        <w:rPr>
          <w:rFonts w:ascii="Times New Roman" w:hAnsi="Times New Roman" w:cs="Times New Roman"/>
        </w:rPr>
        <w:t>,</w:t>
      </w:r>
      <w:r w:rsidRPr="00D91E19">
        <w:rPr>
          <w:rFonts w:ascii="Times New Roman" w:hAnsi="Times New Roman"/>
          <w:b/>
          <w:caps/>
          <w:color w:val="auto"/>
        </w:rPr>
        <w:t>)</w:t>
      </w:r>
      <w:r>
        <w:rPr>
          <w:rFonts w:ascii="Times New Roman" w:hAnsi="Times New Roman"/>
          <w:b/>
          <w:caps/>
        </w:rPr>
        <w:t xml:space="preserve"> </w:t>
      </w:r>
      <w:r w:rsidRPr="000222BA">
        <w:rPr>
          <w:rFonts w:ascii="Times New Roman" w:hAnsi="Times New Roman" w:cs="Times New Roman"/>
        </w:rPr>
        <w:t xml:space="preserve"> (toliau – Viešųjų pirkimų įstatymas), kitais viešuosius pirkimus (toliau – pirkimai) reglamentuojančiais teisės aktais. </w:t>
      </w:r>
    </w:p>
    <w:p w:rsidR="00A828E1" w:rsidRPr="000222BA" w:rsidRDefault="00A828E1" w:rsidP="00A828E1">
      <w:pPr>
        <w:pStyle w:val="Default"/>
        <w:numPr>
          <w:ilvl w:val="0"/>
          <w:numId w:val="3"/>
        </w:numPr>
        <w:tabs>
          <w:tab w:val="left" w:pos="142"/>
          <w:tab w:val="left" w:pos="284"/>
          <w:tab w:val="left" w:pos="709"/>
        </w:tabs>
        <w:spacing w:line="240" w:lineRule="atLeast"/>
        <w:ind w:firstLine="284"/>
        <w:jc w:val="both"/>
        <w:rPr>
          <w:rFonts w:ascii="Times New Roman" w:hAnsi="Times New Roman" w:cs="Times New Roman"/>
        </w:rPr>
      </w:pPr>
      <w:r w:rsidRPr="000222BA">
        <w:rPr>
          <w:rFonts w:ascii="Times New Roman" w:hAnsi="Times New Roman" w:cs="Times New Roman"/>
        </w:rPr>
        <w:t xml:space="preserve">Perkančioji organizacija prekių, paslaugų ir darbų supaprastintus pirkimus (toliau – supaprastinti pirkimai) gali atlikti Viešųjų pirkimų įstatymo 84 straipsnyje nustatytais atvejais. </w:t>
      </w:r>
    </w:p>
    <w:p w:rsidR="00A828E1" w:rsidRPr="000222BA" w:rsidRDefault="00A828E1" w:rsidP="00A828E1">
      <w:pPr>
        <w:pStyle w:val="Default"/>
        <w:numPr>
          <w:ilvl w:val="0"/>
          <w:numId w:val="3"/>
        </w:numPr>
        <w:tabs>
          <w:tab w:val="left" w:pos="426"/>
          <w:tab w:val="left" w:pos="709"/>
        </w:tabs>
        <w:spacing w:line="240" w:lineRule="atLeast"/>
        <w:ind w:firstLine="284"/>
        <w:jc w:val="both"/>
        <w:rPr>
          <w:rFonts w:ascii="Times New Roman" w:hAnsi="Times New Roman" w:cs="Times New Roman"/>
        </w:rPr>
      </w:pPr>
      <w:r w:rsidRPr="000222BA">
        <w:rPr>
          <w:rFonts w:ascii="Times New Roman" w:hAnsi="Times New Roman" w:cs="Times New Roman"/>
        </w:rPr>
        <w:t xml:space="preserve">Taisyklės nustato supaprastintų </w:t>
      </w:r>
      <w:r w:rsidRPr="00B87823">
        <w:rPr>
          <w:rFonts w:ascii="Times New Roman" w:hAnsi="Times New Roman" w:cs="Times New Roman"/>
          <w:color w:val="auto"/>
        </w:rPr>
        <w:t>pirkimų planavimo</w:t>
      </w:r>
      <w:r w:rsidRPr="000222BA">
        <w:rPr>
          <w:rFonts w:ascii="Times New Roman" w:hAnsi="Times New Roman" w:cs="Times New Roman"/>
        </w:rPr>
        <w:t xml:space="preserve"> tvarką, supaprastintus pirkimus atliekančius asmenis, supaprastintų pirkimų būdus, ginčų nagrinėjimo tvarką, pirkimo dokumentų rengimo reikalavimus. </w:t>
      </w:r>
    </w:p>
    <w:p w:rsidR="00A828E1" w:rsidRPr="000222BA" w:rsidRDefault="00A828E1" w:rsidP="00A828E1">
      <w:pPr>
        <w:pStyle w:val="Default"/>
        <w:numPr>
          <w:ilvl w:val="0"/>
          <w:numId w:val="3"/>
        </w:numPr>
        <w:tabs>
          <w:tab w:val="left" w:pos="426"/>
          <w:tab w:val="left" w:pos="709"/>
        </w:tabs>
        <w:spacing w:line="240" w:lineRule="atLeast"/>
        <w:ind w:firstLine="284"/>
        <w:jc w:val="both"/>
        <w:rPr>
          <w:rFonts w:ascii="Times New Roman" w:hAnsi="Times New Roman" w:cs="Times New Roman"/>
        </w:rPr>
      </w:pPr>
      <w:r w:rsidRPr="000222BA">
        <w:rPr>
          <w:rFonts w:ascii="Times New Roman" w:hAnsi="Times New Roman" w:cs="Times New Roman"/>
        </w:rPr>
        <w:t xml:space="preserve">Atlikdama supaprastintus pirkimus, perkančioji organizacija vadovaujasi Viešųjų pirkimų įstatymu (šio įstatymo 85 straipsnyje nurodytomis nuostatomis), šiomis Taisyklėmis, Lietuvos Respublikos civiliniu kodeksu (Žin., 2000, Nr. </w:t>
      </w:r>
      <w:hyperlink r:id="rId10" w:history="1">
        <w:r w:rsidRPr="000222BA">
          <w:rPr>
            <w:rFonts w:ascii="Times New Roman" w:hAnsi="Times New Roman" w:cs="Times New Roman"/>
            <w:color w:val="001BF5"/>
            <w:u w:val="single"/>
          </w:rPr>
          <w:t>74-2262</w:t>
        </w:r>
      </w:hyperlink>
      <w:r w:rsidRPr="000222BA">
        <w:rPr>
          <w:rFonts w:ascii="Times New Roman" w:hAnsi="Times New Roman" w:cs="Times New Roman"/>
        </w:rPr>
        <w:t xml:space="preserve">) (toliau – Civilinis kodeksas), kitais įstatymais ir poįstatyminiais teisės aktais. </w:t>
      </w:r>
    </w:p>
    <w:p w:rsidR="00A828E1" w:rsidRPr="000222BA" w:rsidRDefault="00A828E1" w:rsidP="00A828E1">
      <w:pPr>
        <w:pStyle w:val="Default"/>
        <w:numPr>
          <w:ilvl w:val="0"/>
          <w:numId w:val="3"/>
        </w:numPr>
        <w:tabs>
          <w:tab w:val="left" w:pos="426"/>
          <w:tab w:val="left" w:pos="709"/>
        </w:tabs>
        <w:spacing w:line="240" w:lineRule="atLeast"/>
        <w:ind w:firstLine="284"/>
        <w:jc w:val="both"/>
        <w:rPr>
          <w:rFonts w:ascii="Times New Roman" w:hAnsi="Times New Roman" w:cs="Times New Roman"/>
        </w:rPr>
      </w:pPr>
      <w:r w:rsidRPr="000222BA">
        <w:rPr>
          <w:rFonts w:ascii="Times New Roman" w:hAnsi="Times New Roman" w:cs="Times New Roman"/>
        </w:rPr>
        <w:t xml:space="preserve">Supaprastinti pirkimai atliekami laikantis lygiateisiškumo, nediskriminavimo, skaidrumo, abipusio pripažinimo ir proporcingumo principų, konfidencialumo ir nešališkumo reikalavimų. Priimant sprendimus dėl pirkimo dokumentų sąlygų, vadovaujamasi racionalumo principu. </w:t>
      </w:r>
    </w:p>
    <w:p w:rsidR="00A828E1" w:rsidRDefault="00A828E1" w:rsidP="00A828E1">
      <w:pPr>
        <w:pStyle w:val="CM3"/>
        <w:numPr>
          <w:ilvl w:val="0"/>
          <w:numId w:val="3"/>
        </w:numPr>
        <w:tabs>
          <w:tab w:val="left" w:pos="709"/>
        </w:tabs>
        <w:spacing w:line="240" w:lineRule="atLeast"/>
        <w:ind w:firstLine="284"/>
        <w:jc w:val="both"/>
        <w:rPr>
          <w:rFonts w:ascii="Times New Roman" w:hAnsi="Times New Roman"/>
          <w:color w:val="000000"/>
        </w:rPr>
      </w:pPr>
      <w:r w:rsidRPr="000222BA">
        <w:rPr>
          <w:rFonts w:ascii="Times New Roman" w:hAnsi="Times New Roman"/>
          <w:color w:val="000000"/>
        </w:rPr>
        <w:t xml:space="preserve">Taisyklėse vartojamos sąvokos: </w:t>
      </w:r>
    </w:p>
    <w:p w:rsidR="00A828E1" w:rsidRPr="00187676" w:rsidRDefault="00A828E1" w:rsidP="00A828E1">
      <w:pPr>
        <w:spacing w:after="0" w:line="240" w:lineRule="atLeast"/>
        <w:jc w:val="both"/>
        <w:rPr>
          <w:rFonts w:ascii="Times New Roman" w:hAnsi="Times New Roman"/>
          <w:sz w:val="24"/>
          <w:szCs w:val="24"/>
        </w:rPr>
      </w:pPr>
      <w:r w:rsidRPr="00187676">
        <w:rPr>
          <w:rFonts w:ascii="Times New Roman" w:hAnsi="Times New Roman"/>
          <w:b/>
          <w:bCs/>
        </w:rPr>
        <w:t xml:space="preserve">       </w:t>
      </w:r>
      <w:r w:rsidRPr="00187676">
        <w:rPr>
          <w:rFonts w:ascii="Times New Roman" w:hAnsi="Times New Roman"/>
          <w:b/>
          <w:bCs/>
          <w:sz w:val="24"/>
          <w:szCs w:val="24"/>
        </w:rPr>
        <w:t xml:space="preserve">Mažos vertės viešasis pirkimas </w:t>
      </w:r>
      <w:r w:rsidRPr="00187676">
        <w:rPr>
          <w:rFonts w:ascii="Times New Roman" w:hAnsi="Times New Roman"/>
          <w:sz w:val="24"/>
          <w:szCs w:val="24"/>
        </w:rPr>
        <w:t xml:space="preserve">(toliau – </w:t>
      </w:r>
      <w:r w:rsidRPr="00187676">
        <w:rPr>
          <w:rFonts w:ascii="Times New Roman" w:hAnsi="Times New Roman"/>
          <w:b/>
          <w:bCs/>
          <w:sz w:val="24"/>
          <w:szCs w:val="24"/>
        </w:rPr>
        <w:t>mažos vertės</w:t>
      </w:r>
      <w:r w:rsidRPr="00187676">
        <w:rPr>
          <w:rFonts w:ascii="Times New Roman" w:hAnsi="Times New Roman"/>
          <w:sz w:val="24"/>
          <w:szCs w:val="24"/>
        </w:rPr>
        <w:t xml:space="preserve"> </w:t>
      </w:r>
      <w:r w:rsidRPr="00187676">
        <w:rPr>
          <w:rFonts w:ascii="Times New Roman" w:hAnsi="Times New Roman"/>
          <w:b/>
          <w:bCs/>
          <w:sz w:val="24"/>
          <w:szCs w:val="24"/>
        </w:rPr>
        <w:t>pirkimas</w:t>
      </w:r>
      <w:r w:rsidRPr="00187676">
        <w:rPr>
          <w:rFonts w:ascii="Times New Roman" w:hAnsi="Times New Roman"/>
          <w:sz w:val="24"/>
          <w:szCs w:val="24"/>
        </w:rPr>
        <w:t>)</w:t>
      </w:r>
      <w:r w:rsidRPr="00187676">
        <w:rPr>
          <w:rFonts w:ascii="Times New Roman" w:hAnsi="Times New Roman"/>
          <w:b/>
          <w:bCs/>
          <w:sz w:val="24"/>
          <w:szCs w:val="24"/>
        </w:rPr>
        <w:t xml:space="preserve"> </w:t>
      </w:r>
      <w:r w:rsidRPr="00187676">
        <w:rPr>
          <w:rFonts w:ascii="Times New Roman" w:hAnsi="Times New Roman"/>
          <w:sz w:val="24"/>
          <w:szCs w:val="24"/>
        </w:rPr>
        <w:t>– supaprastintas pirkimas, kai yra bent viena iš šių sąlygų:</w:t>
      </w:r>
    </w:p>
    <w:p w:rsidR="00A828E1" w:rsidRPr="00187676" w:rsidRDefault="00A828E1" w:rsidP="00A828E1">
      <w:pPr>
        <w:spacing w:after="0" w:line="240" w:lineRule="atLeast"/>
        <w:ind w:firstLine="720"/>
        <w:jc w:val="both"/>
        <w:rPr>
          <w:rFonts w:ascii="Times New Roman" w:hAnsi="Times New Roman"/>
          <w:sz w:val="24"/>
          <w:szCs w:val="24"/>
        </w:rPr>
      </w:pPr>
      <w:r w:rsidRPr="00187676">
        <w:rPr>
          <w:rFonts w:ascii="Times New Roman" w:hAnsi="Times New Roman"/>
          <w:sz w:val="24"/>
          <w:szCs w:val="24"/>
        </w:rPr>
        <w:t>1) prekių ar paslaugų pirkimo vertė yra mažesnė kaip 100 tūkst. Lt (be pridėtinės vertės mokesčio), o darbų pirkimo vertė mažesnė kaip 500 tūkst. Lt (be pridėtinės vertės mokesčio);</w:t>
      </w:r>
    </w:p>
    <w:p w:rsidR="00A828E1" w:rsidRPr="00A828E1" w:rsidRDefault="00A828E1" w:rsidP="00A828E1">
      <w:pPr>
        <w:spacing w:after="0" w:line="240" w:lineRule="atLeast"/>
        <w:ind w:firstLine="720"/>
        <w:jc w:val="both"/>
        <w:rPr>
          <w:rFonts w:ascii="Times New Roman" w:hAnsi="Times New Roman"/>
          <w:sz w:val="24"/>
          <w:szCs w:val="24"/>
        </w:rPr>
      </w:pPr>
      <w:r w:rsidRPr="00187676">
        <w:rPr>
          <w:rFonts w:ascii="Times New Roman" w:hAnsi="Times New Roman"/>
          <w:sz w:val="24"/>
          <w:szCs w:val="24"/>
        </w:rPr>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w:t>
      </w:r>
      <w:r w:rsidRPr="00187676">
        <w:rPr>
          <w:rFonts w:ascii="Times New Roman" w:hAnsi="Times New Roman"/>
          <w:sz w:val="24"/>
          <w:szCs w:val="24"/>
        </w:rPr>
        <w:lastRenderedPageBreak/>
        <w:t>ir mažesnė kaip 100 tūkst. Lt (be pridėtinės vertės mokesčio), o perkant darbus – ne didesnė kaip 1,5 procento to paties objekto supaprastinto pirkimo vertės ir mažesnė kaip 500 tūkst. Lt (be pridėtinės vertės mokesčio).</w:t>
      </w:r>
    </w:p>
    <w:p w:rsidR="00A828E1" w:rsidRPr="000222BA" w:rsidRDefault="00A828E1" w:rsidP="00A828E1">
      <w:pPr>
        <w:pStyle w:val="CM3"/>
        <w:spacing w:line="240" w:lineRule="atLeast"/>
        <w:ind w:firstLine="312"/>
        <w:jc w:val="both"/>
        <w:rPr>
          <w:rFonts w:ascii="Times New Roman" w:hAnsi="Times New Roman"/>
          <w:color w:val="000000"/>
        </w:rPr>
      </w:pPr>
      <w:r w:rsidRPr="000222BA">
        <w:rPr>
          <w:rFonts w:ascii="Times New Roman" w:hAnsi="Times New Roman"/>
          <w:b/>
          <w:bCs/>
          <w:color w:val="000000"/>
        </w:rPr>
        <w:t xml:space="preserve">Apklausa </w:t>
      </w:r>
      <w:r w:rsidRPr="000222BA">
        <w:rPr>
          <w:rFonts w:ascii="Times New Roman" w:hAnsi="Times New Roman"/>
          <w:color w:val="000000"/>
        </w:rPr>
        <w:t xml:space="preserve">– supaprastinto pirkimo būdas, kai perkančioji organizacija raštu arba žodžiu kviečia tiekėjus pateikti pasiūlymus ir perka prekes, paslaugas ar darbus iš mažiausią kainą pasiūliusio ar ekonomiškiausią pasiūlymą pateikusio tiekėjo. </w:t>
      </w:r>
    </w:p>
    <w:p w:rsidR="00A828E1" w:rsidRPr="00B87823" w:rsidRDefault="00A828E1" w:rsidP="00A828E1">
      <w:pPr>
        <w:pStyle w:val="CM3"/>
        <w:spacing w:line="240" w:lineRule="atLeast"/>
        <w:ind w:firstLine="312"/>
        <w:jc w:val="both"/>
        <w:rPr>
          <w:rFonts w:ascii="Times New Roman" w:hAnsi="Times New Roman"/>
        </w:rPr>
      </w:pPr>
      <w:r w:rsidRPr="00B87823">
        <w:rPr>
          <w:rFonts w:ascii="Times New Roman" w:hAnsi="Times New Roman"/>
          <w:b/>
          <w:bCs/>
        </w:rPr>
        <w:t xml:space="preserve">Konfidencialumo pasižadėjimas </w:t>
      </w:r>
      <w:r w:rsidRPr="00B87823">
        <w:rPr>
          <w:rFonts w:ascii="Times New Roman" w:hAnsi="Times New Roman"/>
        </w:rPr>
        <w:t xml:space="preserve">– 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 </w:t>
      </w:r>
    </w:p>
    <w:p w:rsidR="00A828E1" w:rsidRPr="00A828E1" w:rsidRDefault="00A828E1" w:rsidP="00A828E1">
      <w:pPr>
        <w:pStyle w:val="CM3"/>
        <w:spacing w:line="240" w:lineRule="atLeast"/>
        <w:ind w:firstLine="312"/>
        <w:jc w:val="both"/>
        <w:rPr>
          <w:rFonts w:ascii="Times New Roman" w:hAnsi="Times New Roman"/>
        </w:rPr>
      </w:pPr>
      <w:r w:rsidRPr="00B87823">
        <w:rPr>
          <w:rFonts w:ascii="Times New Roman" w:hAnsi="Times New Roman"/>
          <w:b/>
          <w:bCs/>
        </w:rPr>
        <w:t xml:space="preserve">Nešališkumo deklaracija </w:t>
      </w:r>
      <w:r w:rsidRPr="00B87823">
        <w:rPr>
          <w:rFonts w:ascii="Times New Roman" w:hAnsi="Times New Roman"/>
        </w:rPr>
        <w:t xml:space="preserve">– Viešųjų pirkimų komisijos nario, pirkimo organizatoriaus ar eksperto pareiškimas raštu, kad jis nešališkas tiekėjams. </w:t>
      </w:r>
    </w:p>
    <w:p w:rsidR="00841732" w:rsidRPr="00841732" w:rsidRDefault="00A828E1" w:rsidP="00841732">
      <w:pPr>
        <w:pStyle w:val="CM3"/>
        <w:spacing w:line="240" w:lineRule="atLeast"/>
        <w:ind w:firstLine="312"/>
        <w:jc w:val="both"/>
        <w:rPr>
          <w:rFonts w:ascii="Times New Roman" w:hAnsi="Times New Roman"/>
          <w:color w:val="000000"/>
        </w:rPr>
      </w:pPr>
      <w:r w:rsidRPr="00841732">
        <w:rPr>
          <w:rStyle w:val="PagrindinistekstasPusjuodis"/>
          <w:sz w:val="24"/>
          <w:szCs w:val="24"/>
        </w:rPr>
        <w:t>Numatomo pirkimo vertė</w:t>
      </w:r>
      <w:r w:rsidRPr="00841732">
        <w:t xml:space="preserve"> (toliau - pirkimo vertė) yra perkančiosios organizacijos numatomų sudaryti pirkimo sutarčių vertė, skaičiuojama imant visą mokėtiną sumą be pridėtinės vertės mokesčio, įskaitant visas sutarties pasirinkimo ir pratęsimo galimybes.</w:t>
      </w:r>
      <w:r w:rsidRPr="00E03745">
        <w:rPr>
          <w:color w:val="FF0000"/>
        </w:rPr>
        <w:t xml:space="preserve"> </w:t>
      </w:r>
      <w:r w:rsidR="00841732" w:rsidRPr="000222BA">
        <w:rPr>
          <w:rFonts w:ascii="Times New Roman" w:hAnsi="Times New Roman"/>
          <w:color w:val="000000"/>
        </w:rPr>
        <w:t xml:space="preserve">Pirkimo vertė skaičiuojama pirkimo pradžiai, atsižvelgiant į visas to paties tipo prekių ar paslaugų arba tam pačiam objektui skirtas darbų pirkimo sutarčių vertes. </w:t>
      </w:r>
    </w:p>
    <w:p w:rsidR="00A828E1" w:rsidRPr="00033794" w:rsidRDefault="00A828E1" w:rsidP="00A828E1">
      <w:pPr>
        <w:pStyle w:val="Pagrindinistekstas1"/>
        <w:shd w:val="clear" w:color="auto" w:fill="auto"/>
        <w:ind w:right="20" w:firstLine="320"/>
        <w:jc w:val="both"/>
        <w:rPr>
          <w:sz w:val="24"/>
          <w:szCs w:val="24"/>
        </w:rPr>
      </w:pPr>
      <w:r w:rsidRPr="00033794">
        <w:rPr>
          <w:rStyle w:val="PagrindinistekstasPusjuodis"/>
          <w:sz w:val="24"/>
          <w:szCs w:val="24"/>
        </w:rPr>
        <w:t>Pirkimo dokumentai</w:t>
      </w:r>
      <w:r w:rsidRPr="00033794">
        <w:rPr>
          <w:sz w:val="24"/>
          <w:szCs w:val="24"/>
        </w:rPr>
        <w:t xml:space="preserve">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A828E1" w:rsidRPr="00033794" w:rsidRDefault="00A828E1" w:rsidP="00A828E1">
      <w:pPr>
        <w:pStyle w:val="Pagrindinistekstas1"/>
        <w:shd w:val="clear" w:color="auto" w:fill="auto"/>
        <w:ind w:right="20" w:firstLine="320"/>
        <w:jc w:val="both"/>
        <w:rPr>
          <w:sz w:val="24"/>
          <w:szCs w:val="24"/>
        </w:rPr>
      </w:pPr>
      <w:r w:rsidRPr="00033794">
        <w:rPr>
          <w:rStyle w:val="PagrindinistekstasPusjuodis"/>
          <w:sz w:val="24"/>
          <w:szCs w:val="24"/>
        </w:rPr>
        <w:t>Pirkimo organizatorius</w:t>
      </w:r>
      <w:r w:rsidRPr="00033794">
        <w:rPr>
          <w:sz w:val="24"/>
          <w:szCs w:val="24"/>
        </w:rPr>
        <w:t xml:space="preserve"> - perkančiosios organizacijos vadovo įsakymu paskirtas perkančiosios organizacijos darbuotojas, kuris Taisyklių nustatyta tvarka organizuoja ir atlieka supaprastintus mažos vertės pirkimus, kai tokiems pirkimams atlikti nesudaroma Viešojo pirkimo komisija (toliau - Komisija).</w:t>
      </w:r>
    </w:p>
    <w:p w:rsidR="00A828E1" w:rsidRPr="00033794" w:rsidRDefault="00A828E1" w:rsidP="00A828E1">
      <w:pPr>
        <w:pStyle w:val="Pagrindinistekstas1"/>
        <w:shd w:val="clear" w:color="auto" w:fill="auto"/>
        <w:ind w:right="20" w:firstLine="320"/>
        <w:jc w:val="both"/>
        <w:rPr>
          <w:sz w:val="24"/>
          <w:szCs w:val="24"/>
        </w:rPr>
      </w:pPr>
      <w:r w:rsidRPr="00033794">
        <w:rPr>
          <w:rStyle w:val="PagrindinistekstasPusjuodis"/>
          <w:sz w:val="24"/>
          <w:szCs w:val="24"/>
        </w:rPr>
        <w:t>Supaprastintas atviras konkursas</w:t>
      </w:r>
      <w:r w:rsidRPr="00033794">
        <w:rPr>
          <w:sz w:val="24"/>
          <w:szCs w:val="24"/>
        </w:rPr>
        <w:t xml:space="preserve"> - supaprastinto pirkimo būdas, kai kiekvienas suinteresuotas tiekėjas gali pateikti pasiūlymą.</w:t>
      </w:r>
    </w:p>
    <w:p w:rsidR="00A828E1" w:rsidRPr="00033794" w:rsidRDefault="00A828E1" w:rsidP="00A828E1">
      <w:pPr>
        <w:pStyle w:val="Pagrindinistekstas1"/>
        <w:shd w:val="clear" w:color="auto" w:fill="auto"/>
        <w:ind w:right="20" w:firstLine="320"/>
        <w:jc w:val="both"/>
        <w:rPr>
          <w:sz w:val="24"/>
          <w:szCs w:val="24"/>
        </w:rPr>
      </w:pPr>
      <w:r w:rsidRPr="00033794">
        <w:rPr>
          <w:rStyle w:val="PagrindinistekstasPusjuodis"/>
          <w:sz w:val="24"/>
          <w:szCs w:val="24"/>
        </w:rPr>
        <w:t>Supaprastintas ribotas konkursas</w:t>
      </w:r>
      <w:r w:rsidRPr="00033794">
        <w:rPr>
          <w:sz w:val="24"/>
          <w:szCs w:val="24"/>
        </w:rPr>
        <w:t xml:space="preserve"> - supaprastinto pirkimo būdas, kai paraiškas dalyvauti konkurse gali pateikti visi norintys konkurse dalyvauti tiekėjai, o pasiūlymus konkursui - tik perkančiosios organizacijos pakviesti tiekėjai.</w:t>
      </w:r>
    </w:p>
    <w:p w:rsidR="00A828E1" w:rsidRPr="00033794" w:rsidRDefault="00A828E1" w:rsidP="00A828E1">
      <w:pPr>
        <w:pStyle w:val="Pagrindinistekstas1"/>
        <w:shd w:val="clear" w:color="auto" w:fill="auto"/>
        <w:ind w:right="20" w:firstLine="320"/>
        <w:jc w:val="both"/>
        <w:rPr>
          <w:sz w:val="24"/>
          <w:szCs w:val="24"/>
        </w:rPr>
      </w:pPr>
      <w:r>
        <w:rPr>
          <w:rStyle w:val="PagrindinistekstasPusjuodis"/>
          <w:sz w:val="24"/>
          <w:szCs w:val="24"/>
        </w:rPr>
        <w:t>Supaprastintos skelbiamos de</w:t>
      </w:r>
      <w:r w:rsidRPr="00033794">
        <w:rPr>
          <w:rStyle w:val="PagrindinistekstasPusjuodis"/>
          <w:sz w:val="24"/>
          <w:szCs w:val="24"/>
        </w:rPr>
        <w:t>rybos</w:t>
      </w:r>
      <w:r w:rsidRPr="00033794">
        <w:rPr>
          <w:sz w:val="24"/>
          <w:szCs w:val="24"/>
        </w:rPr>
        <w:t xml:space="preserve"> - supaprastinto pirkimo būdas, kai paraiškas dalyvauti derybose gali pateikti visi tiekėjai, o perkančioji organizacija su visais ar atrinktais tiekėjais derasi dėl pirkimo sutarties sąlygų.</w:t>
      </w:r>
    </w:p>
    <w:p w:rsidR="00A828E1" w:rsidRPr="00033794" w:rsidRDefault="00A828E1" w:rsidP="00A828E1">
      <w:pPr>
        <w:pStyle w:val="Pagrindinistekstas1"/>
        <w:numPr>
          <w:ilvl w:val="1"/>
          <w:numId w:val="1"/>
        </w:numPr>
        <w:shd w:val="clear" w:color="auto" w:fill="auto"/>
        <w:tabs>
          <w:tab w:val="left" w:pos="541"/>
        </w:tabs>
        <w:spacing w:after="314"/>
        <w:ind w:firstLine="320"/>
        <w:jc w:val="both"/>
        <w:rPr>
          <w:sz w:val="24"/>
          <w:szCs w:val="24"/>
        </w:rPr>
      </w:pPr>
      <w:r w:rsidRPr="00033794">
        <w:rPr>
          <w:sz w:val="24"/>
          <w:szCs w:val="24"/>
        </w:rPr>
        <w:t>Taisyklėse vartojamos kitos pagrindinės sąvokos yra apibrėžtos Viešųjų pirkimų įstatyme.</w:t>
      </w:r>
    </w:p>
    <w:p w:rsidR="00A828E1" w:rsidRDefault="00A828E1" w:rsidP="00A828E1">
      <w:pPr>
        <w:pStyle w:val="Pagrindinistekstas20"/>
        <w:shd w:val="clear" w:color="auto" w:fill="auto"/>
        <w:spacing w:before="0" w:after="18" w:line="200" w:lineRule="exact"/>
        <w:ind w:left="1600"/>
        <w:rPr>
          <w:sz w:val="24"/>
          <w:szCs w:val="24"/>
        </w:rPr>
      </w:pPr>
      <w:bookmarkStart w:id="3" w:name="bookmark3"/>
    </w:p>
    <w:p w:rsidR="00A828E1" w:rsidRPr="00033794" w:rsidRDefault="00A828E1" w:rsidP="00A828E1">
      <w:pPr>
        <w:pStyle w:val="Pagrindinistekstas20"/>
        <w:shd w:val="clear" w:color="auto" w:fill="auto"/>
        <w:spacing w:before="0" w:after="18" w:line="200" w:lineRule="exact"/>
        <w:ind w:left="1600"/>
        <w:rPr>
          <w:sz w:val="24"/>
          <w:szCs w:val="24"/>
        </w:rPr>
      </w:pPr>
      <w:r w:rsidRPr="00033794">
        <w:rPr>
          <w:sz w:val="24"/>
          <w:szCs w:val="24"/>
        </w:rPr>
        <w:t>II. SUPAPRASTINTŲ PIRKIMŲ PLANAVIMAS IR ORGANIZAVIMAS.</w:t>
      </w:r>
      <w:bookmarkEnd w:id="3"/>
    </w:p>
    <w:p w:rsidR="00A828E1" w:rsidRPr="00033794" w:rsidRDefault="00A828E1" w:rsidP="00A828E1">
      <w:pPr>
        <w:pStyle w:val="Pagrindinistekstas20"/>
        <w:shd w:val="clear" w:color="auto" w:fill="auto"/>
        <w:spacing w:before="0" w:after="244" w:line="200" w:lineRule="exact"/>
        <w:ind w:left="2240"/>
        <w:rPr>
          <w:sz w:val="24"/>
          <w:szCs w:val="24"/>
        </w:rPr>
      </w:pPr>
      <w:bookmarkStart w:id="4" w:name="bookmark4"/>
      <w:r w:rsidRPr="00033794">
        <w:rPr>
          <w:sz w:val="24"/>
          <w:szCs w:val="24"/>
        </w:rPr>
        <w:t>SUPAPRASTINTUS PIRKIMUS ATLIEKANTYS ASMENYS</w:t>
      </w:r>
      <w:bookmarkEnd w:id="4"/>
    </w:p>
    <w:p w:rsidR="00E03745" w:rsidRPr="007455ED" w:rsidRDefault="00A828E1" w:rsidP="00E03745">
      <w:pPr>
        <w:pStyle w:val="Default"/>
        <w:numPr>
          <w:ilvl w:val="1"/>
          <w:numId w:val="1"/>
        </w:numPr>
        <w:tabs>
          <w:tab w:val="left" w:pos="567"/>
        </w:tabs>
        <w:spacing w:line="240" w:lineRule="atLeast"/>
        <w:ind w:firstLine="122"/>
        <w:jc w:val="both"/>
        <w:rPr>
          <w:rFonts w:ascii="Times New Roman" w:hAnsi="Times New Roman" w:cs="Times New Roman"/>
          <w:color w:val="auto"/>
        </w:rPr>
      </w:pPr>
      <w:r w:rsidRPr="007455ED">
        <w:rPr>
          <w:rFonts w:ascii="Times New Roman" w:hAnsi="Times New Roman" w:cs="Times New Roman"/>
          <w:color w:val="auto"/>
        </w:rPr>
        <w:t>Perkančioji organizacija, rengia ir tvirtina planuojamų vykdyti einamaisiais biudžetiniais metais viešųjų pirkimų planus</w:t>
      </w:r>
      <w:r w:rsidR="00E03745" w:rsidRPr="007455ED">
        <w:rPr>
          <w:rFonts w:ascii="Times New Roman" w:hAnsi="Times New Roman" w:cs="Times New Roman"/>
          <w:color w:val="auto"/>
        </w:rPr>
        <w:t xml:space="preserve"> (iškyrus mažos vertės pirkimų – Viešųjų pirkimo įstatymo 85 str. 1 dalis)</w:t>
      </w:r>
      <w:r w:rsidRPr="007455ED">
        <w:rPr>
          <w:rFonts w:ascii="Times New Roman" w:hAnsi="Times New Roman" w:cs="Times New Roman"/>
          <w:color w:val="auto"/>
        </w:rPr>
        <w:t>. Kasmet, ne vėliau kaip iki kovo 15 dienos, o šiuos planus patikslinusi - nedelsdama, Centrinėje viešųjų pirkimų informacinėje sistemoje (toliau - CVP IS) ir savo tinklalapyje, jeigu toks yra, skelbia tais metais planuojamų vykdyti viešųjų pirkimų suvestinę</w:t>
      </w:r>
      <w:r w:rsidR="00E03745" w:rsidRPr="007455ED">
        <w:rPr>
          <w:rFonts w:ascii="Times New Roman" w:hAnsi="Times New Roman" w:cs="Times New Roman"/>
          <w:color w:val="auto"/>
        </w:rPr>
        <w:t xml:space="preserve"> (iškyrus mažos vertės pirkimų)</w:t>
      </w:r>
      <w:r w:rsidRPr="007455ED">
        <w:rPr>
          <w:rFonts w:ascii="Times New Roman" w:hAnsi="Times New Roman" w:cs="Times New Roman"/>
          <w:color w:val="auto"/>
        </w:rPr>
        <w:t>, kurioje nurodo perkančiosios organizacijos pavadinimą, adresą, kontaktinius duomenis, pirkimo objekto pavadinimą</w:t>
      </w:r>
      <w:r w:rsidR="00E03745" w:rsidRPr="007455ED">
        <w:rPr>
          <w:rFonts w:ascii="Times New Roman" w:hAnsi="Times New Roman" w:cs="Times New Roman"/>
          <w:color w:val="auto"/>
        </w:rPr>
        <w:t xml:space="preserve"> ir kodą pagal Bendrąjį viešųj</w:t>
      </w:r>
      <w:r w:rsidRPr="007455ED">
        <w:rPr>
          <w:rFonts w:ascii="Times New Roman" w:hAnsi="Times New Roman" w:cs="Times New Roman"/>
          <w:color w:val="auto"/>
        </w:rPr>
        <w:t>ų pirkimų žodyną (toliau - BVPŽ), numatomą kiekį ar apimtį (jeigu įmanoma), numatomą pirkimo pradžią, pirkimo būdą, ketinamos sudaryti pirkimo sutarties trukmę ir kitą reikalaujamą informaciją, vadovaudamasi Viešųjų pirkimų tarnybos nustatyta tvarka.</w:t>
      </w:r>
      <w:r w:rsidR="00E03745" w:rsidRPr="007455ED">
        <w:rPr>
          <w:rFonts w:ascii="Times New Roman" w:hAnsi="Times New Roman" w:cs="Times New Roman"/>
          <w:color w:val="auto"/>
        </w:rPr>
        <w:t xml:space="preserve"> BVPŽ ir kiti klasifikatoriai paskelbti Viešųjų pirkimų tarnybos tinklalapyje </w:t>
      </w:r>
      <w:r w:rsidR="00E03745" w:rsidRPr="007455ED">
        <w:rPr>
          <w:rFonts w:ascii="Times New Roman" w:hAnsi="Times New Roman" w:cs="Times New Roman"/>
          <w:color w:val="auto"/>
          <w:u w:val="single"/>
        </w:rPr>
        <w:t xml:space="preserve">www.vpt.lt </w:t>
      </w:r>
      <w:r w:rsidR="00E03745" w:rsidRPr="007455ED">
        <w:rPr>
          <w:rFonts w:ascii="Times New Roman" w:hAnsi="Times New Roman" w:cs="Times New Roman"/>
          <w:color w:val="auto"/>
        </w:rPr>
        <w:t xml:space="preserve">skilties „Teisinė informacija“ dalyje „Klasifikatoriai“. </w:t>
      </w:r>
    </w:p>
    <w:p w:rsidR="00E03745" w:rsidRPr="007455ED" w:rsidRDefault="00E03745" w:rsidP="00E03745">
      <w:pPr>
        <w:pStyle w:val="Default"/>
        <w:tabs>
          <w:tab w:val="left" w:pos="0"/>
        </w:tabs>
        <w:ind w:firstLine="357"/>
        <w:jc w:val="both"/>
        <w:rPr>
          <w:rFonts w:ascii="Times New Roman" w:hAnsi="Times New Roman" w:cs="Times New Roman"/>
          <w:color w:val="auto"/>
        </w:rPr>
      </w:pPr>
      <w:r w:rsidRPr="007455ED">
        <w:rPr>
          <w:rFonts w:ascii="Times New Roman" w:hAnsi="Times New Roman" w:cs="Times New Roman"/>
          <w:color w:val="auto"/>
        </w:rPr>
        <w:t>Atlikdama mažos vertės pirkimus, perkančioji organizacija neprivalo vadovautis Viešųjų pirkimų įstatymo 7 straipsnio 1, 3 dalių,</w:t>
      </w:r>
      <w:r w:rsidRPr="007455ED">
        <w:rPr>
          <w:rFonts w:ascii="Times New Roman" w:hAnsi="Times New Roman" w:cs="Times New Roman"/>
          <w:b/>
          <w:bCs/>
          <w:color w:val="auto"/>
        </w:rPr>
        <w:t xml:space="preserve"> </w:t>
      </w:r>
      <w:r w:rsidRPr="007455ED">
        <w:rPr>
          <w:rFonts w:ascii="Times New Roman" w:hAnsi="Times New Roman" w:cs="Times New Roman"/>
          <w:color w:val="auto"/>
        </w:rPr>
        <w:t>17 straipsnio 1, 2, 5, 6, 7, 8 dalių, 18 straipsnio 1, 2, 3, 6 dalių, 24 straipsnio 2 dalies 5, 9, 23 punktų, 3 ir 5 dalių, 27 straipsnio 1 dalies, 40 straipsnio</w:t>
      </w:r>
      <w:r w:rsidRPr="007455ED">
        <w:rPr>
          <w:rFonts w:ascii="Times New Roman" w:hAnsi="Times New Roman" w:cs="Times New Roman"/>
          <w:b/>
          <w:bCs/>
          <w:color w:val="auto"/>
        </w:rPr>
        <w:t xml:space="preserve"> </w:t>
      </w:r>
      <w:r w:rsidRPr="007455ED">
        <w:rPr>
          <w:rFonts w:ascii="Times New Roman" w:hAnsi="Times New Roman" w:cs="Times New Roman"/>
          <w:color w:val="auto"/>
        </w:rPr>
        <w:t>reikalavimais.</w:t>
      </w:r>
    </w:p>
    <w:p w:rsidR="00A828E1" w:rsidRPr="007455ED" w:rsidRDefault="00A828E1" w:rsidP="00E03745">
      <w:pPr>
        <w:pStyle w:val="Pagrindinistekstas1"/>
        <w:numPr>
          <w:ilvl w:val="1"/>
          <w:numId w:val="1"/>
        </w:numPr>
        <w:shd w:val="clear" w:color="auto" w:fill="auto"/>
        <w:tabs>
          <w:tab w:val="left" w:pos="571"/>
        </w:tabs>
        <w:ind w:right="20" w:firstLine="320"/>
        <w:jc w:val="both"/>
        <w:rPr>
          <w:sz w:val="24"/>
          <w:szCs w:val="24"/>
        </w:rPr>
      </w:pPr>
      <w:r w:rsidRPr="007455ED">
        <w:rPr>
          <w:sz w:val="24"/>
          <w:szCs w:val="24"/>
        </w:rPr>
        <w:t>Perkančioji organizacija, apskaičiuodama numatomų pirkimų vertes, vadovaujasi Viešųjų pirkimų įstatymo 9 straipsnio nuostatomis ir Numatomo viešojo pirkimo vertės skaičiavimo metodika, patvirtinta Viešųjų pirkimų tarnybos direktoriaus 2003 m. vasario 26 d. įsakymu Nr. 1S-26 (aktualia redakcija).</w:t>
      </w:r>
    </w:p>
    <w:p w:rsidR="00BB769B" w:rsidRPr="007455ED" w:rsidRDefault="00BB769B" w:rsidP="00BB769B">
      <w:pPr>
        <w:pStyle w:val="Default"/>
        <w:numPr>
          <w:ilvl w:val="1"/>
          <w:numId w:val="1"/>
        </w:numPr>
        <w:tabs>
          <w:tab w:val="left" w:pos="284"/>
          <w:tab w:val="left" w:pos="567"/>
        </w:tabs>
        <w:spacing w:line="240" w:lineRule="atLeast"/>
        <w:ind w:firstLine="284"/>
        <w:jc w:val="both"/>
        <w:rPr>
          <w:rFonts w:ascii="Times New Roman" w:hAnsi="Times New Roman" w:cs="Times New Roman"/>
          <w:color w:val="auto"/>
        </w:rPr>
      </w:pPr>
      <w:r w:rsidRPr="007455ED">
        <w:rPr>
          <w:rFonts w:ascii="Times New Roman" w:hAnsi="Times New Roman" w:cs="Times New Roman"/>
          <w:color w:val="auto"/>
        </w:rPr>
        <w:t xml:space="preserve"> Konkretų viešąjį pirkimą inicijuoja Pirkimų iniciatorius pateikdamas perkančiosios organizacijos vadovui tvirtinti su vyriausiuoju buhalteriu suderintą paraišką viešajam pirkimui (forma pateikta priede Nr. </w:t>
      </w:r>
      <w:r w:rsidR="00B56075" w:rsidRPr="007455ED">
        <w:rPr>
          <w:rFonts w:ascii="Times New Roman" w:hAnsi="Times New Roman" w:cs="Times New Roman"/>
          <w:color w:val="auto"/>
        </w:rPr>
        <w:lastRenderedPageBreak/>
        <w:t>5</w:t>
      </w:r>
      <w:r w:rsidRPr="007455ED">
        <w:rPr>
          <w:rFonts w:ascii="Times New Roman" w:hAnsi="Times New Roman" w:cs="Times New Roman"/>
          <w:color w:val="auto"/>
        </w:rPr>
        <w:t>). Paraiška viešajam pirkimui nepildoma, kai pagal šias taisykles pirkimą turi vykdyti Pirkimo organizatorius ir planuojama sudaryti prekių, paslaugų ar darbų pirkimo sutartį, kurios ver</w:t>
      </w:r>
      <w:r w:rsidR="00D368C0" w:rsidRPr="007455ED">
        <w:rPr>
          <w:rFonts w:ascii="Times New Roman" w:hAnsi="Times New Roman" w:cs="Times New Roman"/>
          <w:color w:val="auto"/>
        </w:rPr>
        <w:t>tė neviršija 1 tūkst. Lt (be pridėtinės vertės mokesčio</w:t>
      </w:r>
      <w:r w:rsidR="000B094F" w:rsidRPr="007455ED">
        <w:rPr>
          <w:rFonts w:ascii="Times New Roman" w:hAnsi="Times New Roman" w:cs="Times New Roman"/>
          <w:color w:val="auto"/>
        </w:rPr>
        <w:t xml:space="preserve"> (toliau PVM</w:t>
      </w:r>
      <w:r w:rsidRPr="007455ED">
        <w:rPr>
          <w:rFonts w:ascii="Times New Roman" w:hAnsi="Times New Roman" w:cs="Times New Roman"/>
          <w:color w:val="auto"/>
        </w:rPr>
        <w:t>)</w:t>
      </w:r>
      <w:r w:rsidR="000B094F" w:rsidRPr="007455ED">
        <w:rPr>
          <w:rFonts w:ascii="Times New Roman" w:hAnsi="Times New Roman" w:cs="Times New Roman"/>
          <w:color w:val="auto"/>
        </w:rPr>
        <w:t>)</w:t>
      </w:r>
      <w:r w:rsidRPr="007455ED">
        <w:rPr>
          <w:rFonts w:ascii="Times New Roman" w:hAnsi="Times New Roman" w:cs="Times New Roman"/>
          <w:color w:val="auto"/>
        </w:rPr>
        <w:t xml:space="preserve">. Tokiu atveju pirkimas gali būti pradedamas vykdyti, gavus perkančiosios organizacijos vadovo patvirtinimą žodžiu. </w:t>
      </w:r>
    </w:p>
    <w:p w:rsidR="00A828E1" w:rsidRPr="007455ED" w:rsidRDefault="00A828E1" w:rsidP="00BB769B">
      <w:pPr>
        <w:pStyle w:val="Pagrindinistekstas1"/>
        <w:shd w:val="clear" w:color="auto" w:fill="auto"/>
        <w:tabs>
          <w:tab w:val="left" w:pos="682"/>
        </w:tabs>
        <w:ind w:right="20" w:firstLine="320"/>
        <w:jc w:val="both"/>
        <w:rPr>
          <w:sz w:val="24"/>
          <w:szCs w:val="24"/>
        </w:rPr>
      </w:pPr>
      <w:r w:rsidRPr="007455ED">
        <w:rPr>
          <w:sz w:val="24"/>
          <w:szCs w:val="24"/>
        </w:rPr>
        <w:t>Supaprastintus pirkimus vykdo perkančiosios organizacijos vadovo įsakymu (forma pateikta priede Nr. 1), vadovaujantis Viešųjų pirkimų įstatymo 16 straipsniu, sudaryta Komisija. Mažos vertės pirkimus vykdo perkančiosios organizacijos vadovo įsakymu (forma pateikta priede Nr. 2) paskirtas Pirkimo organizatorius. Perkančiosios organizacijos vadovas gali įsakymu pavesti Mažos vertės pirkimą vykdyti Komisijai. Komisijos pirmininku, jos nariais, Pirkimo organizatoriumi skiriami nepriekaištingos reputacijos asmenys. Komisija veikia ją sudariusios organizacijos vardu pagal jai suteiktus įgal</w:t>
      </w:r>
      <w:r w:rsidR="00E03745" w:rsidRPr="007455ED">
        <w:rPr>
          <w:sz w:val="24"/>
          <w:szCs w:val="24"/>
        </w:rPr>
        <w:t>iojimus. Komisija dirba pagal j</w:t>
      </w:r>
      <w:r w:rsidRPr="007455ED">
        <w:rPr>
          <w:sz w:val="24"/>
          <w:szCs w:val="24"/>
        </w:rPr>
        <w:t xml:space="preserve">ą sudariusios organizacijos patvirtintą darbo reglamentą </w:t>
      </w:r>
      <w:r w:rsidR="003E7192" w:rsidRPr="007455ED">
        <w:rPr>
          <w:sz w:val="24"/>
          <w:szCs w:val="24"/>
        </w:rPr>
        <w:t>(</w:t>
      </w:r>
      <w:r w:rsidRPr="007455ED">
        <w:rPr>
          <w:sz w:val="24"/>
          <w:szCs w:val="24"/>
        </w:rPr>
        <w:t xml:space="preserve"> pateiktas priede Nr. 1).</w:t>
      </w:r>
    </w:p>
    <w:p w:rsidR="00A828E1" w:rsidRPr="007455ED" w:rsidRDefault="00BB769B" w:rsidP="00A828E1">
      <w:pPr>
        <w:pStyle w:val="Pagrindinistekstas1"/>
        <w:numPr>
          <w:ilvl w:val="1"/>
          <w:numId w:val="1"/>
        </w:numPr>
        <w:shd w:val="clear" w:color="auto" w:fill="auto"/>
        <w:tabs>
          <w:tab w:val="left" w:pos="648"/>
        </w:tabs>
        <w:ind w:right="20" w:firstLine="320"/>
        <w:jc w:val="both"/>
        <w:rPr>
          <w:sz w:val="24"/>
          <w:szCs w:val="24"/>
        </w:rPr>
      </w:pPr>
      <w:r w:rsidRPr="007455ED">
        <w:rPr>
          <w:sz w:val="24"/>
          <w:szCs w:val="24"/>
        </w:rPr>
        <w:t xml:space="preserve">Komisijos nariai ir Pirkimo organizatorius savo funkcijas pradeda vykdyti tik po to, kai pasirašo nešališkumo deklaraciją ir konfidencialumo pasižadėjimą </w:t>
      </w:r>
      <w:r w:rsidR="00A828E1" w:rsidRPr="007455ED">
        <w:rPr>
          <w:sz w:val="24"/>
          <w:szCs w:val="24"/>
        </w:rPr>
        <w:t xml:space="preserve"> (3 ir 4 priedai).</w:t>
      </w:r>
    </w:p>
    <w:p w:rsidR="00A828E1" w:rsidRPr="007455ED" w:rsidRDefault="00A828E1" w:rsidP="00A828E1">
      <w:pPr>
        <w:pStyle w:val="Pagrindinistekstas1"/>
        <w:numPr>
          <w:ilvl w:val="1"/>
          <w:numId w:val="1"/>
        </w:numPr>
        <w:shd w:val="clear" w:color="auto" w:fill="auto"/>
        <w:tabs>
          <w:tab w:val="left" w:pos="721"/>
        </w:tabs>
        <w:spacing w:line="288" w:lineRule="exact"/>
        <w:ind w:left="20" w:right="20" w:firstLine="340"/>
        <w:jc w:val="both"/>
        <w:rPr>
          <w:sz w:val="24"/>
          <w:szCs w:val="24"/>
        </w:rPr>
      </w:pPr>
      <w:r w:rsidRPr="007455ED">
        <w:rPr>
          <w:sz w:val="24"/>
          <w:szCs w:val="24"/>
        </w:rPr>
        <w:t>Perkančioji organizacija supaprastinto pirkimo procedūroms iki pirkimo sutarties sudarymo atlikti gali įgalioti kitą perkančiąją organizaciją (toliau - įgaliotoji organizacija). Įgaliotajai organizacijai ji nustato užduotis ir suteikia visus įgaliojimus toms užduotims vykdyti.</w:t>
      </w:r>
    </w:p>
    <w:p w:rsidR="00A828E1" w:rsidRPr="007455ED" w:rsidRDefault="00A828E1" w:rsidP="00A828E1">
      <w:pPr>
        <w:pStyle w:val="Pagrindinistekstas1"/>
        <w:numPr>
          <w:ilvl w:val="1"/>
          <w:numId w:val="1"/>
        </w:numPr>
        <w:shd w:val="clear" w:color="auto" w:fill="auto"/>
        <w:tabs>
          <w:tab w:val="left" w:pos="706"/>
        </w:tabs>
        <w:spacing w:line="288" w:lineRule="exact"/>
        <w:ind w:left="20" w:right="20" w:firstLine="340"/>
        <w:jc w:val="both"/>
        <w:rPr>
          <w:sz w:val="24"/>
          <w:szCs w:val="24"/>
        </w:rPr>
      </w:pPr>
      <w:r w:rsidRPr="007455ED">
        <w:rPr>
          <w:sz w:val="24"/>
          <w:szCs w:val="24"/>
        </w:rPr>
        <w:t xml:space="preserve">Perkančioji organizacija prekes, paslaugas ir darbus gali pirkti per centrinę perkančiąj ą organizacij ą arba iš jos, pavyzdžiui, naudodamasi VšĮ Centrinės projektų valdymo agentūros katalogu, kuris pasiekiamas adresu </w:t>
      </w:r>
      <w:hyperlink r:id="rId11" w:history="1">
        <w:r w:rsidRPr="007455ED">
          <w:rPr>
            <w:rStyle w:val="Hyperlink"/>
            <w:color w:val="auto"/>
            <w:sz w:val="24"/>
            <w:szCs w:val="24"/>
            <w:lang w:eastAsia="en-US"/>
          </w:rPr>
          <w:t>www.cpo.lt</w:t>
        </w:r>
      </w:hyperlink>
      <w:r w:rsidRPr="007455ED">
        <w:rPr>
          <w:sz w:val="24"/>
          <w:szCs w:val="24"/>
          <w:lang w:eastAsia="en-US"/>
        </w:rPr>
        <w:t xml:space="preserve">. </w:t>
      </w:r>
      <w:r w:rsidRPr="007455ED">
        <w:rPr>
          <w:sz w:val="24"/>
          <w:szCs w:val="24"/>
        </w:rPr>
        <w:t>Tokį pirkimą vykdo Pirkimo organizatorius.</w:t>
      </w:r>
    </w:p>
    <w:p w:rsidR="00A828E1" w:rsidRPr="007455ED" w:rsidRDefault="00A828E1" w:rsidP="00A828E1">
      <w:pPr>
        <w:pStyle w:val="Pagrindinistekstas1"/>
        <w:numPr>
          <w:ilvl w:val="1"/>
          <w:numId w:val="1"/>
        </w:numPr>
        <w:shd w:val="clear" w:color="auto" w:fill="auto"/>
        <w:tabs>
          <w:tab w:val="left" w:pos="692"/>
        </w:tabs>
        <w:spacing w:after="310" w:line="288" w:lineRule="exact"/>
        <w:ind w:left="20" w:right="20" w:firstLine="340"/>
        <w:jc w:val="both"/>
        <w:rPr>
          <w:sz w:val="24"/>
          <w:szCs w:val="24"/>
        </w:rPr>
      </w:pPr>
      <w:r w:rsidRPr="007455ED">
        <w:rPr>
          <w:sz w:val="24"/>
          <w:szCs w:val="24"/>
        </w:rPr>
        <w:t>Perkančioji organizacija turi teisę nutraukti supaprastintą pirkimą, jeigu atsirado aplinkybių, kurių nebuvo galima numatyti (perkamas objektas tapo nereikalingas, nėra lėšų už jį apmokėti ir pan.). Sprendimą dėl supaprastinto pirkimo procedūrų nutraukimo priima perkančiosios organizacijos vadovas. Sprendimą dėl mažos vertės pirkimo nutraukimo gali priimti pirkimą vykdanti Komisija arba Pirkimo organizatorius.</w:t>
      </w:r>
    </w:p>
    <w:p w:rsidR="00BB769B" w:rsidRPr="00033794" w:rsidRDefault="00BB769B" w:rsidP="00BB769B">
      <w:pPr>
        <w:pStyle w:val="Temosantrat10"/>
        <w:keepNext/>
        <w:keepLines/>
        <w:shd w:val="clear" w:color="auto" w:fill="auto"/>
        <w:spacing w:before="0" w:after="244" w:line="200" w:lineRule="exact"/>
        <w:ind w:left="2740"/>
        <w:rPr>
          <w:sz w:val="24"/>
          <w:szCs w:val="24"/>
        </w:rPr>
      </w:pPr>
      <w:bookmarkStart w:id="5" w:name="bookmark5"/>
      <w:r w:rsidRPr="00033794">
        <w:rPr>
          <w:sz w:val="24"/>
          <w:szCs w:val="24"/>
        </w:rPr>
        <w:t>III. SUPAPRASTINTŲ PIRKIMŲ PASKELBIMAS</w:t>
      </w:r>
      <w:bookmarkEnd w:id="5"/>
    </w:p>
    <w:p w:rsidR="00BB769B" w:rsidRPr="00033794" w:rsidRDefault="00BB769B" w:rsidP="00BB769B">
      <w:pPr>
        <w:pStyle w:val="Pagrindinistekstas1"/>
        <w:numPr>
          <w:ilvl w:val="1"/>
          <w:numId w:val="1"/>
        </w:numPr>
        <w:shd w:val="clear" w:color="auto" w:fill="auto"/>
        <w:tabs>
          <w:tab w:val="left" w:pos="716"/>
        </w:tabs>
        <w:ind w:left="20" w:right="20" w:firstLine="340"/>
        <w:jc w:val="both"/>
        <w:rPr>
          <w:sz w:val="24"/>
          <w:szCs w:val="24"/>
        </w:rPr>
      </w:pPr>
      <w:r w:rsidRPr="00033794">
        <w:rPr>
          <w:sz w:val="24"/>
          <w:szCs w:val="24"/>
        </w:rPr>
        <w:t>Perkančioji organizacija Viešųjų pirkimų įstatymo 86 straipsnyje nustatyta tvarka privalo paskelbti apie kiekvieną supaprastintą pirkimą, išskyrus Taisyklių 16 punkte nustatytus atvejus.</w:t>
      </w:r>
    </w:p>
    <w:p w:rsidR="00BB769B" w:rsidRPr="00033794" w:rsidRDefault="00BB769B" w:rsidP="00BB769B">
      <w:pPr>
        <w:pStyle w:val="Pagrindinistekstas1"/>
        <w:numPr>
          <w:ilvl w:val="1"/>
          <w:numId w:val="1"/>
        </w:numPr>
        <w:shd w:val="clear" w:color="auto" w:fill="auto"/>
        <w:tabs>
          <w:tab w:val="left" w:pos="658"/>
        </w:tabs>
        <w:ind w:left="20" w:firstLine="340"/>
        <w:jc w:val="both"/>
        <w:rPr>
          <w:sz w:val="24"/>
          <w:szCs w:val="24"/>
        </w:rPr>
      </w:pPr>
      <w:r w:rsidRPr="00033794">
        <w:rPr>
          <w:sz w:val="24"/>
          <w:szCs w:val="24"/>
        </w:rPr>
        <w:t>Neskelbiant apie pirkimą gali būti perkamos prekės, paslaugos ar darbai šia tvarka:</w:t>
      </w:r>
    </w:p>
    <w:p w:rsidR="00BB769B" w:rsidRPr="00033794" w:rsidRDefault="00BB769B" w:rsidP="00BB769B">
      <w:pPr>
        <w:pStyle w:val="Pagrindinistekstas1"/>
        <w:numPr>
          <w:ilvl w:val="2"/>
          <w:numId w:val="1"/>
        </w:numPr>
        <w:shd w:val="clear" w:color="auto" w:fill="auto"/>
        <w:tabs>
          <w:tab w:val="left" w:pos="903"/>
        </w:tabs>
        <w:ind w:left="20" w:right="20" w:firstLine="340"/>
        <w:jc w:val="both"/>
        <w:rPr>
          <w:sz w:val="24"/>
          <w:szCs w:val="24"/>
        </w:rPr>
      </w:pPr>
      <w:r w:rsidRPr="00033794">
        <w:rPr>
          <w:sz w:val="24"/>
          <w:szCs w:val="24"/>
        </w:rPr>
        <w:t>Neskelbiant apie pirkimą ir neskelbiant Viešųjų pirkimų įstatymo 92 straipsnio 2 dalyje nurodyto informacinio pranešimo, kai:</w:t>
      </w:r>
    </w:p>
    <w:p w:rsidR="00BB769B" w:rsidRPr="00033794" w:rsidRDefault="00BB769B" w:rsidP="00BB769B">
      <w:pPr>
        <w:pStyle w:val="Pagrindinistekstas1"/>
        <w:numPr>
          <w:ilvl w:val="3"/>
          <w:numId w:val="1"/>
        </w:numPr>
        <w:shd w:val="clear" w:color="auto" w:fill="auto"/>
        <w:tabs>
          <w:tab w:val="left" w:pos="998"/>
        </w:tabs>
        <w:ind w:left="20" w:firstLine="340"/>
        <w:jc w:val="both"/>
        <w:rPr>
          <w:sz w:val="24"/>
          <w:szCs w:val="24"/>
        </w:rPr>
      </w:pPr>
      <w:r w:rsidRPr="00033794">
        <w:rPr>
          <w:sz w:val="24"/>
          <w:szCs w:val="24"/>
        </w:rPr>
        <w:t>atliekami mažos vertės pirkimai;</w:t>
      </w:r>
    </w:p>
    <w:p w:rsidR="00BB769B" w:rsidRPr="00033794" w:rsidRDefault="00BB769B" w:rsidP="00BB769B">
      <w:pPr>
        <w:pStyle w:val="Pagrindinistekstas1"/>
        <w:numPr>
          <w:ilvl w:val="3"/>
          <w:numId w:val="1"/>
        </w:numPr>
        <w:shd w:val="clear" w:color="auto" w:fill="auto"/>
        <w:tabs>
          <w:tab w:val="left" w:pos="1090"/>
        </w:tabs>
        <w:ind w:left="20" w:right="20" w:firstLine="340"/>
        <w:jc w:val="both"/>
        <w:rPr>
          <w:sz w:val="24"/>
          <w:szCs w:val="24"/>
        </w:rPr>
      </w:pPr>
      <w:r w:rsidRPr="00033794">
        <w:rPr>
          <w:sz w:val="24"/>
          <w:szCs w:val="24"/>
        </w:rPr>
        <w:t>dėl įvykių, kurių perkančioji organizacija negalėjo iš anksto numatyti, būtina skubiai įsigyti reikalingų prekių, paslaugų ar darbų. Aplinkybės, kuriomis grindžiama ypatinga skuba, negali priklausyti nuo perkančiosios organizacijos;</w:t>
      </w:r>
    </w:p>
    <w:p w:rsidR="00BB769B" w:rsidRPr="00033794" w:rsidRDefault="00BB769B" w:rsidP="00BB769B">
      <w:pPr>
        <w:pStyle w:val="Pagrindinistekstas1"/>
        <w:numPr>
          <w:ilvl w:val="3"/>
          <w:numId w:val="1"/>
        </w:numPr>
        <w:shd w:val="clear" w:color="auto" w:fill="auto"/>
        <w:tabs>
          <w:tab w:val="left" w:pos="989"/>
        </w:tabs>
        <w:ind w:left="20" w:firstLine="340"/>
        <w:jc w:val="both"/>
        <w:rPr>
          <w:sz w:val="24"/>
          <w:szCs w:val="24"/>
        </w:rPr>
      </w:pPr>
      <w:r w:rsidRPr="00033794">
        <w:rPr>
          <w:sz w:val="24"/>
          <w:szCs w:val="24"/>
        </w:rPr>
        <w:t>prekės ir paslaugos yra perkamos naudojant reprezentacinėms išlaidoms skirtas lėšas;</w:t>
      </w:r>
    </w:p>
    <w:p w:rsidR="00BB769B" w:rsidRPr="00033794" w:rsidRDefault="00BB769B" w:rsidP="00BB769B">
      <w:pPr>
        <w:pStyle w:val="Pagrindinistekstas1"/>
        <w:numPr>
          <w:ilvl w:val="3"/>
          <w:numId w:val="1"/>
        </w:numPr>
        <w:shd w:val="clear" w:color="auto" w:fill="auto"/>
        <w:tabs>
          <w:tab w:val="left" w:pos="989"/>
        </w:tabs>
        <w:ind w:left="20" w:firstLine="340"/>
        <w:jc w:val="both"/>
        <w:rPr>
          <w:sz w:val="24"/>
          <w:szCs w:val="24"/>
        </w:rPr>
      </w:pPr>
      <w:r w:rsidRPr="00033794">
        <w:rPr>
          <w:sz w:val="24"/>
          <w:szCs w:val="24"/>
        </w:rPr>
        <w:t>perkami muziejų eksponatai, archyvų ir bibliotekų dokumentai, prenumeruojami laikraščiai ir žurnalai;</w:t>
      </w:r>
    </w:p>
    <w:p w:rsidR="00BB769B" w:rsidRPr="00033794" w:rsidRDefault="00BB769B" w:rsidP="00BB769B">
      <w:pPr>
        <w:pStyle w:val="Pagrindinistekstas1"/>
        <w:numPr>
          <w:ilvl w:val="3"/>
          <w:numId w:val="1"/>
        </w:numPr>
        <w:shd w:val="clear" w:color="auto" w:fill="auto"/>
        <w:tabs>
          <w:tab w:val="left" w:pos="989"/>
        </w:tabs>
        <w:ind w:left="20" w:firstLine="340"/>
        <w:jc w:val="both"/>
        <w:rPr>
          <w:sz w:val="24"/>
          <w:szCs w:val="24"/>
        </w:rPr>
      </w:pPr>
      <w:r w:rsidRPr="00033794">
        <w:rPr>
          <w:sz w:val="24"/>
          <w:szCs w:val="24"/>
        </w:rPr>
        <w:t>perkamos perkančiosios organizacijos pagal darbo sutartį dirbančių darbuotojų mokymo paslaugos;</w:t>
      </w:r>
    </w:p>
    <w:p w:rsidR="00BB769B" w:rsidRPr="00033794" w:rsidRDefault="00BB769B" w:rsidP="00BB769B">
      <w:pPr>
        <w:pStyle w:val="Pagrindinistekstas1"/>
        <w:numPr>
          <w:ilvl w:val="3"/>
          <w:numId w:val="1"/>
        </w:numPr>
        <w:shd w:val="clear" w:color="auto" w:fill="auto"/>
        <w:tabs>
          <w:tab w:val="left" w:pos="994"/>
        </w:tabs>
        <w:ind w:left="20" w:right="20" w:firstLine="340"/>
        <w:jc w:val="both"/>
        <w:rPr>
          <w:sz w:val="24"/>
          <w:szCs w:val="24"/>
        </w:rPr>
      </w:pPr>
      <w:r w:rsidRPr="00033794">
        <w:rPr>
          <w:sz w:val="24"/>
          <w:szCs w:val="24"/>
        </w:rPr>
        <w:t>perkamos literatūros, mokslo ir meno kūrinių autorių, atlikėjų ar jų kolektyvo paslaugos, taip pat mokslo, kultūros ir meno sričių projektų vertinimo;</w:t>
      </w:r>
    </w:p>
    <w:p w:rsidR="00BB769B" w:rsidRPr="00033794" w:rsidRDefault="00BB769B" w:rsidP="00BB769B">
      <w:pPr>
        <w:pStyle w:val="Pagrindinistekstas1"/>
        <w:numPr>
          <w:ilvl w:val="3"/>
          <w:numId w:val="1"/>
        </w:numPr>
        <w:shd w:val="clear" w:color="auto" w:fill="auto"/>
        <w:tabs>
          <w:tab w:val="left" w:pos="1124"/>
        </w:tabs>
        <w:ind w:left="20" w:right="20" w:firstLine="340"/>
        <w:jc w:val="both"/>
        <w:rPr>
          <w:sz w:val="24"/>
          <w:szCs w:val="24"/>
        </w:rPr>
      </w:pPr>
      <w:r w:rsidRPr="00033794">
        <w:rPr>
          <w:sz w:val="24"/>
          <w:szCs w:val="24"/>
        </w:rPr>
        <w:t>perkamos ekspertų komisijų, komitetų, tarybų, kurių sudarymo tvarką nustato Lietuvos Respublikos įstatymai, narių teikiamos nematerialaus pobūdžio (intelektinės) paslaugos;</w:t>
      </w:r>
    </w:p>
    <w:p w:rsidR="00BB769B" w:rsidRPr="00033794" w:rsidRDefault="00BB769B" w:rsidP="00BB769B">
      <w:pPr>
        <w:pStyle w:val="Pagrindinistekstas1"/>
        <w:numPr>
          <w:ilvl w:val="3"/>
          <w:numId w:val="1"/>
        </w:numPr>
        <w:shd w:val="clear" w:color="auto" w:fill="auto"/>
        <w:tabs>
          <w:tab w:val="left" w:pos="990"/>
        </w:tabs>
        <w:ind w:left="20" w:right="20" w:firstLine="340"/>
        <w:jc w:val="both"/>
        <w:rPr>
          <w:sz w:val="24"/>
          <w:szCs w:val="24"/>
        </w:rPr>
      </w:pPr>
      <w:r w:rsidRPr="00033794">
        <w:rPr>
          <w:sz w:val="24"/>
          <w:szCs w:val="24"/>
        </w:rPr>
        <w:t>perkamos mokslo ir studijų institucijų mokslo, studijų programų, meninės veiklos, taip pat šių institucijų steigimo ekspertinio vertinimo paslaugos.</w:t>
      </w:r>
    </w:p>
    <w:p w:rsidR="00BB769B" w:rsidRPr="00033794" w:rsidRDefault="00BB769B" w:rsidP="00BB769B">
      <w:pPr>
        <w:pStyle w:val="Pagrindinistekstas1"/>
        <w:numPr>
          <w:ilvl w:val="3"/>
          <w:numId w:val="1"/>
        </w:numPr>
        <w:shd w:val="clear" w:color="auto" w:fill="auto"/>
        <w:tabs>
          <w:tab w:val="left" w:pos="1138"/>
        </w:tabs>
        <w:ind w:left="20" w:right="20" w:firstLine="340"/>
        <w:jc w:val="both"/>
        <w:rPr>
          <w:sz w:val="24"/>
          <w:szCs w:val="24"/>
        </w:rPr>
      </w:pPr>
      <w:r w:rsidRPr="00033794">
        <w:rPr>
          <w:sz w:val="24"/>
          <w:szCs w:val="24"/>
        </w:rPr>
        <w:t>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BB769B" w:rsidRPr="00033794" w:rsidRDefault="00BB769B" w:rsidP="00BB769B">
      <w:pPr>
        <w:pStyle w:val="Pagrindinistekstas1"/>
        <w:numPr>
          <w:ilvl w:val="2"/>
          <w:numId w:val="1"/>
        </w:numPr>
        <w:shd w:val="clear" w:color="auto" w:fill="auto"/>
        <w:tabs>
          <w:tab w:val="left" w:pos="884"/>
        </w:tabs>
        <w:ind w:left="20" w:right="20" w:firstLine="340"/>
        <w:jc w:val="both"/>
        <w:rPr>
          <w:sz w:val="24"/>
          <w:szCs w:val="24"/>
        </w:rPr>
      </w:pPr>
      <w:r w:rsidRPr="00033794">
        <w:rPr>
          <w:sz w:val="24"/>
          <w:szCs w:val="24"/>
        </w:rPr>
        <w:lastRenderedPageBreak/>
        <w:t>Neskelbiant apie pirkimą, tačiau skelbiant Viešųjų pirkimų įstatymo 92 straipsnio 2 dalyje nurodytą informacinį pranešimą, kai:</w:t>
      </w:r>
    </w:p>
    <w:p w:rsidR="00BB769B" w:rsidRPr="00033794" w:rsidRDefault="00BB769B" w:rsidP="00BB769B">
      <w:pPr>
        <w:pStyle w:val="Pagrindinistekstas1"/>
        <w:numPr>
          <w:ilvl w:val="3"/>
          <w:numId w:val="1"/>
        </w:numPr>
        <w:shd w:val="clear" w:color="auto" w:fill="auto"/>
        <w:tabs>
          <w:tab w:val="left" w:pos="1119"/>
        </w:tabs>
        <w:ind w:left="20" w:right="20" w:firstLine="340"/>
        <w:jc w:val="both"/>
        <w:rPr>
          <w:sz w:val="24"/>
          <w:szCs w:val="24"/>
        </w:rPr>
      </w:pPr>
      <w:r w:rsidRPr="00033794">
        <w:rPr>
          <w:sz w:val="24"/>
          <w:szCs w:val="24"/>
        </w:rPr>
        <w:t>perkamos prekės gaminamos tik mokslo, eksperimentavimo, studijų ar techninio tobulinimo tikslais, nesiekiant gauti pelno arba padengti mokslo ar tobulinimo išlaidų;</w:t>
      </w:r>
    </w:p>
    <w:p w:rsidR="00BB769B" w:rsidRPr="00033794" w:rsidRDefault="00BB769B" w:rsidP="00BB769B">
      <w:pPr>
        <w:pStyle w:val="Pagrindinistekstas1"/>
        <w:numPr>
          <w:ilvl w:val="3"/>
          <w:numId w:val="1"/>
        </w:numPr>
        <w:shd w:val="clear" w:color="auto" w:fill="auto"/>
        <w:tabs>
          <w:tab w:val="left" w:pos="1046"/>
        </w:tabs>
        <w:ind w:left="20" w:firstLine="340"/>
        <w:jc w:val="both"/>
        <w:rPr>
          <w:sz w:val="24"/>
          <w:szCs w:val="24"/>
        </w:rPr>
      </w:pPr>
      <w:r w:rsidRPr="00033794">
        <w:rPr>
          <w:sz w:val="24"/>
          <w:szCs w:val="24"/>
        </w:rPr>
        <w:t>perkamos licencijos naudotis bibliotekiniais dokumentais ar duomenų (informacinėmis) bazėmis;</w:t>
      </w:r>
    </w:p>
    <w:p w:rsidR="00BB769B" w:rsidRPr="00033794" w:rsidRDefault="00BB769B" w:rsidP="00BB769B">
      <w:pPr>
        <w:pStyle w:val="Pagrindinistekstas1"/>
        <w:numPr>
          <w:ilvl w:val="3"/>
          <w:numId w:val="1"/>
        </w:numPr>
        <w:shd w:val="clear" w:color="auto" w:fill="auto"/>
        <w:tabs>
          <w:tab w:val="left" w:pos="1119"/>
        </w:tabs>
        <w:spacing w:after="314"/>
        <w:ind w:left="20" w:right="20" w:firstLine="340"/>
        <w:jc w:val="both"/>
        <w:rPr>
          <w:sz w:val="24"/>
          <w:szCs w:val="24"/>
        </w:rPr>
      </w:pPr>
      <w:r w:rsidRPr="00033794">
        <w:rPr>
          <w:sz w:val="24"/>
          <w:szCs w:val="24"/>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BB769B" w:rsidRPr="00033794" w:rsidRDefault="00BB769B" w:rsidP="00BB769B">
      <w:pPr>
        <w:pStyle w:val="Temosantrat10"/>
        <w:keepNext/>
        <w:keepLines/>
        <w:shd w:val="clear" w:color="auto" w:fill="auto"/>
        <w:spacing w:before="0" w:after="248" w:line="200" w:lineRule="exact"/>
        <w:ind w:left="3120"/>
        <w:rPr>
          <w:sz w:val="24"/>
          <w:szCs w:val="24"/>
        </w:rPr>
      </w:pPr>
      <w:bookmarkStart w:id="6" w:name="bookmark6"/>
      <w:r w:rsidRPr="00033794">
        <w:rPr>
          <w:sz w:val="24"/>
          <w:szCs w:val="24"/>
        </w:rPr>
        <w:t>IV. PIRKIMO DOKUMENTŲ RENGIMAS</w:t>
      </w:r>
      <w:bookmarkEnd w:id="6"/>
    </w:p>
    <w:p w:rsidR="00BB769B" w:rsidRPr="00033794" w:rsidRDefault="00BB769B" w:rsidP="00BB769B">
      <w:pPr>
        <w:pStyle w:val="Pagrindinistekstas1"/>
        <w:numPr>
          <w:ilvl w:val="4"/>
          <w:numId w:val="1"/>
        </w:numPr>
        <w:shd w:val="clear" w:color="auto" w:fill="auto"/>
        <w:tabs>
          <w:tab w:val="left" w:pos="726"/>
        </w:tabs>
        <w:spacing w:line="288" w:lineRule="exact"/>
        <w:ind w:left="20" w:right="20" w:firstLine="340"/>
        <w:jc w:val="both"/>
        <w:rPr>
          <w:sz w:val="24"/>
          <w:szCs w:val="24"/>
        </w:rPr>
      </w:pPr>
      <w:r w:rsidRPr="00033794">
        <w:rPr>
          <w:sz w:val="24"/>
          <w:szCs w:val="24"/>
        </w:rPr>
        <w:t>Perkančioji organizacija, vykdydama supaprastintus pirkimus, išskyrus mažos vertės pirkimus, pirkimo dokumentuose pateikia informaciją, nurodytą Viešųjų pirkimų įstatymo 24 straipsnio 2 dalies 5, 9 ir 23</w:t>
      </w:r>
      <w:r w:rsidR="0079347A">
        <w:rPr>
          <w:sz w:val="24"/>
          <w:szCs w:val="24"/>
        </w:rPr>
        <w:t xml:space="preserve"> punktuose, bei kitą informacij</w:t>
      </w:r>
      <w:r w:rsidRPr="00033794">
        <w:rPr>
          <w:sz w:val="24"/>
          <w:szCs w:val="24"/>
        </w:rPr>
        <w:t>ą, reikalingą tinkamam pirkimo atlikimui ir pasiūlymų pateikimui. Mažos vertės pirkimų atveju pirkimo dokumentuose pateikiama tokia informacija, kuri, perkančiosios organizacijos manymu, reikalinga tinkamam pirkimo atlikimui.</w:t>
      </w:r>
    </w:p>
    <w:p w:rsidR="00BB769B" w:rsidRPr="00033794" w:rsidRDefault="00BB769B" w:rsidP="00BB769B">
      <w:pPr>
        <w:pStyle w:val="Pagrindinistekstas1"/>
        <w:numPr>
          <w:ilvl w:val="4"/>
          <w:numId w:val="1"/>
        </w:numPr>
        <w:shd w:val="clear" w:color="auto" w:fill="auto"/>
        <w:tabs>
          <w:tab w:val="left" w:pos="647"/>
        </w:tabs>
        <w:ind w:left="20" w:firstLine="320"/>
        <w:jc w:val="both"/>
        <w:rPr>
          <w:sz w:val="24"/>
          <w:szCs w:val="24"/>
        </w:rPr>
      </w:pPr>
      <w:r w:rsidRPr="00033794">
        <w:rPr>
          <w:sz w:val="24"/>
          <w:szCs w:val="24"/>
        </w:rPr>
        <w:t>Pirkimo dokumentai gali būti nerengiami, kai apklausa vykdoma žodžiu.</w:t>
      </w:r>
    </w:p>
    <w:p w:rsidR="00BB769B" w:rsidRPr="00033794" w:rsidRDefault="00BB769B" w:rsidP="00BB769B">
      <w:pPr>
        <w:pStyle w:val="Pagrindinistekstas1"/>
        <w:numPr>
          <w:ilvl w:val="4"/>
          <w:numId w:val="1"/>
        </w:numPr>
        <w:shd w:val="clear" w:color="auto" w:fill="auto"/>
        <w:tabs>
          <w:tab w:val="left" w:pos="687"/>
        </w:tabs>
        <w:spacing w:after="314"/>
        <w:ind w:left="20" w:right="20" w:firstLine="320"/>
        <w:jc w:val="both"/>
        <w:rPr>
          <w:sz w:val="24"/>
          <w:szCs w:val="24"/>
        </w:rPr>
      </w:pPr>
      <w:r w:rsidRPr="00033794">
        <w:rPr>
          <w:sz w:val="24"/>
          <w:szCs w:val="24"/>
        </w:rPr>
        <w:t>Pirkimo dokumentai rengiami lietuvių kalba. Papildomai pirkimo dokumentai gali būti rengiami ir kitomis kalbomis.</w:t>
      </w:r>
    </w:p>
    <w:p w:rsidR="00BB769B" w:rsidRPr="00033794" w:rsidRDefault="00BB769B" w:rsidP="007455ED">
      <w:pPr>
        <w:pStyle w:val="Temosantrat10"/>
        <w:keepNext/>
        <w:keepLines/>
        <w:shd w:val="clear" w:color="auto" w:fill="auto"/>
        <w:spacing w:before="0" w:after="244" w:line="240" w:lineRule="auto"/>
        <w:ind w:left="2659"/>
        <w:rPr>
          <w:sz w:val="24"/>
          <w:szCs w:val="24"/>
        </w:rPr>
      </w:pPr>
      <w:bookmarkStart w:id="7" w:name="bookmark7"/>
      <w:r w:rsidRPr="00033794">
        <w:rPr>
          <w:sz w:val="24"/>
          <w:szCs w:val="24"/>
        </w:rPr>
        <w:t>V. TIEKĖJ Ų KVALIFIKACIJOS PATIKRINIMAS</w:t>
      </w:r>
      <w:bookmarkEnd w:id="7"/>
    </w:p>
    <w:p w:rsidR="00BB769B" w:rsidRPr="00033794" w:rsidRDefault="00BB769B" w:rsidP="00BB769B">
      <w:pPr>
        <w:pStyle w:val="Pagrindinistekstas1"/>
        <w:numPr>
          <w:ilvl w:val="4"/>
          <w:numId w:val="1"/>
        </w:numPr>
        <w:shd w:val="clear" w:color="auto" w:fill="auto"/>
        <w:tabs>
          <w:tab w:val="left" w:pos="702"/>
        </w:tabs>
        <w:ind w:left="20" w:right="20" w:firstLine="320"/>
        <w:jc w:val="both"/>
        <w:rPr>
          <w:sz w:val="24"/>
          <w:szCs w:val="24"/>
        </w:rPr>
      </w:pPr>
      <w:r w:rsidRPr="00033794">
        <w:rPr>
          <w:sz w:val="24"/>
          <w:szCs w:val="24"/>
        </w:rPr>
        <w:t xml:space="preserve">Siekiant įsitikinti, ar tiekėjas bus pajėgus įvykdyti pirkimo sutartį, vadovaujantis Viešųjų pirkimų įstatymo 32-38 straipsnių nuostatomis ir atsižvelgiant į Viešųjų pirkimų tarnybos direktoriaus 2003 m. spalio 20 d. įsakymą Nr. 1S-100 „Dėl tiekėjų kvalifikacijos vertinimo metodinių rekomendacijų patvirtinimo" (Žin., 2003, Nr. </w:t>
      </w:r>
      <w:r w:rsidRPr="00033794">
        <w:rPr>
          <w:rStyle w:val="Pagrindinistekstas4"/>
          <w:sz w:val="24"/>
          <w:szCs w:val="24"/>
        </w:rPr>
        <w:t>103- 4623</w:t>
      </w:r>
      <w:r w:rsidRPr="00033794">
        <w:rPr>
          <w:sz w:val="24"/>
          <w:szCs w:val="24"/>
        </w:rPr>
        <w:t xml:space="preserve">; 2009, Nr. </w:t>
      </w:r>
      <w:r w:rsidRPr="00033794">
        <w:rPr>
          <w:rStyle w:val="Pagrindinistekstas4"/>
          <w:sz w:val="24"/>
          <w:szCs w:val="24"/>
        </w:rPr>
        <w:t>39-1505</w:t>
      </w:r>
      <w:r w:rsidRPr="00033794">
        <w:rPr>
          <w:sz w:val="24"/>
          <w:szCs w:val="24"/>
        </w:rPr>
        <w:t>) (aktualią redakciją), pirkimo dokumentuose nustatomi tiekėjų kvalifikacijos reikalavimai ir vykdomas tiekėjų kvalifikacijos patikrinimas.</w:t>
      </w:r>
    </w:p>
    <w:p w:rsidR="00C76E61" w:rsidRPr="007455ED" w:rsidRDefault="00BB7A37" w:rsidP="007455ED">
      <w:pPr>
        <w:pStyle w:val="Default"/>
        <w:numPr>
          <w:ilvl w:val="4"/>
          <w:numId w:val="1"/>
        </w:numPr>
        <w:tabs>
          <w:tab w:val="left" w:pos="709"/>
        </w:tabs>
        <w:spacing w:line="240" w:lineRule="atLeast"/>
        <w:ind w:firstLine="426"/>
        <w:jc w:val="both"/>
      </w:pPr>
      <w:r w:rsidRPr="007455ED">
        <w:rPr>
          <w:rFonts w:ascii="Times New Roman" w:hAnsi="Times New Roman" w:cs="Times New Roman"/>
        </w:rPr>
        <w:t>Tiekėj</w:t>
      </w:r>
      <w:r w:rsidR="00BB769B" w:rsidRPr="007455ED">
        <w:rPr>
          <w:rFonts w:ascii="Times New Roman" w:hAnsi="Times New Roman" w:cs="Times New Roman"/>
        </w:rPr>
        <w:t xml:space="preserve">ų kvalifikacija </w:t>
      </w:r>
      <w:r w:rsidR="007455ED" w:rsidRPr="007455ED">
        <w:rPr>
          <w:rFonts w:ascii="Times New Roman" w:hAnsi="Times New Roman" w:cs="Times New Roman"/>
        </w:rPr>
        <w:t xml:space="preserve">gali būti </w:t>
      </w:r>
      <w:r w:rsidR="00BB769B" w:rsidRPr="007455ED">
        <w:rPr>
          <w:rFonts w:ascii="Times New Roman" w:hAnsi="Times New Roman" w:cs="Times New Roman"/>
        </w:rPr>
        <w:t xml:space="preserve">netikrinama, kai pirkimas vykdomas neskelbiant apie pirkimą Taisyklių 16 punkte numatytais atvejais.  </w:t>
      </w:r>
    </w:p>
    <w:p w:rsidR="007455ED" w:rsidRDefault="007455ED" w:rsidP="007455ED">
      <w:pPr>
        <w:pStyle w:val="Default"/>
        <w:tabs>
          <w:tab w:val="left" w:pos="709"/>
        </w:tabs>
        <w:spacing w:line="240" w:lineRule="atLeast"/>
        <w:ind w:left="426"/>
        <w:jc w:val="both"/>
      </w:pPr>
    </w:p>
    <w:p w:rsidR="00BB7A37" w:rsidRPr="00033794" w:rsidRDefault="00BB7A37" w:rsidP="007455ED">
      <w:pPr>
        <w:pStyle w:val="Temosantrat10"/>
        <w:keepNext/>
        <w:keepLines/>
        <w:shd w:val="clear" w:color="auto" w:fill="auto"/>
        <w:spacing w:before="0" w:after="244" w:line="240" w:lineRule="auto"/>
        <w:ind w:left="2659"/>
        <w:rPr>
          <w:sz w:val="24"/>
          <w:szCs w:val="24"/>
        </w:rPr>
      </w:pPr>
      <w:bookmarkStart w:id="8" w:name="bookmark8"/>
      <w:r w:rsidRPr="00033794">
        <w:rPr>
          <w:sz w:val="24"/>
          <w:szCs w:val="24"/>
        </w:rPr>
        <w:t>VI. PASIŪLYMŲ NAGRINĖJIMAS IR VERTINIMAS</w:t>
      </w:r>
      <w:bookmarkEnd w:id="8"/>
    </w:p>
    <w:p w:rsidR="00BB7A37" w:rsidRPr="00033794" w:rsidRDefault="00BB7A37" w:rsidP="00BB7A37">
      <w:pPr>
        <w:pStyle w:val="Pagrindinistekstas1"/>
        <w:numPr>
          <w:ilvl w:val="4"/>
          <w:numId w:val="1"/>
        </w:numPr>
        <w:shd w:val="clear" w:color="auto" w:fill="auto"/>
        <w:tabs>
          <w:tab w:val="left" w:pos="706"/>
        </w:tabs>
        <w:ind w:left="20" w:right="20" w:firstLine="320"/>
        <w:jc w:val="both"/>
        <w:rPr>
          <w:sz w:val="24"/>
          <w:szCs w:val="24"/>
        </w:rPr>
      </w:pPr>
      <w:r w:rsidRPr="00033794">
        <w:rPr>
          <w:sz w:val="24"/>
          <w:szCs w:val="24"/>
        </w:rPr>
        <w:t>Pasiūlymai turi būti priimami laikantis pirkimo dokumentuose nustatytos tvarkos, vadovaujantis Viešųjų pirkimų įstatymo 17 straipsnio, mažos vertės pirkimų atveju - 17 straipsnio 3 ir 4 dalių, nuostatomis.</w:t>
      </w:r>
    </w:p>
    <w:p w:rsidR="00BB7A37" w:rsidRPr="00033794" w:rsidRDefault="00BB7A37" w:rsidP="00BB7A37">
      <w:pPr>
        <w:pStyle w:val="Pagrindinistekstas1"/>
        <w:numPr>
          <w:ilvl w:val="4"/>
          <w:numId w:val="1"/>
        </w:numPr>
        <w:shd w:val="clear" w:color="auto" w:fill="auto"/>
        <w:tabs>
          <w:tab w:val="left" w:pos="673"/>
        </w:tabs>
        <w:ind w:left="20" w:right="20" w:firstLine="320"/>
        <w:jc w:val="both"/>
        <w:rPr>
          <w:sz w:val="24"/>
          <w:szCs w:val="24"/>
        </w:rPr>
      </w:pPr>
      <w:r w:rsidRPr="00033794">
        <w:rPr>
          <w:sz w:val="24"/>
          <w:szCs w:val="24"/>
        </w:rPr>
        <w:t>Pasiūlymai nagrinėjami ir vertinami konfidencialiai, nedalyvaujant pasiūlymus pateikusiems tiekėjams ar jų atstovams.</w:t>
      </w:r>
    </w:p>
    <w:p w:rsidR="00BB7A37" w:rsidRPr="00033794" w:rsidRDefault="00BB7A37" w:rsidP="00BB7A37">
      <w:pPr>
        <w:pStyle w:val="Pagrindinistekstas1"/>
        <w:numPr>
          <w:ilvl w:val="4"/>
          <w:numId w:val="1"/>
        </w:numPr>
        <w:shd w:val="clear" w:color="auto" w:fill="auto"/>
        <w:tabs>
          <w:tab w:val="left" w:pos="666"/>
        </w:tabs>
        <w:ind w:left="20" w:firstLine="320"/>
        <w:jc w:val="both"/>
        <w:rPr>
          <w:sz w:val="24"/>
          <w:szCs w:val="24"/>
        </w:rPr>
      </w:pPr>
      <w:r w:rsidRPr="00033794">
        <w:rPr>
          <w:sz w:val="24"/>
          <w:szCs w:val="24"/>
        </w:rPr>
        <w:t>pasiūlymai vertinami remiantis vienu iš šių kriterij ų:</w:t>
      </w:r>
    </w:p>
    <w:p w:rsidR="00BB7A37" w:rsidRPr="00033794" w:rsidRDefault="00BB7A37" w:rsidP="00BB7A37">
      <w:pPr>
        <w:pStyle w:val="Pagrindinistekstas1"/>
        <w:numPr>
          <w:ilvl w:val="5"/>
          <w:numId w:val="1"/>
        </w:numPr>
        <w:shd w:val="clear" w:color="auto" w:fill="auto"/>
        <w:tabs>
          <w:tab w:val="left" w:pos="855"/>
        </w:tabs>
        <w:ind w:left="20" w:right="20" w:firstLine="320"/>
        <w:jc w:val="both"/>
        <w:rPr>
          <w:sz w:val="24"/>
          <w:szCs w:val="24"/>
        </w:rPr>
      </w:pPr>
      <w:r w:rsidRPr="00033794">
        <w:rPr>
          <w:sz w:val="24"/>
          <w:szCs w:val="24"/>
        </w:rPr>
        <w:t>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w:t>
      </w:r>
    </w:p>
    <w:p w:rsidR="00BB7A37" w:rsidRPr="00033794" w:rsidRDefault="00BB7A37" w:rsidP="00D368C0">
      <w:pPr>
        <w:pStyle w:val="Pagrindinistekstas1"/>
        <w:numPr>
          <w:ilvl w:val="5"/>
          <w:numId w:val="1"/>
        </w:numPr>
        <w:shd w:val="clear" w:color="auto" w:fill="auto"/>
        <w:tabs>
          <w:tab w:val="left" w:pos="830"/>
          <w:tab w:val="left" w:pos="1134"/>
        </w:tabs>
        <w:spacing w:after="314"/>
        <w:ind w:left="20" w:firstLine="320"/>
        <w:jc w:val="both"/>
        <w:rPr>
          <w:sz w:val="24"/>
          <w:szCs w:val="24"/>
        </w:rPr>
      </w:pPr>
      <w:r w:rsidRPr="00033794">
        <w:rPr>
          <w:sz w:val="24"/>
          <w:szCs w:val="24"/>
        </w:rPr>
        <w:t>mažiausios kainos.</w:t>
      </w:r>
    </w:p>
    <w:p w:rsidR="00BB7A37" w:rsidRPr="00033794" w:rsidRDefault="00BB7A37" w:rsidP="00BB7A37">
      <w:pPr>
        <w:pStyle w:val="Temosantrat10"/>
        <w:keepNext/>
        <w:keepLines/>
        <w:shd w:val="clear" w:color="auto" w:fill="auto"/>
        <w:spacing w:before="0" w:after="244" w:line="200" w:lineRule="exact"/>
        <w:ind w:left="3880"/>
        <w:rPr>
          <w:sz w:val="24"/>
          <w:szCs w:val="24"/>
        </w:rPr>
      </w:pPr>
      <w:bookmarkStart w:id="9" w:name="bookmark9"/>
      <w:r w:rsidRPr="00033794">
        <w:rPr>
          <w:sz w:val="24"/>
          <w:szCs w:val="24"/>
        </w:rPr>
        <w:t>VII. PIRKIMO SUTARTIS</w:t>
      </w:r>
      <w:bookmarkEnd w:id="9"/>
    </w:p>
    <w:p w:rsidR="00BB7A37" w:rsidRDefault="00BB7A37" w:rsidP="00BB7A37">
      <w:pPr>
        <w:pStyle w:val="Pagrindinistekstas1"/>
        <w:numPr>
          <w:ilvl w:val="4"/>
          <w:numId w:val="1"/>
        </w:numPr>
        <w:shd w:val="clear" w:color="auto" w:fill="auto"/>
        <w:tabs>
          <w:tab w:val="left" w:pos="682"/>
        </w:tabs>
        <w:ind w:left="20" w:right="20" w:firstLine="320"/>
        <w:jc w:val="both"/>
        <w:rPr>
          <w:sz w:val="24"/>
          <w:szCs w:val="24"/>
        </w:rPr>
      </w:pPr>
      <w:r w:rsidRPr="00033794">
        <w:rPr>
          <w:sz w:val="24"/>
          <w:szCs w:val="24"/>
        </w:rPr>
        <w:t>Pirkimo sutartis turi būti sudaroma nedelsiant, bet ne anksčiau negu pasibaigė pirkimo sutarties sudarymo atidėjimo terminas (toliau - atidėjimo terminas). Atidėjimo terminas gali būti netaikomas, kai:</w:t>
      </w:r>
    </w:p>
    <w:p w:rsidR="0079347A" w:rsidRPr="00D368C0" w:rsidRDefault="0079347A" w:rsidP="00D368C0">
      <w:pPr>
        <w:pStyle w:val="Pagrindinistekstas1"/>
        <w:numPr>
          <w:ilvl w:val="5"/>
          <w:numId w:val="1"/>
        </w:numPr>
        <w:shd w:val="clear" w:color="auto" w:fill="auto"/>
        <w:tabs>
          <w:tab w:val="left" w:pos="851"/>
        </w:tabs>
        <w:ind w:left="20" w:right="20" w:firstLine="406"/>
        <w:jc w:val="both"/>
        <w:rPr>
          <w:sz w:val="24"/>
          <w:szCs w:val="24"/>
        </w:rPr>
      </w:pPr>
      <w:r w:rsidRPr="00033794">
        <w:rPr>
          <w:sz w:val="24"/>
          <w:szCs w:val="24"/>
        </w:rPr>
        <w:t>vienintelis suinteresuotas dalyvis yra tas, su kuriuo sudaroma pirkimo sutartis ir nėra suinteresuotų kandidatų;</w:t>
      </w:r>
    </w:p>
    <w:p w:rsidR="00D368C0" w:rsidRPr="00D368C0" w:rsidRDefault="00D368C0" w:rsidP="00D368C0">
      <w:pPr>
        <w:pStyle w:val="ListParagraph"/>
        <w:numPr>
          <w:ilvl w:val="5"/>
          <w:numId w:val="1"/>
        </w:numPr>
        <w:tabs>
          <w:tab w:val="left" w:pos="426"/>
        </w:tabs>
        <w:spacing w:after="0"/>
        <w:ind w:hanging="294"/>
        <w:jc w:val="both"/>
        <w:rPr>
          <w:rFonts w:ascii="Times New Roman" w:hAnsi="Times New Roman" w:cs="Times New Roman"/>
          <w:sz w:val="24"/>
          <w:szCs w:val="24"/>
        </w:rPr>
      </w:pPr>
      <w:r w:rsidRPr="00D368C0">
        <w:rPr>
          <w:rFonts w:ascii="Times New Roman" w:hAnsi="Times New Roman" w:cs="Times New Roman"/>
          <w:sz w:val="24"/>
          <w:szCs w:val="24"/>
        </w:rPr>
        <w:t xml:space="preserve">pirkimo sutartis sudaroma  preliminariosios sutarties pagrindu; </w:t>
      </w:r>
    </w:p>
    <w:p w:rsidR="00D368C0" w:rsidRPr="00E85DE5" w:rsidRDefault="00D368C0" w:rsidP="00D368C0">
      <w:pPr>
        <w:pStyle w:val="Heading4"/>
        <w:numPr>
          <w:ilvl w:val="5"/>
          <w:numId w:val="1"/>
        </w:numPr>
        <w:ind w:left="0" w:firstLine="426"/>
        <w:rPr>
          <w:szCs w:val="24"/>
        </w:rPr>
      </w:pPr>
      <w:r w:rsidRPr="00306226">
        <w:rPr>
          <w:szCs w:val="24"/>
        </w:rPr>
        <w:lastRenderedPageBreak/>
        <w:t xml:space="preserve">supaprastintų pirkimų atveju pirkimo sutarties vertė mažesnė kaip 10 000 Lt </w:t>
      </w:r>
      <w:r w:rsidR="000B094F" w:rsidRPr="007455ED">
        <w:rPr>
          <w:szCs w:val="24"/>
        </w:rPr>
        <w:t>be PVM</w:t>
      </w:r>
      <w:r w:rsidRPr="00306226">
        <w:rPr>
          <w:szCs w:val="24"/>
        </w:rPr>
        <w:t xml:space="preserve"> arba kai pirkimo sutartis sudaroma atliekant mažos vertės pirkimą.</w:t>
      </w:r>
    </w:p>
    <w:p w:rsidR="00BB7A37" w:rsidRPr="00033794" w:rsidRDefault="00BB7A37" w:rsidP="00BB7A37">
      <w:pPr>
        <w:pStyle w:val="Pagrindinistekstas1"/>
        <w:numPr>
          <w:ilvl w:val="4"/>
          <w:numId w:val="1"/>
        </w:numPr>
        <w:shd w:val="clear" w:color="auto" w:fill="auto"/>
        <w:tabs>
          <w:tab w:val="left" w:pos="711"/>
        </w:tabs>
        <w:ind w:left="20" w:right="20" w:firstLine="320"/>
        <w:jc w:val="both"/>
        <w:rPr>
          <w:sz w:val="24"/>
          <w:szCs w:val="24"/>
        </w:rPr>
      </w:pPr>
      <w:r w:rsidRPr="00033794">
        <w:rPr>
          <w:sz w:val="24"/>
          <w:szCs w:val="24"/>
        </w:rPr>
        <w:t>Pirkimo sutartis sudaroma raštu. Pirkimo sutartis gali būti sudaroma žodžiu, kai atliekami supaprastinti pirkimai, kurių sutarties vertė yra mažesnė kaip 10 000 Lt</w:t>
      </w:r>
      <w:r w:rsidR="00D368C0">
        <w:rPr>
          <w:sz w:val="24"/>
          <w:szCs w:val="24"/>
        </w:rPr>
        <w:t xml:space="preserve"> </w:t>
      </w:r>
      <w:r w:rsidR="00D368C0" w:rsidRPr="007455ED">
        <w:rPr>
          <w:sz w:val="24"/>
          <w:szCs w:val="24"/>
        </w:rPr>
        <w:t>be PVM</w:t>
      </w:r>
      <w:r w:rsidRPr="00033794">
        <w:rPr>
          <w:sz w:val="24"/>
          <w:szCs w:val="24"/>
        </w:rPr>
        <w:t>. Kai pirkimo sutartis sudaroma raštu (išskyrus mažos vertės pirkimus), turi būti nustatyta:</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pirkimo sutarties šalių teisės ir pareigos;</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perkamos prekės, paslaugos ar darbai, jeigu įmanoma, - tikslūs jų kiekiai;</w:t>
      </w:r>
    </w:p>
    <w:p w:rsidR="00BB7A37" w:rsidRPr="00033794" w:rsidRDefault="00BB7A37" w:rsidP="00BB7A37">
      <w:pPr>
        <w:pStyle w:val="Pagrindinistekstas1"/>
        <w:numPr>
          <w:ilvl w:val="5"/>
          <w:numId w:val="1"/>
        </w:numPr>
        <w:shd w:val="clear" w:color="auto" w:fill="auto"/>
        <w:tabs>
          <w:tab w:val="left" w:pos="865"/>
        </w:tabs>
        <w:ind w:left="20" w:right="20" w:firstLine="320"/>
        <w:jc w:val="both"/>
        <w:rPr>
          <w:sz w:val="24"/>
          <w:szCs w:val="24"/>
        </w:rPr>
      </w:pPr>
      <w:r w:rsidRPr="00033794">
        <w:rPr>
          <w:sz w:val="24"/>
          <w:szCs w:val="24"/>
        </w:rPr>
        <w:t>kaina arba kainodaros taisyklės, nustatytos pagal Lietuvos Respublikos Vyriausybės arba jos įgaliotos institucijos patvirtintą metodiką;</w:t>
      </w:r>
    </w:p>
    <w:p w:rsidR="00BB7A37" w:rsidRPr="00033794" w:rsidRDefault="00BB7A37" w:rsidP="00BB7A37">
      <w:pPr>
        <w:pStyle w:val="Pagrindinistekstas1"/>
        <w:numPr>
          <w:ilvl w:val="5"/>
          <w:numId w:val="1"/>
        </w:numPr>
        <w:shd w:val="clear" w:color="auto" w:fill="auto"/>
        <w:tabs>
          <w:tab w:val="left" w:pos="839"/>
        </w:tabs>
        <w:ind w:left="20" w:firstLine="320"/>
        <w:jc w:val="both"/>
        <w:rPr>
          <w:sz w:val="24"/>
          <w:szCs w:val="24"/>
        </w:rPr>
      </w:pPr>
      <w:r w:rsidRPr="00033794">
        <w:rPr>
          <w:sz w:val="24"/>
          <w:szCs w:val="24"/>
        </w:rPr>
        <w:t>atsiskaitymų ir mokėjimo tvarka;</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prievolių įvykdymo terminai;</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prievolių įvykdymo užtikrinimas;</w:t>
      </w:r>
    </w:p>
    <w:p w:rsidR="00BB7A37" w:rsidRPr="00033794" w:rsidRDefault="00BB7A37" w:rsidP="00BB7A37">
      <w:pPr>
        <w:pStyle w:val="Pagrindinistekstas1"/>
        <w:numPr>
          <w:ilvl w:val="5"/>
          <w:numId w:val="1"/>
        </w:numPr>
        <w:shd w:val="clear" w:color="auto" w:fill="auto"/>
        <w:tabs>
          <w:tab w:val="left" w:pos="834"/>
        </w:tabs>
        <w:ind w:left="20" w:firstLine="320"/>
        <w:jc w:val="both"/>
        <w:rPr>
          <w:sz w:val="24"/>
          <w:szCs w:val="24"/>
        </w:rPr>
      </w:pPr>
      <w:r w:rsidRPr="00033794">
        <w:rPr>
          <w:sz w:val="24"/>
          <w:szCs w:val="24"/>
        </w:rPr>
        <w:t>ginčų sprendimo tvarka;</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pirkimo sutarties nutraukimo tvarka;</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pirkimo sutarties galiojimas;</w:t>
      </w:r>
    </w:p>
    <w:p w:rsidR="00BB7A37" w:rsidRPr="00033794" w:rsidRDefault="00BB7A37" w:rsidP="00BB7A37">
      <w:pPr>
        <w:pStyle w:val="Pagrindinistekstas1"/>
        <w:numPr>
          <w:ilvl w:val="5"/>
          <w:numId w:val="1"/>
        </w:numPr>
        <w:shd w:val="clear" w:color="auto" w:fill="auto"/>
        <w:tabs>
          <w:tab w:val="left" w:pos="950"/>
        </w:tabs>
        <w:ind w:left="20" w:firstLine="320"/>
        <w:jc w:val="both"/>
        <w:rPr>
          <w:sz w:val="24"/>
          <w:szCs w:val="24"/>
        </w:rPr>
      </w:pPr>
      <w:r w:rsidRPr="00033794">
        <w:rPr>
          <w:sz w:val="24"/>
          <w:szCs w:val="24"/>
        </w:rPr>
        <w:t>subrangovai, subtiekėjai ar subteikėjai, jeigu vykdant sutartį jie pasitelkiami, ir jų keitimo tvarka.</w:t>
      </w:r>
    </w:p>
    <w:p w:rsidR="00D368C0" w:rsidRDefault="00D368C0" w:rsidP="00BB7A37">
      <w:pPr>
        <w:pStyle w:val="Temosantrat10"/>
        <w:keepNext/>
        <w:keepLines/>
        <w:shd w:val="clear" w:color="auto" w:fill="auto"/>
        <w:spacing w:before="0" w:after="244" w:line="200" w:lineRule="exact"/>
        <w:ind w:left="1360"/>
        <w:rPr>
          <w:sz w:val="24"/>
          <w:szCs w:val="24"/>
        </w:rPr>
      </w:pPr>
      <w:bookmarkStart w:id="10" w:name="bookmark10"/>
    </w:p>
    <w:p w:rsidR="00BB7A37" w:rsidRPr="00033794" w:rsidRDefault="00D368C0" w:rsidP="007455ED">
      <w:pPr>
        <w:pStyle w:val="Temosantrat10"/>
        <w:keepNext/>
        <w:keepLines/>
        <w:shd w:val="clear" w:color="auto" w:fill="auto"/>
        <w:spacing w:before="0" w:after="244" w:line="240" w:lineRule="auto"/>
        <w:ind w:left="1361"/>
        <w:rPr>
          <w:sz w:val="24"/>
          <w:szCs w:val="24"/>
        </w:rPr>
      </w:pPr>
      <w:r>
        <w:rPr>
          <w:sz w:val="24"/>
          <w:szCs w:val="24"/>
        </w:rPr>
        <w:t>VIII. SUPAPRASTINTŲ PIRKIMŲ BŪDAI IR JŲ PASIRINKIMO S</w:t>
      </w:r>
      <w:r w:rsidR="00BB7A37" w:rsidRPr="00033794">
        <w:rPr>
          <w:sz w:val="24"/>
          <w:szCs w:val="24"/>
        </w:rPr>
        <w:t>ĄLYGOS</w:t>
      </w:r>
      <w:bookmarkEnd w:id="10"/>
    </w:p>
    <w:p w:rsidR="00BB7A37" w:rsidRPr="00033794" w:rsidRDefault="00BB7A37" w:rsidP="00BB7A37">
      <w:pPr>
        <w:pStyle w:val="Pagrindinistekstas1"/>
        <w:numPr>
          <w:ilvl w:val="4"/>
          <w:numId w:val="1"/>
        </w:numPr>
        <w:shd w:val="clear" w:color="auto" w:fill="auto"/>
        <w:tabs>
          <w:tab w:val="left" w:pos="651"/>
        </w:tabs>
        <w:ind w:firstLine="320"/>
        <w:jc w:val="both"/>
        <w:rPr>
          <w:sz w:val="24"/>
          <w:szCs w:val="24"/>
        </w:rPr>
      </w:pPr>
      <w:r w:rsidRPr="00033794">
        <w:rPr>
          <w:sz w:val="24"/>
          <w:szCs w:val="24"/>
        </w:rPr>
        <w:t>Pirkimai atliekami šiais būdais:</w:t>
      </w:r>
    </w:p>
    <w:p w:rsidR="00BB7A37" w:rsidRPr="00033794" w:rsidRDefault="00BB7A37" w:rsidP="00BB7A37">
      <w:pPr>
        <w:pStyle w:val="Pagrindinistekstas1"/>
        <w:numPr>
          <w:ilvl w:val="5"/>
          <w:numId w:val="1"/>
        </w:numPr>
        <w:shd w:val="clear" w:color="auto" w:fill="auto"/>
        <w:tabs>
          <w:tab w:val="left" w:pos="819"/>
        </w:tabs>
        <w:ind w:firstLine="320"/>
        <w:jc w:val="both"/>
        <w:rPr>
          <w:sz w:val="24"/>
          <w:szCs w:val="24"/>
        </w:rPr>
      </w:pPr>
      <w:r w:rsidRPr="00033794">
        <w:rPr>
          <w:sz w:val="24"/>
          <w:szCs w:val="24"/>
        </w:rPr>
        <w:t>supaprastinto atviro konkurso;</w:t>
      </w:r>
    </w:p>
    <w:p w:rsidR="00BB7A37" w:rsidRPr="00033794" w:rsidRDefault="00BB7A37" w:rsidP="00BB7A37">
      <w:pPr>
        <w:pStyle w:val="Pagrindinistekstas1"/>
        <w:numPr>
          <w:ilvl w:val="5"/>
          <w:numId w:val="1"/>
        </w:numPr>
        <w:shd w:val="clear" w:color="auto" w:fill="auto"/>
        <w:tabs>
          <w:tab w:val="left" w:pos="819"/>
        </w:tabs>
        <w:ind w:firstLine="320"/>
        <w:jc w:val="both"/>
        <w:rPr>
          <w:sz w:val="24"/>
          <w:szCs w:val="24"/>
        </w:rPr>
      </w:pPr>
      <w:r w:rsidRPr="00033794">
        <w:rPr>
          <w:sz w:val="24"/>
          <w:szCs w:val="24"/>
        </w:rPr>
        <w:t>supaprastinto riboto konkurso;</w:t>
      </w:r>
    </w:p>
    <w:p w:rsidR="00BB7A37" w:rsidRPr="00033794" w:rsidRDefault="00BB7A37" w:rsidP="00BB7A37">
      <w:pPr>
        <w:pStyle w:val="Pagrindinistekstas1"/>
        <w:numPr>
          <w:ilvl w:val="5"/>
          <w:numId w:val="1"/>
        </w:numPr>
        <w:shd w:val="clear" w:color="auto" w:fill="auto"/>
        <w:tabs>
          <w:tab w:val="left" w:pos="819"/>
        </w:tabs>
        <w:ind w:firstLine="320"/>
        <w:jc w:val="both"/>
        <w:rPr>
          <w:sz w:val="24"/>
          <w:szCs w:val="24"/>
        </w:rPr>
      </w:pPr>
      <w:r w:rsidRPr="00033794">
        <w:rPr>
          <w:sz w:val="24"/>
          <w:szCs w:val="24"/>
        </w:rPr>
        <w:t>supaprastintų skelbiamų derybų;</w:t>
      </w:r>
    </w:p>
    <w:p w:rsidR="00BB7A37" w:rsidRPr="00033794" w:rsidRDefault="00BB7A37" w:rsidP="00BB7A37">
      <w:pPr>
        <w:pStyle w:val="Pagrindinistekstas1"/>
        <w:numPr>
          <w:ilvl w:val="5"/>
          <w:numId w:val="1"/>
        </w:numPr>
        <w:shd w:val="clear" w:color="auto" w:fill="auto"/>
        <w:tabs>
          <w:tab w:val="left" w:pos="819"/>
        </w:tabs>
        <w:ind w:firstLine="320"/>
        <w:jc w:val="both"/>
        <w:rPr>
          <w:sz w:val="24"/>
          <w:szCs w:val="24"/>
        </w:rPr>
      </w:pPr>
      <w:r w:rsidRPr="00033794">
        <w:rPr>
          <w:sz w:val="24"/>
          <w:szCs w:val="24"/>
        </w:rPr>
        <w:t>apklausos.</w:t>
      </w:r>
    </w:p>
    <w:p w:rsidR="00BB7A37" w:rsidRPr="00033794" w:rsidRDefault="00BB7A37" w:rsidP="00BB7A37">
      <w:pPr>
        <w:pStyle w:val="Pagrindinistekstas1"/>
        <w:numPr>
          <w:ilvl w:val="4"/>
          <w:numId w:val="1"/>
        </w:numPr>
        <w:shd w:val="clear" w:color="auto" w:fill="auto"/>
        <w:tabs>
          <w:tab w:val="left" w:pos="638"/>
        </w:tabs>
        <w:ind w:right="20" w:firstLine="320"/>
        <w:jc w:val="both"/>
        <w:rPr>
          <w:sz w:val="24"/>
          <w:szCs w:val="24"/>
        </w:rPr>
      </w:pPr>
      <w:r w:rsidRPr="00033794">
        <w:rPr>
          <w:sz w:val="24"/>
          <w:szCs w:val="24"/>
        </w:rPr>
        <w:t>Pirkimas supaprastinto atviro, supaprastinto riboto konkurso ar supaprastintų skelbiamų derybų būdu gali būti atliktas visais atvejais, tinkamai apie j į paskelbus.</w:t>
      </w:r>
    </w:p>
    <w:p w:rsidR="00BB7A37" w:rsidRPr="00033794" w:rsidRDefault="00BB7A37" w:rsidP="00BB7A37">
      <w:pPr>
        <w:pStyle w:val="Pagrindinistekstas1"/>
        <w:numPr>
          <w:ilvl w:val="4"/>
          <w:numId w:val="1"/>
        </w:numPr>
        <w:shd w:val="clear" w:color="auto" w:fill="auto"/>
        <w:tabs>
          <w:tab w:val="left" w:pos="653"/>
        </w:tabs>
        <w:spacing w:after="314"/>
        <w:ind w:right="20" w:firstLine="320"/>
        <w:jc w:val="both"/>
        <w:rPr>
          <w:sz w:val="24"/>
          <w:szCs w:val="24"/>
        </w:rPr>
      </w:pPr>
      <w:r w:rsidRPr="00033794">
        <w:rPr>
          <w:sz w:val="24"/>
          <w:szCs w:val="24"/>
        </w:rPr>
        <w:t>Apklausos būdu pirkimas gali būti atliekamas, kai pagal Viešųjų pirkimų įstatymą ir Taisyklėse nustatytas sąlygas apie supaprastintą pirkimą neprivaloma skelbti.</w:t>
      </w:r>
    </w:p>
    <w:p w:rsidR="00BB7A37" w:rsidRPr="00033794" w:rsidRDefault="00BB7A37" w:rsidP="007455ED">
      <w:pPr>
        <w:pStyle w:val="Temosantrat10"/>
        <w:keepNext/>
        <w:keepLines/>
        <w:numPr>
          <w:ilvl w:val="0"/>
          <w:numId w:val="5"/>
        </w:numPr>
        <w:shd w:val="clear" w:color="auto" w:fill="auto"/>
        <w:tabs>
          <w:tab w:val="left" w:pos="3106"/>
        </w:tabs>
        <w:spacing w:before="0" w:after="244" w:line="240" w:lineRule="auto"/>
        <w:ind w:left="2761"/>
        <w:rPr>
          <w:sz w:val="24"/>
          <w:szCs w:val="24"/>
        </w:rPr>
      </w:pPr>
      <w:bookmarkStart w:id="11" w:name="bookmark11"/>
      <w:r w:rsidRPr="00033794">
        <w:rPr>
          <w:sz w:val="24"/>
          <w:szCs w:val="24"/>
        </w:rPr>
        <w:t>SUPAPRASTINTAS ATVIRAS KONKURSAS</w:t>
      </w:r>
      <w:bookmarkEnd w:id="11"/>
    </w:p>
    <w:p w:rsidR="00BB7A37" w:rsidRPr="00033794" w:rsidRDefault="00BB7A37" w:rsidP="00BB7A37">
      <w:pPr>
        <w:pStyle w:val="Pagrindinistekstas1"/>
        <w:numPr>
          <w:ilvl w:val="1"/>
          <w:numId w:val="5"/>
        </w:numPr>
        <w:shd w:val="clear" w:color="auto" w:fill="auto"/>
        <w:tabs>
          <w:tab w:val="left" w:pos="677"/>
        </w:tabs>
        <w:ind w:right="20" w:firstLine="320"/>
        <w:jc w:val="both"/>
        <w:rPr>
          <w:sz w:val="24"/>
          <w:szCs w:val="24"/>
        </w:rPr>
      </w:pPr>
      <w:r w:rsidRPr="00033794">
        <w:rPr>
          <w:sz w:val="24"/>
          <w:szCs w:val="24"/>
        </w:rPr>
        <w:t>Vykdant supaprastintą atvirą konkursą, dalyvių skaičius neribojamas. Apie pirkimą skelbiama Taisyklėse nustatyta tvarka.</w:t>
      </w:r>
    </w:p>
    <w:p w:rsidR="00BB7A37" w:rsidRPr="00033794" w:rsidRDefault="00BB7A37" w:rsidP="00BB7A37">
      <w:pPr>
        <w:pStyle w:val="Pagrindinistekstas1"/>
        <w:numPr>
          <w:ilvl w:val="1"/>
          <w:numId w:val="5"/>
        </w:numPr>
        <w:shd w:val="clear" w:color="auto" w:fill="auto"/>
        <w:tabs>
          <w:tab w:val="left" w:pos="656"/>
        </w:tabs>
        <w:spacing w:after="314"/>
        <w:ind w:firstLine="320"/>
        <w:jc w:val="both"/>
        <w:rPr>
          <w:sz w:val="24"/>
          <w:szCs w:val="24"/>
        </w:rPr>
      </w:pPr>
      <w:r w:rsidRPr="00033794">
        <w:rPr>
          <w:sz w:val="24"/>
          <w:szCs w:val="24"/>
        </w:rPr>
        <w:t>Supaprastintame atvirame konkurse derybos tarp perkančiosios organizacijos ir dalyvių yra draudžiamos.</w:t>
      </w:r>
    </w:p>
    <w:p w:rsidR="00BB7A37" w:rsidRPr="00033794" w:rsidRDefault="00BB7A37" w:rsidP="00BB7A37">
      <w:pPr>
        <w:pStyle w:val="Temosantrat10"/>
        <w:keepNext/>
        <w:keepLines/>
        <w:numPr>
          <w:ilvl w:val="0"/>
          <w:numId w:val="5"/>
        </w:numPr>
        <w:shd w:val="clear" w:color="auto" w:fill="auto"/>
        <w:tabs>
          <w:tab w:val="left" w:pos="3034"/>
        </w:tabs>
        <w:spacing w:before="0" w:after="244" w:line="200" w:lineRule="exact"/>
        <w:ind w:left="2760"/>
        <w:rPr>
          <w:sz w:val="24"/>
          <w:szCs w:val="24"/>
        </w:rPr>
      </w:pPr>
      <w:bookmarkStart w:id="12" w:name="bookmark12"/>
      <w:r w:rsidRPr="00033794">
        <w:rPr>
          <w:sz w:val="24"/>
          <w:szCs w:val="24"/>
        </w:rPr>
        <w:t>SUPAPRASTINTAS RIBOTAS KONKURSAS</w:t>
      </w:r>
      <w:bookmarkEnd w:id="12"/>
    </w:p>
    <w:p w:rsidR="00BB7A37" w:rsidRPr="00033794" w:rsidRDefault="00BB7A37" w:rsidP="00BB7A37">
      <w:pPr>
        <w:pStyle w:val="Pagrindinistekstas1"/>
        <w:numPr>
          <w:ilvl w:val="0"/>
          <w:numId w:val="6"/>
        </w:numPr>
        <w:shd w:val="clear" w:color="auto" w:fill="auto"/>
        <w:tabs>
          <w:tab w:val="left" w:pos="646"/>
        </w:tabs>
        <w:ind w:firstLine="320"/>
        <w:jc w:val="both"/>
        <w:rPr>
          <w:sz w:val="24"/>
          <w:szCs w:val="24"/>
        </w:rPr>
      </w:pPr>
      <w:r w:rsidRPr="00033794">
        <w:rPr>
          <w:sz w:val="24"/>
          <w:szCs w:val="24"/>
        </w:rPr>
        <w:t>Perkančioji organizacija supaprastintą ribotą konkursą vykdo etapais:</w:t>
      </w:r>
    </w:p>
    <w:p w:rsidR="00BB7A37" w:rsidRPr="00033794" w:rsidRDefault="00BB7A37" w:rsidP="00BB7A37">
      <w:pPr>
        <w:pStyle w:val="Pagrindinistekstas1"/>
        <w:numPr>
          <w:ilvl w:val="1"/>
          <w:numId w:val="6"/>
        </w:numPr>
        <w:shd w:val="clear" w:color="auto" w:fill="auto"/>
        <w:tabs>
          <w:tab w:val="left" w:pos="864"/>
        </w:tabs>
        <w:ind w:right="20" w:firstLine="320"/>
        <w:jc w:val="both"/>
        <w:rPr>
          <w:sz w:val="24"/>
          <w:szCs w:val="24"/>
        </w:rPr>
      </w:pPr>
      <w:r w:rsidRPr="00033794">
        <w:rPr>
          <w:sz w:val="24"/>
          <w:szCs w:val="24"/>
        </w:rPr>
        <w:t>Taisyklėse nustatyta tvarka skelbia apie supaprastintą pirkimą ir, remdamasi paskelbtais kvalifikacijos kriterijais, atrenka tuos kandidatus, kurie bus kviečiami pateikti pasiūlymus;</w:t>
      </w:r>
    </w:p>
    <w:p w:rsidR="00BB7A37" w:rsidRPr="00033794" w:rsidRDefault="00BB7A37" w:rsidP="00BB7A37">
      <w:pPr>
        <w:pStyle w:val="Pagrindinistekstas1"/>
        <w:numPr>
          <w:ilvl w:val="1"/>
          <w:numId w:val="6"/>
        </w:numPr>
        <w:shd w:val="clear" w:color="auto" w:fill="auto"/>
        <w:tabs>
          <w:tab w:val="left" w:pos="845"/>
        </w:tabs>
        <w:ind w:right="20" w:firstLine="320"/>
        <w:jc w:val="both"/>
        <w:rPr>
          <w:sz w:val="24"/>
          <w:szCs w:val="24"/>
        </w:rPr>
      </w:pPr>
      <w:r w:rsidRPr="00033794">
        <w:rPr>
          <w:sz w:val="24"/>
          <w:szCs w:val="24"/>
        </w:rPr>
        <w:t>vadovaudamasi pirkimo dokumentuose nustatytomis sąlygomis, nagrinėja, vertina ir palygina pakviestų dalyvių pateiktus pasiūlymus.</w:t>
      </w:r>
    </w:p>
    <w:p w:rsidR="00BB7A37" w:rsidRDefault="00BB7A37" w:rsidP="00BB7A37">
      <w:pPr>
        <w:pStyle w:val="Pagrindinistekstas1"/>
        <w:numPr>
          <w:ilvl w:val="0"/>
          <w:numId w:val="6"/>
        </w:numPr>
        <w:shd w:val="clear" w:color="auto" w:fill="auto"/>
        <w:tabs>
          <w:tab w:val="left" w:pos="656"/>
        </w:tabs>
        <w:spacing w:after="314"/>
        <w:ind w:firstLine="320"/>
        <w:jc w:val="both"/>
        <w:rPr>
          <w:sz w:val="24"/>
          <w:szCs w:val="24"/>
        </w:rPr>
      </w:pPr>
      <w:r w:rsidRPr="00033794">
        <w:rPr>
          <w:sz w:val="24"/>
          <w:szCs w:val="24"/>
        </w:rPr>
        <w:t>Supaprastintame ribotame konkurse derybos tarp perkančiosios organizacijos ir tiekėjų yra draudžiamos.</w:t>
      </w:r>
    </w:p>
    <w:p w:rsidR="00BB7A37" w:rsidRPr="00033794" w:rsidRDefault="00BB7A37" w:rsidP="00BB7A37">
      <w:pPr>
        <w:pStyle w:val="Temosantrat10"/>
        <w:keepNext/>
        <w:keepLines/>
        <w:shd w:val="clear" w:color="auto" w:fill="auto"/>
        <w:spacing w:before="0" w:after="244" w:line="200" w:lineRule="exact"/>
        <w:ind w:left="2760"/>
        <w:rPr>
          <w:sz w:val="24"/>
          <w:szCs w:val="24"/>
        </w:rPr>
      </w:pPr>
      <w:bookmarkStart w:id="13" w:name="bookmark13"/>
      <w:r w:rsidRPr="00033794">
        <w:rPr>
          <w:sz w:val="24"/>
          <w:szCs w:val="24"/>
        </w:rPr>
        <w:t>XI. SUPAPRASTINTOS SKELBIAMOS DERYBOS</w:t>
      </w:r>
      <w:bookmarkEnd w:id="13"/>
    </w:p>
    <w:p w:rsidR="00BB7A37" w:rsidRPr="00033794" w:rsidRDefault="00BB7A37" w:rsidP="00BB7A37">
      <w:pPr>
        <w:pStyle w:val="Pagrindinistekstas1"/>
        <w:numPr>
          <w:ilvl w:val="0"/>
          <w:numId w:val="6"/>
        </w:numPr>
        <w:shd w:val="clear" w:color="auto" w:fill="auto"/>
        <w:tabs>
          <w:tab w:val="left" w:pos="653"/>
        </w:tabs>
        <w:ind w:right="20" w:firstLine="320"/>
        <w:jc w:val="both"/>
        <w:rPr>
          <w:sz w:val="24"/>
          <w:szCs w:val="24"/>
        </w:rPr>
      </w:pPr>
      <w:r w:rsidRPr="00033794">
        <w:rPr>
          <w:sz w:val="24"/>
          <w:szCs w:val="24"/>
        </w:rPr>
        <w:t>Vykdant supaprastintas skelbiamas derybas, apie supaprastintą pirkimą skelbiama šiose Taisyklėse nustatyta tvarka.</w:t>
      </w:r>
    </w:p>
    <w:p w:rsidR="00BB7A37" w:rsidRPr="00033794" w:rsidRDefault="00BB7A37" w:rsidP="00BB7A37">
      <w:pPr>
        <w:pStyle w:val="Pagrindinistekstas1"/>
        <w:numPr>
          <w:ilvl w:val="0"/>
          <w:numId w:val="6"/>
        </w:numPr>
        <w:shd w:val="clear" w:color="auto" w:fill="auto"/>
        <w:tabs>
          <w:tab w:val="left" w:pos="643"/>
        </w:tabs>
        <w:spacing w:after="314"/>
        <w:ind w:right="20" w:firstLine="320"/>
        <w:jc w:val="both"/>
        <w:rPr>
          <w:sz w:val="24"/>
          <w:szCs w:val="24"/>
        </w:rPr>
      </w:pPr>
      <w:r w:rsidRPr="00033794">
        <w:rPr>
          <w:sz w:val="24"/>
          <w:szCs w:val="24"/>
        </w:rPr>
        <w:t>Derybų eiga turi būti įforminta raštu. Vykdydama mažos vertės pirkimus, perkančioji organizacija gali derėtis žodžiu.</w:t>
      </w:r>
    </w:p>
    <w:p w:rsidR="00BB7A37" w:rsidRPr="00033794" w:rsidRDefault="00BB7A37" w:rsidP="00BB7A37">
      <w:pPr>
        <w:pStyle w:val="Temosantrat10"/>
        <w:keepNext/>
        <w:keepLines/>
        <w:shd w:val="clear" w:color="auto" w:fill="auto"/>
        <w:spacing w:before="0" w:after="244" w:line="200" w:lineRule="exact"/>
        <w:ind w:left="4340"/>
        <w:rPr>
          <w:sz w:val="24"/>
          <w:szCs w:val="24"/>
        </w:rPr>
      </w:pPr>
      <w:bookmarkStart w:id="14" w:name="bookmark14"/>
      <w:r w:rsidRPr="00033794">
        <w:rPr>
          <w:sz w:val="24"/>
          <w:szCs w:val="24"/>
        </w:rPr>
        <w:lastRenderedPageBreak/>
        <w:t>XII. APKLAUSA</w:t>
      </w:r>
      <w:bookmarkEnd w:id="14"/>
    </w:p>
    <w:p w:rsidR="00BB7A37" w:rsidRPr="00033794" w:rsidRDefault="00BB7A37" w:rsidP="00BB7A37">
      <w:pPr>
        <w:pStyle w:val="Pagrindinistekstas1"/>
        <w:numPr>
          <w:ilvl w:val="0"/>
          <w:numId w:val="6"/>
        </w:numPr>
        <w:shd w:val="clear" w:color="auto" w:fill="auto"/>
        <w:tabs>
          <w:tab w:val="left" w:pos="706"/>
        </w:tabs>
        <w:ind w:right="20" w:firstLine="320"/>
        <w:jc w:val="both"/>
        <w:rPr>
          <w:sz w:val="24"/>
          <w:szCs w:val="24"/>
        </w:rPr>
      </w:pPr>
      <w:r w:rsidRPr="00033794">
        <w:rPr>
          <w:sz w:val="24"/>
          <w:szCs w:val="24"/>
        </w:rPr>
        <w:t>Vykdant supaprastintą pirkimą apklausos būdu, kreipiamasi į vieną ar kelis tiekėjus, prašant pateikti pasiūlymus pagal perkančiosios organizacijos keliamus reikalavimus.</w:t>
      </w:r>
    </w:p>
    <w:p w:rsidR="00BB7A37" w:rsidRPr="007455ED" w:rsidRDefault="00BB7A37" w:rsidP="00BB7A37">
      <w:pPr>
        <w:pStyle w:val="Pagrindinistekstas1"/>
        <w:numPr>
          <w:ilvl w:val="0"/>
          <w:numId w:val="6"/>
        </w:numPr>
        <w:shd w:val="clear" w:color="auto" w:fill="auto"/>
        <w:tabs>
          <w:tab w:val="left" w:pos="653"/>
        </w:tabs>
        <w:ind w:right="20" w:firstLine="320"/>
        <w:jc w:val="both"/>
        <w:rPr>
          <w:sz w:val="24"/>
          <w:szCs w:val="24"/>
        </w:rPr>
      </w:pPr>
      <w:r w:rsidRPr="00033794">
        <w:rPr>
          <w:sz w:val="24"/>
          <w:szCs w:val="24"/>
        </w:rPr>
        <w:t>Perkančioji organizacija, prašydama pateikti pasiūlymus, privalo kreiptis į 2 ar daugiau tiekėjų, kai pirkimo sutarties vertė viršija 10 000 Lt</w:t>
      </w:r>
      <w:r w:rsidR="00D368C0">
        <w:rPr>
          <w:sz w:val="24"/>
          <w:szCs w:val="24"/>
        </w:rPr>
        <w:t xml:space="preserve"> </w:t>
      </w:r>
      <w:r w:rsidR="00D368C0" w:rsidRPr="007455ED">
        <w:rPr>
          <w:sz w:val="24"/>
          <w:szCs w:val="24"/>
        </w:rPr>
        <w:t>be PVM</w:t>
      </w:r>
      <w:r w:rsidRPr="007455ED">
        <w:rPr>
          <w:sz w:val="24"/>
          <w:szCs w:val="24"/>
        </w:rPr>
        <w:t>.</w:t>
      </w:r>
    </w:p>
    <w:p w:rsidR="00BB7A37" w:rsidRPr="00033794" w:rsidRDefault="00BB7A37" w:rsidP="00BB7A37">
      <w:pPr>
        <w:pStyle w:val="Pagrindinistekstas1"/>
        <w:numPr>
          <w:ilvl w:val="0"/>
          <w:numId w:val="6"/>
        </w:numPr>
        <w:shd w:val="clear" w:color="auto" w:fill="auto"/>
        <w:tabs>
          <w:tab w:val="left" w:pos="648"/>
        </w:tabs>
        <w:spacing w:after="314"/>
        <w:ind w:right="20" w:firstLine="320"/>
        <w:jc w:val="both"/>
        <w:rPr>
          <w:sz w:val="24"/>
          <w:szCs w:val="24"/>
        </w:rPr>
      </w:pPr>
      <w:r w:rsidRPr="00033794">
        <w:rPr>
          <w:sz w:val="24"/>
          <w:szCs w:val="24"/>
        </w:rPr>
        <w:t>Perkančioji organizacija gali kreiptis į vieną tiekėją, kai perkamos literatūros, mokslo ir meno kūrinių autorių, atlikėjų ar j ų kolektyvo paslaugos, taip pat mokslo, kultūros ir meno sričių projektų vertinimo paslaugos, kai perkamas objektas pasižymi meninėmis ar išskirtinėmis savybėmis, kai dėl įvykių, kurių perkančioji organizacija negalėjo iš anksto numatyti, būtina skubiai įsigyti reikalingų prekių, paslaugų ar darbų.</w:t>
      </w:r>
    </w:p>
    <w:p w:rsidR="00BB7A37" w:rsidRDefault="00D368C0" w:rsidP="00D368C0">
      <w:pPr>
        <w:pStyle w:val="Temosantrat10"/>
        <w:keepNext/>
        <w:keepLines/>
        <w:shd w:val="clear" w:color="auto" w:fill="auto"/>
        <w:spacing w:before="0" w:after="0" w:line="240" w:lineRule="auto"/>
        <w:ind w:left="2761"/>
        <w:rPr>
          <w:sz w:val="24"/>
          <w:szCs w:val="24"/>
        </w:rPr>
      </w:pPr>
      <w:bookmarkStart w:id="15" w:name="bookmark15"/>
      <w:r>
        <w:rPr>
          <w:sz w:val="24"/>
          <w:szCs w:val="24"/>
        </w:rPr>
        <w:t>XIII. MAŽO</w:t>
      </w:r>
      <w:r w:rsidR="00BB7A37" w:rsidRPr="00033794">
        <w:rPr>
          <w:sz w:val="24"/>
          <w:szCs w:val="24"/>
        </w:rPr>
        <w:t>S VERTĖS PIRKIMŲ YPATUMAI</w:t>
      </w:r>
      <w:bookmarkEnd w:id="15"/>
    </w:p>
    <w:p w:rsidR="00D368C0" w:rsidRPr="00033794" w:rsidRDefault="00D368C0" w:rsidP="00D368C0">
      <w:pPr>
        <w:pStyle w:val="Temosantrat10"/>
        <w:keepNext/>
        <w:keepLines/>
        <w:shd w:val="clear" w:color="auto" w:fill="auto"/>
        <w:spacing w:before="0" w:after="0" w:line="240" w:lineRule="auto"/>
        <w:ind w:left="2761"/>
        <w:rPr>
          <w:sz w:val="24"/>
          <w:szCs w:val="24"/>
        </w:rPr>
      </w:pPr>
    </w:p>
    <w:p w:rsidR="00BB7A37" w:rsidRPr="00033794" w:rsidRDefault="00BB7A37" w:rsidP="00BB7A37">
      <w:pPr>
        <w:pStyle w:val="Pagrindinistekstas1"/>
        <w:numPr>
          <w:ilvl w:val="0"/>
          <w:numId w:val="6"/>
        </w:numPr>
        <w:shd w:val="clear" w:color="auto" w:fill="auto"/>
        <w:tabs>
          <w:tab w:val="left" w:pos="662"/>
        </w:tabs>
        <w:spacing w:line="288" w:lineRule="exact"/>
        <w:ind w:right="20" w:firstLine="320"/>
        <w:jc w:val="both"/>
        <w:rPr>
          <w:sz w:val="24"/>
          <w:szCs w:val="24"/>
        </w:rPr>
      </w:pPr>
      <w:r w:rsidRPr="00033794">
        <w:rPr>
          <w:sz w:val="24"/>
          <w:szCs w:val="24"/>
        </w:rPr>
        <w:t>Mažos vertės pirkimai gali būti atliekami visais šiose Taisyklėse nustatytais supaprastintų pirkimų būdais, atsižvelgiant į šių būdų pasirinkimo sąlygas.</w:t>
      </w:r>
    </w:p>
    <w:p w:rsidR="00BB7A37" w:rsidRPr="00033794" w:rsidRDefault="00BB7A37" w:rsidP="00BB7A37">
      <w:pPr>
        <w:pStyle w:val="Pagrindinistekstas1"/>
        <w:numPr>
          <w:ilvl w:val="0"/>
          <w:numId w:val="6"/>
        </w:numPr>
        <w:shd w:val="clear" w:color="auto" w:fill="auto"/>
        <w:tabs>
          <w:tab w:val="left" w:pos="662"/>
        </w:tabs>
        <w:spacing w:line="288" w:lineRule="exact"/>
        <w:ind w:right="20" w:firstLine="320"/>
        <w:jc w:val="both"/>
        <w:rPr>
          <w:sz w:val="24"/>
          <w:szCs w:val="24"/>
        </w:rPr>
      </w:pPr>
      <w:r w:rsidRPr="00033794">
        <w:rPr>
          <w:sz w:val="24"/>
          <w:szCs w:val="24"/>
        </w:rPr>
        <w:t>Bendravimas su tiekėjais gali vykti žodžiu arba raštu. Žodžiu gali būti bendraujama (kreipiamasi į tiekėjus, pateikiami pasiūlymai), kai pirkimas vykdomas apklausos būdu ir:</w:t>
      </w:r>
    </w:p>
    <w:p w:rsidR="00BB7A37" w:rsidRPr="007455ED" w:rsidRDefault="00BB7A37" w:rsidP="00BB7A37">
      <w:pPr>
        <w:pStyle w:val="Pagrindinistekstas1"/>
        <w:shd w:val="clear" w:color="auto" w:fill="auto"/>
        <w:spacing w:line="288" w:lineRule="exact"/>
        <w:ind w:firstLine="320"/>
        <w:jc w:val="both"/>
        <w:rPr>
          <w:sz w:val="24"/>
          <w:szCs w:val="24"/>
        </w:rPr>
      </w:pPr>
      <w:r w:rsidRPr="00033794">
        <w:rPr>
          <w:sz w:val="24"/>
          <w:szCs w:val="24"/>
        </w:rPr>
        <w:t>40.1. pirkimo sutarties vertė neviršija 10 000 Lt</w:t>
      </w:r>
      <w:r w:rsidR="00D368C0">
        <w:rPr>
          <w:sz w:val="24"/>
          <w:szCs w:val="24"/>
        </w:rPr>
        <w:t xml:space="preserve"> </w:t>
      </w:r>
      <w:r w:rsidR="00D368C0" w:rsidRPr="007455ED">
        <w:rPr>
          <w:sz w:val="24"/>
          <w:szCs w:val="24"/>
        </w:rPr>
        <w:t>be PVM</w:t>
      </w:r>
      <w:r w:rsidRPr="007455ED">
        <w:rPr>
          <w:sz w:val="24"/>
          <w:szCs w:val="24"/>
        </w:rPr>
        <w:t>;</w:t>
      </w:r>
    </w:p>
    <w:p w:rsidR="00BB7A37" w:rsidRPr="00033794" w:rsidRDefault="00BB7A37" w:rsidP="00BB7A37">
      <w:pPr>
        <w:pStyle w:val="Pagrindinistekstas1"/>
        <w:shd w:val="clear" w:color="auto" w:fill="auto"/>
        <w:ind w:left="20" w:right="20" w:firstLine="320"/>
        <w:jc w:val="both"/>
        <w:rPr>
          <w:sz w:val="24"/>
          <w:szCs w:val="24"/>
        </w:rPr>
      </w:pPr>
      <w:r w:rsidRPr="00033794">
        <w:rPr>
          <w:sz w:val="24"/>
          <w:szCs w:val="24"/>
        </w:rPr>
        <w:t>40.2. dėl įvykių, kurių perkančioji organizacija negalėjo iš anksto numatyti, būtina skubiai įsigyti reikalingų prekių, paslaugų ar darbų, o vykdant apklausą raštu, prekių, paslaugų ar darbų nepavyktų įsigyti laiku.</w:t>
      </w:r>
    </w:p>
    <w:p w:rsidR="00BB7A37" w:rsidRPr="00033794" w:rsidRDefault="00BB7A37" w:rsidP="00BB7A37">
      <w:pPr>
        <w:pStyle w:val="Pagrindinistekstas1"/>
        <w:numPr>
          <w:ilvl w:val="0"/>
          <w:numId w:val="6"/>
        </w:numPr>
        <w:shd w:val="clear" w:color="auto" w:fill="auto"/>
        <w:tabs>
          <w:tab w:val="left" w:pos="687"/>
        </w:tabs>
        <w:spacing w:after="314"/>
        <w:ind w:left="20" w:right="20" w:firstLine="320"/>
        <w:jc w:val="both"/>
        <w:rPr>
          <w:sz w:val="24"/>
          <w:szCs w:val="24"/>
        </w:rPr>
      </w:pPr>
      <w:r w:rsidRPr="00033794">
        <w:rPr>
          <w:sz w:val="24"/>
          <w:szCs w:val="24"/>
        </w:rPr>
        <w:t>Raštu pasiūlymus gali būti prašoma pateikti faksimiliniu ryšiu, elektroniniu paštu, CVP IS priemonėmis ar vokuose. Perkančioji organizacija gali nereikalauti, kad pasiūlymas būtų pasirašytas, elektroninėmis priemonėmis pateikiamas pasiūlymas - užkoduotas (užšifruotas).</w:t>
      </w:r>
    </w:p>
    <w:p w:rsidR="00BB7A37" w:rsidRPr="00033794" w:rsidRDefault="00BB7A37" w:rsidP="00BB7A37">
      <w:pPr>
        <w:pStyle w:val="Temosantrat10"/>
        <w:keepNext/>
        <w:keepLines/>
        <w:shd w:val="clear" w:color="auto" w:fill="auto"/>
        <w:spacing w:before="0" w:after="244" w:line="200" w:lineRule="exact"/>
        <w:ind w:left="840"/>
        <w:rPr>
          <w:sz w:val="24"/>
          <w:szCs w:val="24"/>
        </w:rPr>
      </w:pPr>
      <w:bookmarkStart w:id="16" w:name="bookmark16"/>
      <w:r w:rsidRPr="00033794">
        <w:rPr>
          <w:sz w:val="24"/>
          <w:szCs w:val="24"/>
        </w:rPr>
        <w:t>XIV. SUPAPRASTINTŲ PIRKIMŲ DOKUMENTAVIMAS IR ATASKAITŲ PATEIKIMAS</w:t>
      </w:r>
      <w:bookmarkEnd w:id="16"/>
    </w:p>
    <w:p w:rsidR="00BB7A37" w:rsidRPr="00033794" w:rsidRDefault="00BB7A37" w:rsidP="00BB7A37">
      <w:pPr>
        <w:pStyle w:val="Pagrindinistekstas1"/>
        <w:numPr>
          <w:ilvl w:val="0"/>
          <w:numId w:val="6"/>
        </w:numPr>
        <w:shd w:val="clear" w:color="auto" w:fill="auto"/>
        <w:tabs>
          <w:tab w:val="left" w:pos="716"/>
        </w:tabs>
        <w:ind w:left="20" w:right="20" w:firstLine="320"/>
        <w:jc w:val="both"/>
        <w:rPr>
          <w:sz w:val="24"/>
          <w:szCs w:val="24"/>
        </w:rPr>
      </w:pPr>
      <w:r w:rsidRPr="00033794">
        <w:rPr>
          <w:sz w:val="24"/>
          <w:szCs w:val="24"/>
        </w:rPr>
        <w:t>Kiekvieną atliktą supaprastintą pirkimą Komisija arba Pirkimo organizatorius registruoja supaprastintų pirkimų žurnale (toliau - Žurnalas). Žurnale turi būti šie rekvizitai: supaprastinto pirkimo pavadinimas, prekių, paslaugų ar darbų kodai pagal BVPŽ, pirkimo sutarties numeris ir sudarymo data bei pirkimo sutarties vertė, tiekėjo pavadinimas, Taisyklių punktas (papunktis), kuriuo vadovaujantis atliktas pirkimas, jei reikia - kita su pirkimu susijusi informacija.</w:t>
      </w:r>
    </w:p>
    <w:p w:rsidR="00BB7A37" w:rsidRPr="00033794" w:rsidRDefault="00BB7A37" w:rsidP="00BB7A37">
      <w:pPr>
        <w:pStyle w:val="Pagrindinistekstas1"/>
        <w:numPr>
          <w:ilvl w:val="0"/>
          <w:numId w:val="6"/>
        </w:numPr>
        <w:shd w:val="clear" w:color="auto" w:fill="auto"/>
        <w:tabs>
          <w:tab w:val="left" w:pos="711"/>
        </w:tabs>
        <w:ind w:left="20" w:right="20" w:firstLine="320"/>
        <w:jc w:val="both"/>
        <w:rPr>
          <w:sz w:val="24"/>
          <w:szCs w:val="24"/>
        </w:rPr>
      </w:pPr>
      <w:r w:rsidRPr="00843F8D">
        <w:rPr>
          <w:sz w:val="24"/>
          <w:szCs w:val="24"/>
        </w:rPr>
        <w:t>Pirkimo organizatorius privalo užpildyti Tiekėjų</w:t>
      </w:r>
      <w:r w:rsidR="00B56075" w:rsidRPr="00843F8D">
        <w:rPr>
          <w:sz w:val="24"/>
          <w:szCs w:val="24"/>
        </w:rPr>
        <w:t xml:space="preserve"> apklausos pažymą (priedas Nr. 6</w:t>
      </w:r>
      <w:r w:rsidRPr="00843F8D">
        <w:rPr>
          <w:sz w:val="24"/>
          <w:szCs w:val="24"/>
        </w:rPr>
        <w:t>)</w:t>
      </w:r>
      <w:r w:rsidR="00843F8D" w:rsidRPr="00843F8D">
        <w:rPr>
          <w:sz w:val="24"/>
          <w:szCs w:val="24"/>
        </w:rPr>
        <w:t xml:space="preserve">, kai sudaromos </w:t>
      </w:r>
      <w:r w:rsidR="00843F8D" w:rsidRPr="007455ED">
        <w:rPr>
          <w:sz w:val="24"/>
          <w:szCs w:val="24"/>
        </w:rPr>
        <w:t>prekių, paslaugų ar darbų pirkimo sutarties vertė viršija 1 tūkst. Lt be PVM.</w:t>
      </w:r>
      <w:r w:rsidRPr="00033794">
        <w:rPr>
          <w:sz w:val="24"/>
          <w:szCs w:val="24"/>
        </w:rPr>
        <w:t xml:space="preserve"> Kai pirkimą vykdo Komisija, kiekvienas jos sprendima</w:t>
      </w:r>
      <w:r w:rsidR="00B56075">
        <w:rPr>
          <w:sz w:val="24"/>
          <w:szCs w:val="24"/>
        </w:rPr>
        <w:t>s protokoluojamas (priedas Nr. 7</w:t>
      </w:r>
      <w:r w:rsidRPr="00033794">
        <w:rPr>
          <w:sz w:val="24"/>
          <w:szCs w:val="24"/>
        </w:rPr>
        <w:t>).</w:t>
      </w:r>
    </w:p>
    <w:p w:rsidR="00BB7A37" w:rsidRPr="00033794" w:rsidRDefault="00BB7A37" w:rsidP="00BB7A37">
      <w:pPr>
        <w:pStyle w:val="Pagrindinistekstas1"/>
        <w:numPr>
          <w:ilvl w:val="0"/>
          <w:numId w:val="6"/>
        </w:numPr>
        <w:shd w:val="clear" w:color="auto" w:fill="auto"/>
        <w:tabs>
          <w:tab w:val="left" w:pos="711"/>
        </w:tabs>
        <w:ind w:left="20" w:right="20" w:firstLine="320"/>
        <w:jc w:val="both"/>
        <w:rPr>
          <w:sz w:val="24"/>
          <w:szCs w:val="24"/>
        </w:rPr>
      </w:pPr>
      <w:r w:rsidRPr="00033794">
        <w:rPr>
          <w:sz w:val="24"/>
          <w:szCs w:val="24"/>
        </w:rPr>
        <w:t>Pirkimo sutartys, kiti su pirkimu</w:t>
      </w:r>
      <w:r w:rsidR="000B094F">
        <w:rPr>
          <w:sz w:val="24"/>
          <w:szCs w:val="24"/>
        </w:rPr>
        <w:t xml:space="preserve"> susiję dokumentai, nepaisant j</w:t>
      </w:r>
      <w:r w:rsidRPr="00033794">
        <w:rPr>
          <w:sz w:val="24"/>
          <w:szCs w:val="24"/>
        </w:rPr>
        <w:t xml:space="preserve">ų pateikimo būdo, formos ir laikmenos, saugomi Lietuvos Respublikos dokumentų ir archyvų įstatymo (Žin., 1995, Nr. </w:t>
      </w:r>
      <w:r w:rsidRPr="00033794">
        <w:rPr>
          <w:rStyle w:val="Pagrindinistekstas3"/>
          <w:sz w:val="24"/>
          <w:szCs w:val="24"/>
        </w:rPr>
        <w:t>107-2389</w:t>
      </w:r>
      <w:r w:rsidRPr="00033794">
        <w:rPr>
          <w:sz w:val="24"/>
          <w:szCs w:val="24"/>
        </w:rPr>
        <w:t xml:space="preserve">; 2004, Nr. </w:t>
      </w:r>
      <w:r w:rsidRPr="00033794">
        <w:rPr>
          <w:rStyle w:val="Pagrindinistekstas3"/>
          <w:sz w:val="24"/>
          <w:szCs w:val="24"/>
        </w:rPr>
        <w:t>57-1982</w:t>
      </w:r>
      <w:r w:rsidRPr="00033794">
        <w:rPr>
          <w:sz w:val="24"/>
          <w:szCs w:val="24"/>
        </w:rPr>
        <w:t>) nustatyta</w:t>
      </w:r>
      <w:r w:rsidR="000B094F">
        <w:rPr>
          <w:sz w:val="24"/>
          <w:szCs w:val="24"/>
        </w:rPr>
        <w:t xml:space="preserve"> tvarka, tačiau ne mažiau kaip </w:t>
      </w:r>
      <w:r w:rsidR="000B094F" w:rsidRPr="007455ED">
        <w:rPr>
          <w:sz w:val="24"/>
          <w:szCs w:val="24"/>
        </w:rPr>
        <w:t>10 metų</w:t>
      </w:r>
      <w:r w:rsidRPr="00033794">
        <w:rPr>
          <w:sz w:val="24"/>
          <w:szCs w:val="24"/>
        </w:rPr>
        <w:t xml:space="preserve"> nuo pirkimo pabaigos.</w:t>
      </w:r>
    </w:p>
    <w:p w:rsidR="00BB7A37" w:rsidRPr="00033794" w:rsidRDefault="00BB7A37" w:rsidP="00BB7A37">
      <w:pPr>
        <w:pStyle w:val="Pagrindinistekstas1"/>
        <w:numPr>
          <w:ilvl w:val="0"/>
          <w:numId w:val="6"/>
        </w:numPr>
        <w:shd w:val="clear" w:color="auto" w:fill="auto"/>
        <w:tabs>
          <w:tab w:val="left" w:pos="721"/>
        </w:tabs>
        <w:ind w:left="20" w:right="20" w:firstLine="320"/>
        <w:jc w:val="both"/>
        <w:rPr>
          <w:sz w:val="24"/>
          <w:szCs w:val="24"/>
        </w:rPr>
      </w:pPr>
      <w:r w:rsidRPr="00033794">
        <w:rPr>
          <w:sz w:val="24"/>
          <w:szCs w:val="24"/>
        </w:rPr>
        <w:t>Perkančioji organizacija už kiekvieną supaprastintą pirkimą privalo raštu pateikti pirkimo procedūrų ir įvykdytos ar nutrauktos pirkimo sutarties ataskaitas Viešųjų pirkimų tarnybai pagal jos nustatytas formas ir reikalavimus. Šios ataskaitos neteikiamos, kai atliekamas mažos vertės pirkimas.</w:t>
      </w:r>
    </w:p>
    <w:p w:rsidR="00BB7A37" w:rsidRPr="00033794" w:rsidRDefault="00BB7A37" w:rsidP="00BB7A37">
      <w:pPr>
        <w:pStyle w:val="Pagrindinistekstas1"/>
        <w:numPr>
          <w:ilvl w:val="0"/>
          <w:numId w:val="6"/>
        </w:numPr>
        <w:shd w:val="clear" w:color="auto" w:fill="auto"/>
        <w:tabs>
          <w:tab w:val="left" w:pos="663"/>
        </w:tabs>
        <w:spacing w:after="314"/>
        <w:ind w:left="20" w:right="20" w:firstLine="320"/>
        <w:jc w:val="both"/>
        <w:rPr>
          <w:sz w:val="24"/>
          <w:szCs w:val="24"/>
        </w:rPr>
      </w:pPr>
      <w:r w:rsidRPr="00033794">
        <w:rPr>
          <w:sz w:val="24"/>
          <w:szCs w:val="24"/>
        </w:rPr>
        <w:t>Perkanči</w:t>
      </w:r>
      <w:r w:rsidR="000B094F">
        <w:rPr>
          <w:sz w:val="24"/>
          <w:szCs w:val="24"/>
        </w:rPr>
        <w:t>oji organizacija privalo Viešųj</w:t>
      </w:r>
      <w:r w:rsidRPr="00033794">
        <w:rPr>
          <w:sz w:val="24"/>
          <w:szCs w:val="24"/>
        </w:rPr>
        <w:t>ų pirkimų tarnybai pagal jos nustatytas formas ir reikalavimus pateikti visų per finansinius metus atliktų mažos vertės pirkimų ataskaitą.</w:t>
      </w:r>
    </w:p>
    <w:p w:rsidR="00BB7A37" w:rsidRDefault="00BB7A37" w:rsidP="0079347A">
      <w:pPr>
        <w:pStyle w:val="Temosantrat10"/>
        <w:keepNext/>
        <w:keepLines/>
        <w:shd w:val="clear" w:color="auto" w:fill="auto"/>
        <w:spacing w:before="0" w:after="0" w:line="240" w:lineRule="auto"/>
        <w:ind w:left="3680"/>
        <w:rPr>
          <w:sz w:val="24"/>
          <w:szCs w:val="24"/>
        </w:rPr>
      </w:pPr>
      <w:r w:rsidRPr="00033794">
        <w:rPr>
          <w:sz w:val="24"/>
          <w:szCs w:val="24"/>
        </w:rPr>
        <w:t xml:space="preserve">XV. </w:t>
      </w:r>
      <w:bookmarkStart w:id="17" w:name="bookmark17"/>
      <w:r w:rsidRPr="00033794">
        <w:rPr>
          <w:sz w:val="24"/>
          <w:szCs w:val="24"/>
        </w:rPr>
        <w:t>GINČŲ NAGRINĖJIMAS</w:t>
      </w:r>
      <w:bookmarkEnd w:id="17"/>
    </w:p>
    <w:p w:rsidR="0079347A" w:rsidRPr="00033794" w:rsidRDefault="0079347A" w:rsidP="0079347A">
      <w:pPr>
        <w:pStyle w:val="Temosantrat10"/>
        <w:keepNext/>
        <w:keepLines/>
        <w:shd w:val="clear" w:color="auto" w:fill="auto"/>
        <w:spacing w:before="0" w:after="0" w:line="240" w:lineRule="auto"/>
        <w:ind w:left="3680"/>
        <w:rPr>
          <w:sz w:val="24"/>
          <w:szCs w:val="24"/>
        </w:rPr>
      </w:pPr>
    </w:p>
    <w:p w:rsidR="00BB7A37" w:rsidRPr="00033794" w:rsidRDefault="00BB7A37" w:rsidP="0079347A">
      <w:pPr>
        <w:pStyle w:val="Pagrindinistekstas1"/>
        <w:numPr>
          <w:ilvl w:val="0"/>
          <w:numId w:val="6"/>
        </w:numPr>
        <w:shd w:val="clear" w:color="auto" w:fill="auto"/>
        <w:tabs>
          <w:tab w:val="left" w:pos="687"/>
        </w:tabs>
        <w:ind w:left="20" w:right="20" w:firstLine="320"/>
        <w:rPr>
          <w:sz w:val="24"/>
          <w:szCs w:val="24"/>
        </w:rPr>
        <w:sectPr w:rsidR="00BB7A37" w:rsidRPr="00033794" w:rsidSect="00BB7A37">
          <w:footnotePr>
            <w:numRestart w:val="eachPage"/>
          </w:footnotePr>
          <w:pgSz w:w="11905" w:h="16837"/>
          <w:pgMar w:top="595" w:right="468" w:bottom="710" w:left="935" w:header="0" w:footer="3" w:gutter="0"/>
          <w:cols w:space="720"/>
          <w:noEndnote/>
          <w:docGrid w:linePitch="360"/>
        </w:sectPr>
      </w:pPr>
      <w:r w:rsidRPr="00033794">
        <w:rPr>
          <w:sz w:val="24"/>
          <w:szCs w:val="24"/>
        </w:rPr>
        <w:t>Ginčų nagrinėjimas, žalos atlyginimas, pirkimo sutarties pripažinimas negaliojančia, alternatyvios sankcijos, Europos Bendrijos teisės pažeidimų nagrinėjimas atliekamas vadovaujantis Viešųjų pirkimų įstatymo V skyriaus nuostatomis.</w:t>
      </w:r>
    </w:p>
    <w:p w:rsidR="0079347A" w:rsidRPr="0079347A" w:rsidRDefault="0079347A" w:rsidP="0079347A">
      <w:pPr>
        <w:pStyle w:val="Temosantrat10"/>
        <w:keepNext/>
        <w:keepLines/>
        <w:shd w:val="clear" w:color="auto" w:fill="auto"/>
        <w:spacing w:before="0" w:after="0" w:line="240" w:lineRule="auto"/>
        <w:ind w:left="7776" w:right="425"/>
        <w:jc w:val="center"/>
        <w:rPr>
          <w:b w:val="0"/>
          <w:sz w:val="24"/>
          <w:szCs w:val="24"/>
        </w:rPr>
      </w:pPr>
      <w:bookmarkStart w:id="18" w:name="bookmark18"/>
      <w:r w:rsidRPr="0079347A">
        <w:rPr>
          <w:b w:val="0"/>
          <w:sz w:val="24"/>
          <w:szCs w:val="24"/>
        </w:rPr>
        <w:lastRenderedPageBreak/>
        <w:t>Priedas Nr.1</w:t>
      </w:r>
    </w:p>
    <w:p w:rsidR="0079347A" w:rsidRDefault="0079347A" w:rsidP="00BB7A37">
      <w:pPr>
        <w:pStyle w:val="Temosantrat10"/>
        <w:keepNext/>
        <w:keepLines/>
        <w:shd w:val="clear" w:color="auto" w:fill="auto"/>
        <w:spacing w:before="0" w:after="0" w:line="240" w:lineRule="auto"/>
        <w:ind w:left="1281" w:right="1503"/>
        <w:jc w:val="center"/>
        <w:rPr>
          <w:sz w:val="24"/>
          <w:szCs w:val="24"/>
        </w:rPr>
      </w:pPr>
    </w:p>
    <w:p w:rsidR="00BB7A37" w:rsidRPr="00033794" w:rsidRDefault="00BB7A37" w:rsidP="00BB7A37">
      <w:pPr>
        <w:pStyle w:val="Temosantrat10"/>
        <w:keepNext/>
        <w:keepLines/>
        <w:shd w:val="clear" w:color="auto" w:fill="auto"/>
        <w:spacing w:before="0" w:after="0" w:line="240" w:lineRule="auto"/>
        <w:ind w:left="1281" w:right="1503"/>
        <w:jc w:val="center"/>
        <w:rPr>
          <w:sz w:val="24"/>
          <w:szCs w:val="24"/>
        </w:rPr>
      </w:pPr>
      <w:r>
        <w:rPr>
          <w:sz w:val="24"/>
          <w:szCs w:val="24"/>
        </w:rPr>
        <w:t>MAŽEIKIŲ LOPŠ</w:t>
      </w:r>
      <w:r w:rsidRPr="00033794">
        <w:rPr>
          <w:sz w:val="24"/>
          <w:szCs w:val="24"/>
        </w:rPr>
        <w:t xml:space="preserve">ELIO </w:t>
      </w:r>
      <w:r>
        <w:rPr>
          <w:sz w:val="24"/>
          <w:szCs w:val="24"/>
        </w:rPr>
        <w:t xml:space="preserve">– </w:t>
      </w:r>
      <w:r w:rsidRPr="00033794">
        <w:rPr>
          <w:sz w:val="24"/>
          <w:szCs w:val="24"/>
        </w:rPr>
        <w:t>DARŽELIO „BITUTĖ" DIREKTORIAUS ĮSAKYMAS DĖL</w:t>
      </w:r>
      <w:r w:rsidRPr="00033794">
        <w:rPr>
          <w:rStyle w:val="Temosantrat1Kursyvas"/>
          <w:b/>
          <w:bCs/>
          <w:sz w:val="24"/>
          <w:szCs w:val="24"/>
        </w:rPr>
        <w:t xml:space="preserve"> PIRKIMO PAVADINIMAS</w:t>
      </w:r>
      <w:r w:rsidRPr="00033794">
        <w:rPr>
          <w:sz w:val="24"/>
          <w:szCs w:val="24"/>
        </w:rPr>
        <w:t xml:space="preserve"> VIEŠOJO PIRKIMO KOMISIJOS SUDARYMO</w:t>
      </w:r>
      <w:bookmarkEnd w:id="18"/>
    </w:p>
    <w:p w:rsidR="00BB7A37" w:rsidRDefault="00BB7A37" w:rsidP="00BB7A37">
      <w:pPr>
        <w:pStyle w:val="Pagrindinistekstas1"/>
        <w:shd w:val="clear" w:color="auto" w:fill="auto"/>
        <w:tabs>
          <w:tab w:val="left" w:leader="underscore" w:pos="3682"/>
          <w:tab w:val="left" w:leader="underscore" w:pos="5395"/>
          <w:tab w:val="left" w:leader="underscore" w:pos="7109"/>
        </w:tabs>
        <w:spacing w:after="318" w:line="200" w:lineRule="exact"/>
        <w:ind w:left="3240" w:firstLine="0"/>
        <w:rPr>
          <w:sz w:val="24"/>
          <w:szCs w:val="24"/>
        </w:rPr>
      </w:pPr>
    </w:p>
    <w:p w:rsidR="00BB7A37" w:rsidRPr="00033794" w:rsidRDefault="00BB7A37" w:rsidP="00BB7A37">
      <w:pPr>
        <w:pStyle w:val="Pagrindinistekstas1"/>
        <w:shd w:val="clear" w:color="auto" w:fill="auto"/>
        <w:tabs>
          <w:tab w:val="left" w:leader="underscore" w:pos="3682"/>
          <w:tab w:val="left" w:leader="underscore" w:pos="5395"/>
          <w:tab w:val="left" w:leader="underscore" w:pos="7109"/>
        </w:tabs>
        <w:spacing w:after="318" w:line="200" w:lineRule="exact"/>
        <w:ind w:left="3240" w:firstLine="0"/>
        <w:rPr>
          <w:sz w:val="24"/>
          <w:szCs w:val="24"/>
        </w:rPr>
      </w:pPr>
      <w:r w:rsidRPr="00033794">
        <w:rPr>
          <w:sz w:val="24"/>
          <w:szCs w:val="24"/>
        </w:rPr>
        <w:t>20</w:t>
      </w:r>
      <w:r w:rsidRPr="00033794">
        <w:rPr>
          <w:sz w:val="24"/>
          <w:szCs w:val="24"/>
        </w:rPr>
        <w:tab/>
        <w:t>m.</w:t>
      </w:r>
      <w:r w:rsidRPr="00033794">
        <w:rPr>
          <w:sz w:val="24"/>
          <w:szCs w:val="24"/>
        </w:rPr>
        <w:tab/>
        <w:t>d. Nr.</w:t>
      </w:r>
      <w:r w:rsidRPr="00033794">
        <w:rPr>
          <w:sz w:val="24"/>
          <w:szCs w:val="24"/>
        </w:rPr>
        <w:tab/>
      </w:r>
    </w:p>
    <w:p w:rsidR="00BB7A37" w:rsidRPr="00033794" w:rsidRDefault="00BB7A37" w:rsidP="00BB7A37">
      <w:pPr>
        <w:pStyle w:val="Pagrindinistekstas1"/>
        <w:shd w:val="clear" w:color="auto" w:fill="auto"/>
        <w:spacing w:after="244" w:line="200" w:lineRule="exact"/>
        <w:ind w:left="4720" w:firstLine="0"/>
        <w:rPr>
          <w:sz w:val="24"/>
          <w:szCs w:val="24"/>
        </w:rPr>
      </w:pPr>
      <w:r w:rsidRPr="00033794">
        <w:rPr>
          <w:sz w:val="24"/>
          <w:szCs w:val="24"/>
        </w:rPr>
        <w:t>Mažeikiai</w:t>
      </w:r>
    </w:p>
    <w:p w:rsidR="00BB7A37" w:rsidRPr="00033794" w:rsidRDefault="00BB7A37" w:rsidP="00BB7A37">
      <w:pPr>
        <w:pStyle w:val="Pagrindinistekstas1"/>
        <w:shd w:val="clear" w:color="auto" w:fill="auto"/>
        <w:ind w:firstLine="740"/>
        <w:jc w:val="both"/>
        <w:rPr>
          <w:sz w:val="24"/>
          <w:szCs w:val="24"/>
        </w:rPr>
      </w:pPr>
      <w:r w:rsidRPr="00033794">
        <w:rPr>
          <w:sz w:val="24"/>
          <w:szCs w:val="24"/>
        </w:rPr>
        <w:t>Vadovaudamasis Lietuvos Respublikos Viešųjų pirkimų įstatymo 16 straipsniu:</w:t>
      </w:r>
    </w:p>
    <w:p w:rsidR="00BB7A37" w:rsidRPr="00033794" w:rsidRDefault="00BB7A37" w:rsidP="00BB7A37">
      <w:pPr>
        <w:pStyle w:val="Pagrindinistekstas1"/>
        <w:shd w:val="clear" w:color="auto" w:fill="auto"/>
        <w:ind w:firstLine="740"/>
        <w:jc w:val="both"/>
        <w:rPr>
          <w:sz w:val="24"/>
          <w:szCs w:val="24"/>
        </w:rPr>
      </w:pPr>
      <w:r w:rsidRPr="00033794">
        <w:rPr>
          <w:sz w:val="24"/>
          <w:szCs w:val="24"/>
        </w:rPr>
        <w:t>1. S u d a r a u šios sudėties Pirkimo komisiją</w:t>
      </w:r>
      <w:r w:rsidRPr="00033794">
        <w:rPr>
          <w:rStyle w:val="PagrindinistekstasKursyvas"/>
          <w:sz w:val="24"/>
          <w:szCs w:val="24"/>
        </w:rPr>
        <w:t xml:space="preserve"> Pirkimo pavadinimas</w:t>
      </w:r>
      <w:r w:rsidRPr="00033794">
        <w:rPr>
          <w:sz w:val="24"/>
          <w:szCs w:val="24"/>
        </w:rPr>
        <w:t xml:space="preserve"> pirkimui organizuoti ir vykdyti:</w:t>
      </w:r>
    </w:p>
    <w:p w:rsidR="00BB7A37" w:rsidRPr="00033794" w:rsidRDefault="00BB7A37" w:rsidP="00BB7A37">
      <w:pPr>
        <w:pStyle w:val="Pagrindinistekstas31"/>
        <w:numPr>
          <w:ilvl w:val="0"/>
          <w:numId w:val="7"/>
        </w:numPr>
        <w:shd w:val="clear" w:color="auto" w:fill="auto"/>
        <w:tabs>
          <w:tab w:val="left" w:pos="956"/>
        </w:tabs>
        <w:ind w:firstLine="740"/>
        <w:rPr>
          <w:sz w:val="24"/>
          <w:szCs w:val="24"/>
        </w:rPr>
      </w:pPr>
      <w:r w:rsidRPr="00033794">
        <w:rPr>
          <w:sz w:val="24"/>
          <w:szCs w:val="24"/>
        </w:rPr>
        <w:t>Vardas, pavardė, pareigos</w:t>
      </w:r>
      <w:r w:rsidRPr="00033794">
        <w:rPr>
          <w:rStyle w:val="Pagrindinistekstas3Nekursyvas"/>
          <w:sz w:val="24"/>
          <w:szCs w:val="24"/>
        </w:rPr>
        <w:t xml:space="preserve"> (pirmininkas);</w:t>
      </w:r>
    </w:p>
    <w:p w:rsidR="00BB7A37" w:rsidRPr="00033794" w:rsidRDefault="00BB7A37" w:rsidP="00BB7A37">
      <w:pPr>
        <w:pStyle w:val="Pagrindinistekstas31"/>
        <w:numPr>
          <w:ilvl w:val="1"/>
          <w:numId w:val="7"/>
        </w:numPr>
        <w:shd w:val="clear" w:color="auto" w:fill="auto"/>
        <w:tabs>
          <w:tab w:val="left" w:pos="1119"/>
        </w:tabs>
        <w:ind w:firstLine="740"/>
        <w:rPr>
          <w:sz w:val="24"/>
          <w:szCs w:val="24"/>
        </w:rPr>
      </w:pPr>
      <w:r w:rsidRPr="00033794">
        <w:rPr>
          <w:sz w:val="24"/>
          <w:szCs w:val="24"/>
        </w:rPr>
        <w:t>Vardas, pavardė, pareigos</w:t>
      </w:r>
      <w:r w:rsidRPr="00033794">
        <w:rPr>
          <w:rStyle w:val="Pagrindinistekstas3Nekursyvas"/>
          <w:sz w:val="24"/>
          <w:szCs w:val="24"/>
        </w:rPr>
        <w:t>;</w:t>
      </w:r>
    </w:p>
    <w:p w:rsidR="00BB7A37" w:rsidRPr="00033794" w:rsidRDefault="00BB7A37" w:rsidP="00BB7A37">
      <w:pPr>
        <w:pStyle w:val="Pagrindinistekstas31"/>
        <w:numPr>
          <w:ilvl w:val="1"/>
          <w:numId w:val="7"/>
        </w:numPr>
        <w:shd w:val="clear" w:color="auto" w:fill="auto"/>
        <w:tabs>
          <w:tab w:val="left" w:pos="1119"/>
        </w:tabs>
        <w:ind w:firstLine="740"/>
        <w:rPr>
          <w:sz w:val="24"/>
          <w:szCs w:val="24"/>
        </w:rPr>
      </w:pPr>
      <w:r w:rsidRPr="00033794">
        <w:rPr>
          <w:sz w:val="24"/>
          <w:szCs w:val="24"/>
        </w:rPr>
        <w:t>Vardas, pavardė, pareigos.</w:t>
      </w:r>
    </w:p>
    <w:p w:rsidR="00BB7A37" w:rsidRPr="00033794" w:rsidRDefault="00BB7A37" w:rsidP="00BB7A37">
      <w:pPr>
        <w:pStyle w:val="Pagrindinistekstas1"/>
        <w:numPr>
          <w:ilvl w:val="0"/>
          <w:numId w:val="7"/>
        </w:numPr>
        <w:shd w:val="clear" w:color="auto" w:fill="auto"/>
        <w:tabs>
          <w:tab w:val="left" w:pos="961"/>
        </w:tabs>
        <w:ind w:firstLine="740"/>
        <w:jc w:val="both"/>
        <w:rPr>
          <w:sz w:val="24"/>
          <w:szCs w:val="24"/>
        </w:rPr>
      </w:pPr>
      <w:r w:rsidRPr="00033794">
        <w:rPr>
          <w:sz w:val="24"/>
          <w:szCs w:val="24"/>
        </w:rPr>
        <w:t>P a v e d u Pirkimo komisijai:</w:t>
      </w:r>
    </w:p>
    <w:p w:rsidR="00BB7A37" w:rsidRPr="00033794" w:rsidRDefault="00BB7A37" w:rsidP="00BB7A37">
      <w:pPr>
        <w:pStyle w:val="Pagrindinistekstas1"/>
        <w:numPr>
          <w:ilvl w:val="0"/>
          <w:numId w:val="8"/>
        </w:numPr>
        <w:shd w:val="clear" w:color="auto" w:fill="auto"/>
        <w:tabs>
          <w:tab w:val="left" w:pos="1124"/>
        </w:tabs>
        <w:ind w:firstLine="740"/>
        <w:jc w:val="both"/>
        <w:rPr>
          <w:sz w:val="24"/>
          <w:szCs w:val="24"/>
        </w:rPr>
      </w:pPr>
      <w:r w:rsidRPr="00033794">
        <w:rPr>
          <w:sz w:val="24"/>
          <w:szCs w:val="24"/>
        </w:rPr>
        <w:t>organizuoti ir vykdyti šį</w:t>
      </w:r>
      <w:r w:rsidRPr="00033794">
        <w:rPr>
          <w:rStyle w:val="PagrindinistekstasKursyvas"/>
          <w:sz w:val="24"/>
          <w:szCs w:val="24"/>
        </w:rPr>
        <w:t xml:space="preserve"> prekių/paslaugų/darbų</w:t>
      </w:r>
      <w:r w:rsidRPr="00033794">
        <w:rPr>
          <w:sz w:val="24"/>
          <w:szCs w:val="24"/>
        </w:rPr>
        <w:t xml:space="preserve"> pirkimą;</w:t>
      </w:r>
    </w:p>
    <w:p w:rsidR="00BB7A37" w:rsidRDefault="00BB7A37" w:rsidP="00BB7A37">
      <w:pPr>
        <w:pStyle w:val="Pagrindinistekstas1"/>
        <w:shd w:val="clear" w:color="auto" w:fill="auto"/>
        <w:tabs>
          <w:tab w:val="left" w:pos="656"/>
        </w:tabs>
        <w:spacing w:after="314"/>
        <w:ind w:left="740" w:firstLine="0"/>
        <w:jc w:val="both"/>
        <w:rPr>
          <w:sz w:val="24"/>
          <w:szCs w:val="24"/>
        </w:rPr>
      </w:pPr>
      <w:r>
        <w:t xml:space="preserve">2.2 </w:t>
      </w:r>
      <w:r w:rsidRPr="00033794">
        <w:rPr>
          <w:sz w:val="24"/>
          <w:szCs w:val="24"/>
        </w:rPr>
        <w:t>komisijos darbe vadovautis viešųjų pirkimų komisijų darbo reglamentu (pridedama</w:t>
      </w:r>
      <w:r>
        <w:rPr>
          <w:sz w:val="24"/>
          <w:szCs w:val="24"/>
        </w:rPr>
        <w:t xml:space="preserve">) bei </w:t>
      </w:r>
      <w:r w:rsidRPr="00033794">
        <w:rPr>
          <w:sz w:val="24"/>
          <w:szCs w:val="24"/>
        </w:rPr>
        <w:t>Viešųjų pirkimų įstatymo nuostatomis.</w:t>
      </w:r>
    </w:p>
    <w:p w:rsidR="0079347A" w:rsidRPr="00033794" w:rsidRDefault="0079347A" w:rsidP="00BB7A37">
      <w:pPr>
        <w:pStyle w:val="Pagrindinistekstas1"/>
        <w:shd w:val="clear" w:color="auto" w:fill="auto"/>
        <w:tabs>
          <w:tab w:val="left" w:pos="656"/>
        </w:tabs>
        <w:spacing w:after="314"/>
        <w:ind w:left="740" w:firstLine="0"/>
        <w:jc w:val="both"/>
        <w:rPr>
          <w:sz w:val="24"/>
          <w:szCs w:val="24"/>
        </w:rPr>
      </w:pPr>
    </w:p>
    <w:p w:rsidR="00BB7A37" w:rsidRPr="00BB7A37" w:rsidRDefault="00BB7A37" w:rsidP="00BB7A37">
      <w:pPr>
        <w:rPr>
          <w:rFonts w:ascii="Times New Roman" w:hAnsi="Times New Roman" w:cs="Times New Roman"/>
          <w:sz w:val="24"/>
          <w:szCs w:val="24"/>
        </w:rPr>
      </w:pPr>
      <w:r w:rsidRPr="00BB7A37">
        <w:rPr>
          <w:rFonts w:ascii="Times New Roman" w:hAnsi="Times New Roman" w:cs="Times New Roman"/>
          <w:sz w:val="24"/>
          <w:szCs w:val="24"/>
        </w:rPr>
        <w:t>Direktorė</w:t>
      </w:r>
      <w:r w:rsidRPr="00BB7A37">
        <w:rPr>
          <w:rFonts w:ascii="Times New Roman" w:hAnsi="Times New Roman" w:cs="Times New Roman"/>
          <w:sz w:val="24"/>
          <w:szCs w:val="24"/>
        </w:rPr>
        <w:tab/>
      </w:r>
      <w:r w:rsidRPr="00BB7A37">
        <w:rPr>
          <w:rFonts w:ascii="Times New Roman" w:hAnsi="Times New Roman" w:cs="Times New Roman"/>
          <w:sz w:val="24"/>
          <w:szCs w:val="24"/>
        </w:rPr>
        <w:tab/>
      </w:r>
      <w:r w:rsidRPr="00BB7A37">
        <w:rPr>
          <w:rFonts w:ascii="Times New Roman" w:hAnsi="Times New Roman" w:cs="Times New Roman"/>
          <w:sz w:val="24"/>
          <w:szCs w:val="24"/>
        </w:rPr>
        <w:tab/>
      </w:r>
      <w:r w:rsidRPr="00BB7A37">
        <w:rPr>
          <w:rFonts w:ascii="Times New Roman" w:hAnsi="Times New Roman" w:cs="Times New Roman"/>
          <w:sz w:val="24"/>
          <w:szCs w:val="24"/>
        </w:rPr>
        <w:tab/>
      </w:r>
      <w:r w:rsidRPr="00BB7A37">
        <w:rPr>
          <w:rFonts w:ascii="Times New Roman" w:hAnsi="Times New Roman" w:cs="Times New Roman"/>
          <w:sz w:val="24"/>
          <w:szCs w:val="24"/>
        </w:rPr>
        <w:tab/>
        <w:t>Asta Samoškienė</w:t>
      </w:r>
    </w:p>
    <w:p w:rsidR="00BB7A37" w:rsidRDefault="00BB7A37"/>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Pr="00033794" w:rsidRDefault="000B094F" w:rsidP="000B094F">
      <w:pPr>
        <w:pStyle w:val="Temosantrat10"/>
        <w:keepNext/>
        <w:keepLines/>
        <w:shd w:val="clear" w:color="auto" w:fill="auto"/>
        <w:spacing w:before="0" w:after="0" w:line="240" w:lineRule="auto"/>
        <w:ind w:left="2121"/>
        <w:rPr>
          <w:sz w:val="24"/>
          <w:szCs w:val="24"/>
        </w:rPr>
      </w:pPr>
      <w:bookmarkStart w:id="19" w:name="bookmark19"/>
      <w:r>
        <w:rPr>
          <w:sz w:val="24"/>
          <w:szCs w:val="24"/>
        </w:rPr>
        <w:lastRenderedPageBreak/>
        <w:t>VIEŠ</w:t>
      </w:r>
      <w:r w:rsidRPr="00033794">
        <w:rPr>
          <w:sz w:val="24"/>
          <w:szCs w:val="24"/>
        </w:rPr>
        <w:t>OJO PIRKIMO KOMISIJOS DARBO REGLAMENTAS</w:t>
      </w:r>
      <w:bookmarkEnd w:id="19"/>
    </w:p>
    <w:p w:rsidR="000B094F" w:rsidRDefault="000B094F" w:rsidP="000B094F">
      <w:pPr>
        <w:pStyle w:val="Temosantrat10"/>
        <w:keepNext/>
        <w:keepLines/>
        <w:shd w:val="clear" w:color="auto" w:fill="auto"/>
        <w:spacing w:before="0" w:after="288" w:line="200" w:lineRule="exact"/>
        <w:ind w:left="3660"/>
        <w:rPr>
          <w:sz w:val="24"/>
          <w:szCs w:val="24"/>
        </w:rPr>
      </w:pPr>
      <w:bookmarkStart w:id="20" w:name="bookmark20"/>
    </w:p>
    <w:p w:rsidR="000B094F" w:rsidRPr="00033794" w:rsidRDefault="000B094F" w:rsidP="000B094F">
      <w:pPr>
        <w:pStyle w:val="Temosantrat10"/>
        <w:keepNext/>
        <w:keepLines/>
        <w:shd w:val="clear" w:color="auto" w:fill="auto"/>
        <w:spacing w:before="0" w:after="288" w:line="200" w:lineRule="exact"/>
        <w:ind w:left="3660"/>
        <w:rPr>
          <w:sz w:val="24"/>
          <w:szCs w:val="24"/>
        </w:rPr>
      </w:pPr>
      <w:r w:rsidRPr="00033794">
        <w:rPr>
          <w:sz w:val="24"/>
          <w:szCs w:val="24"/>
        </w:rPr>
        <w:t>I. BENDROSIOS NUOSTATOS</w:t>
      </w:r>
      <w:bookmarkEnd w:id="20"/>
    </w:p>
    <w:p w:rsidR="000B094F" w:rsidRPr="00033794" w:rsidRDefault="000B094F" w:rsidP="000B094F">
      <w:pPr>
        <w:pStyle w:val="Pagrindinistekstas1"/>
        <w:numPr>
          <w:ilvl w:val="1"/>
          <w:numId w:val="8"/>
        </w:numPr>
        <w:shd w:val="clear" w:color="auto" w:fill="auto"/>
        <w:tabs>
          <w:tab w:val="left" w:pos="279"/>
        </w:tabs>
        <w:ind w:left="20" w:right="40" w:firstLine="0"/>
        <w:jc w:val="both"/>
        <w:rPr>
          <w:sz w:val="24"/>
          <w:szCs w:val="24"/>
        </w:rPr>
      </w:pPr>
      <w:r w:rsidRPr="00033794">
        <w:rPr>
          <w:sz w:val="24"/>
          <w:szCs w:val="24"/>
        </w:rPr>
        <w:t>Šis reglamentas nustato Mažeikių lopšelio darželio „Bitutė" (toliau - P</w:t>
      </w:r>
      <w:r>
        <w:rPr>
          <w:sz w:val="24"/>
          <w:szCs w:val="24"/>
        </w:rPr>
        <w:t>erkančioji organizacija) viešųj</w:t>
      </w:r>
      <w:r w:rsidRPr="00033794">
        <w:rPr>
          <w:sz w:val="24"/>
          <w:szCs w:val="24"/>
        </w:rPr>
        <w:t>ų pirkimų komisijos (toliau - Komisija) funkcijas ir darbo tvarką.</w:t>
      </w:r>
    </w:p>
    <w:p w:rsidR="000B094F" w:rsidRPr="00033794" w:rsidRDefault="000B094F" w:rsidP="000B094F">
      <w:pPr>
        <w:pStyle w:val="Pagrindinistekstas1"/>
        <w:numPr>
          <w:ilvl w:val="1"/>
          <w:numId w:val="8"/>
        </w:numPr>
        <w:shd w:val="clear" w:color="auto" w:fill="auto"/>
        <w:tabs>
          <w:tab w:val="left" w:pos="231"/>
        </w:tabs>
        <w:spacing w:after="314"/>
        <w:ind w:left="20" w:firstLine="0"/>
        <w:jc w:val="both"/>
        <w:rPr>
          <w:sz w:val="24"/>
          <w:szCs w:val="24"/>
        </w:rPr>
      </w:pPr>
      <w:r w:rsidRPr="00033794">
        <w:rPr>
          <w:sz w:val="24"/>
          <w:szCs w:val="24"/>
        </w:rPr>
        <w:t>Komisija savo veikloje vadovaujasi Lietuvos Respublikos įstatymais ir kitais teisės aktais, šiuo darbo reglamentu.</w:t>
      </w:r>
    </w:p>
    <w:p w:rsidR="000B094F" w:rsidRPr="00033794" w:rsidRDefault="000B094F" w:rsidP="000B094F">
      <w:pPr>
        <w:pStyle w:val="Temosantrat10"/>
        <w:keepNext/>
        <w:keepLines/>
        <w:shd w:val="clear" w:color="auto" w:fill="auto"/>
        <w:spacing w:before="0" w:after="248" w:line="200" w:lineRule="exact"/>
        <w:ind w:left="3660"/>
        <w:rPr>
          <w:sz w:val="24"/>
          <w:szCs w:val="24"/>
        </w:rPr>
      </w:pPr>
      <w:bookmarkStart w:id="21" w:name="bookmark21"/>
      <w:r w:rsidRPr="00033794">
        <w:rPr>
          <w:sz w:val="24"/>
          <w:szCs w:val="24"/>
        </w:rPr>
        <w:t>II. KOMISIJOS FUNKCIJOS</w:t>
      </w:r>
      <w:bookmarkEnd w:id="21"/>
    </w:p>
    <w:p w:rsidR="000B094F" w:rsidRPr="00033794" w:rsidRDefault="000B094F" w:rsidP="000B094F">
      <w:pPr>
        <w:pStyle w:val="Pagrindinistekstas1"/>
        <w:numPr>
          <w:ilvl w:val="1"/>
          <w:numId w:val="8"/>
        </w:numPr>
        <w:shd w:val="clear" w:color="auto" w:fill="auto"/>
        <w:tabs>
          <w:tab w:val="left" w:pos="236"/>
        </w:tabs>
        <w:spacing w:line="288" w:lineRule="exact"/>
        <w:ind w:left="20" w:firstLine="0"/>
        <w:jc w:val="both"/>
        <w:rPr>
          <w:sz w:val="24"/>
          <w:szCs w:val="24"/>
        </w:rPr>
      </w:pPr>
      <w:r w:rsidRPr="00033794">
        <w:rPr>
          <w:sz w:val="24"/>
          <w:szCs w:val="24"/>
        </w:rPr>
        <w:t>Komisija, organizuodama pirkimus Perkančiosios organizacijos vidiniams poreikiams ir juos atlikdama:</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tvirtina pirkimo sąlygas ir nustatyta tvarka pateikia juos tiekėjams;</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parenka prekių, paslaugų ar darbų pirkimo būdą;</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nustato galutinius paraiškų ir pasiūlymų pateikimo terminus;</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teikia tiekėjams pirkimo sąlygų paaiškinimus ir patikslinimus;</w:t>
      </w:r>
    </w:p>
    <w:p w:rsidR="000B094F" w:rsidRPr="00033794" w:rsidRDefault="000B094F" w:rsidP="000B094F">
      <w:pPr>
        <w:pStyle w:val="Pagrindinistekstas1"/>
        <w:numPr>
          <w:ilvl w:val="2"/>
          <w:numId w:val="8"/>
        </w:numPr>
        <w:shd w:val="clear" w:color="auto" w:fill="auto"/>
        <w:tabs>
          <w:tab w:val="left" w:pos="404"/>
        </w:tabs>
        <w:spacing w:line="288" w:lineRule="exact"/>
        <w:ind w:left="20" w:firstLine="0"/>
        <w:jc w:val="both"/>
        <w:rPr>
          <w:sz w:val="24"/>
          <w:szCs w:val="24"/>
        </w:rPr>
      </w:pPr>
      <w:r w:rsidRPr="00033794">
        <w:rPr>
          <w:sz w:val="24"/>
          <w:szCs w:val="24"/>
        </w:rPr>
        <w:t>atplėšia vokus su pasiūlymais;</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tikrina tiekėjų kvalifikacinius duomenis, priima dėl jų sprendimai;</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nagrinėja, vertina, palygina pateiktus pasiūlymus;</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rengia susitikimus su pasiūlymus pateikusiais tiekėjais;</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nustato pasiūlymų eilę ir laimėjusį pasiūlymą;</w:t>
      </w:r>
    </w:p>
    <w:p w:rsidR="000B094F" w:rsidRPr="00033794" w:rsidRDefault="000B094F" w:rsidP="000B094F">
      <w:pPr>
        <w:pStyle w:val="Pagrindinistekstas1"/>
        <w:numPr>
          <w:ilvl w:val="2"/>
          <w:numId w:val="8"/>
        </w:numPr>
        <w:shd w:val="clear" w:color="auto" w:fill="auto"/>
        <w:tabs>
          <w:tab w:val="left" w:pos="505"/>
        </w:tabs>
        <w:spacing w:line="288" w:lineRule="exact"/>
        <w:ind w:left="20" w:firstLine="0"/>
        <w:jc w:val="both"/>
        <w:rPr>
          <w:sz w:val="24"/>
          <w:szCs w:val="24"/>
        </w:rPr>
      </w:pPr>
      <w:r w:rsidRPr="00033794">
        <w:rPr>
          <w:sz w:val="24"/>
          <w:szCs w:val="24"/>
        </w:rPr>
        <w:t>parengia ir suderina viešojo pirkimo - pardavimo sutarties projektą su geriausią pasiūlymą pateikusiu tiekėju;</w:t>
      </w:r>
    </w:p>
    <w:p w:rsidR="000B094F" w:rsidRPr="00033794" w:rsidRDefault="000B094F" w:rsidP="000B094F">
      <w:pPr>
        <w:pStyle w:val="Pagrindinistekstas1"/>
        <w:numPr>
          <w:ilvl w:val="2"/>
          <w:numId w:val="8"/>
        </w:numPr>
        <w:shd w:val="clear" w:color="auto" w:fill="auto"/>
        <w:tabs>
          <w:tab w:val="left" w:pos="538"/>
        </w:tabs>
        <w:spacing w:line="288" w:lineRule="exact"/>
        <w:ind w:left="20" w:right="40" w:firstLine="0"/>
        <w:jc w:val="both"/>
        <w:rPr>
          <w:sz w:val="24"/>
          <w:szCs w:val="24"/>
        </w:rPr>
      </w:pPr>
      <w:r w:rsidRPr="00033794">
        <w:rPr>
          <w:sz w:val="24"/>
          <w:szCs w:val="24"/>
        </w:rPr>
        <w:t>teikia vadovybei sprendimą pasirašyti sutartį dėl prekių tiekimo ir (arba) paslaugų teikimo, ir (arba) darbų atlikimo su geriausią pasiūlymą pateikusiu tiekėju;</w:t>
      </w:r>
    </w:p>
    <w:p w:rsidR="000B094F" w:rsidRPr="00033794" w:rsidRDefault="000B094F" w:rsidP="000B094F">
      <w:pPr>
        <w:pStyle w:val="Pagrindinistekstas1"/>
        <w:numPr>
          <w:ilvl w:val="2"/>
          <w:numId w:val="8"/>
        </w:numPr>
        <w:shd w:val="clear" w:color="auto" w:fill="auto"/>
        <w:tabs>
          <w:tab w:val="left" w:pos="577"/>
        </w:tabs>
        <w:spacing w:after="310" w:line="288" w:lineRule="exact"/>
        <w:ind w:left="20" w:right="40" w:firstLine="0"/>
        <w:jc w:val="both"/>
        <w:rPr>
          <w:sz w:val="24"/>
          <w:szCs w:val="24"/>
        </w:rPr>
      </w:pPr>
      <w:r w:rsidRPr="00033794">
        <w:rPr>
          <w:sz w:val="24"/>
          <w:szCs w:val="24"/>
        </w:rPr>
        <w:t>atlieka kitus veiksmus, numatytus teisės aktuose, reglamentuojančiuose viešuosius pirkimus, reikalingus viešajam pirkimui organizuoti ir vykdyti.</w:t>
      </w:r>
    </w:p>
    <w:p w:rsidR="000B094F" w:rsidRDefault="000B094F" w:rsidP="000B094F">
      <w:pPr>
        <w:pStyle w:val="Temosantrat10"/>
        <w:keepNext/>
        <w:keepLines/>
        <w:shd w:val="clear" w:color="auto" w:fill="auto"/>
        <w:spacing w:before="0" w:after="0" w:line="240" w:lineRule="auto"/>
        <w:ind w:left="3941"/>
        <w:rPr>
          <w:sz w:val="24"/>
          <w:szCs w:val="24"/>
        </w:rPr>
      </w:pPr>
      <w:bookmarkStart w:id="22" w:name="bookmark22"/>
      <w:r>
        <w:rPr>
          <w:sz w:val="24"/>
          <w:szCs w:val="24"/>
        </w:rPr>
        <w:t>III. KOMISIJOS TEIS</w:t>
      </w:r>
      <w:r w:rsidRPr="00033794">
        <w:rPr>
          <w:sz w:val="24"/>
          <w:szCs w:val="24"/>
        </w:rPr>
        <w:t>ĖS</w:t>
      </w:r>
      <w:bookmarkEnd w:id="22"/>
    </w:p>
    <w:p w:rsidR="000B094F" w:rsidRPr="00033794" w:rsidRDefault="000B094F" w:rsidP="000B094F">
      <w:pPr>
        <w:pStyle w:val="Temosantrat10"/>
        <w:keepNext/>
        <w:keepLines/>
        <w:shd w:val="clear" w:color="auto" w:fill="auto"/>
        <w:spacing w:before="0" w:after="0" w:line="240" w:lineRule="auto"/>
        <w:ind w:left="3580"/>
        <w:rPr>
          <w:sz w:val="24"/>
          <w:szCs w:val="24"/>
        </w:rPr>
      </w:pPr>
    </w:p>
    <w:p w:rsidR="000B094F" w:rsidRPr="00033794" w:rsidRDefault="000B094F" w:rsidP="000B094F">
      <w:pPr>
        <w:pStyle w:val="Pagrindinistekstas1"/>
        <w:numPr>
          <w:ilvl w:val="1"/>
          <w:numId w:val="8"/>
        </w:numPr>
        <w:shd w:val="clear" w:color="auto" w:fill="auto"/>
        <w:tabs>
          <w:tab w:val="left" w:pos="231"/>
        </w:tabs>
        <w:ind w:left="20" w:firstLine="0"/>
        <w:jc w:val="both"/>
        <w:rPr>
          <w:sz w:val="24"/>
          <w:szCs w:val="24"/>
        </w:rPr>
      </w:pPr>
      <w:r w:rsidRPr="00033794">
        <w:rPr>
          <w:sz w:val="24"/>
          <w:szCs w:val="24"/>
        </w:rPr>
        <w:t>Komisija, vykdydama jai pavestas funkcijas, turi teisę:</w:t>
      </w:r>
    </w:p>
    <w:p w:rsidR="000B094F" w:rsidRPr="00033794" w:rsidRDefault="000B094F" w:rsidP="000B094F">
      <w:pPr>
        <w:pStyle w:val="Pagrindinistekstas1"/>
        <w:numPr>
          <w:ilvl w:val="2"/>
          <w:numId w:val="8"/>
        </w:numPr>
        <w:shd w:val="clear" w:color="auto" w:fill="auto"/>
        <w:tabs>
          <w:tab w:val="left" w:pos="447"/>
        </w:tabs>
        <w:ind w:left="20" w:right="40" w:firstLine="0"/>
        <w:jc w:val="both"/>
        <w:rPr>
          <w:sz w:val="24"/>
          <w:szCs w:val="24"/>
        </w:rPr>
      </w:pPr>
      <w:r w:rsidRPr="00033794">
        <w:rPr>
          <w:sz w:val="24"/>
          <w:szCs w:val="24"/>
        </w:rPr>
        <w:t>gauti iš komisiją sudariusios organizacijos informaciją apie reikalingų nupirkti prekių ir (arba) paslaugų, ir (arba) darbų turinį, lėšų, skirtų konkrečių prekių ir (arba) paslaugų, ir (arba) darbų pirkimui, sumą, pageidaujamą pirkimo atlikimo terminą bei kitą informacij ą, reikalingą pirkimams organizuoti ir vykdyti;</w:t>
      </w:r>
    </w:p>
    <w:p w:rsidR="000B094F" w:rsidRPr="00033794" w:rsidRDefault="000B094F" w:rsidP="000B094F">
      <w:pPr>
        <w:pStyle w:val="Pagrindinistekstas1"/>
        <w:numPr>
          <w:ilvl w:val="2"/>
          <w:numId w:val="8"/>
        </w:numPr>
        <w:shd w:val="clear" w:color="auto" w:fill="auto"/>
        <w:tabs>
          <w:tab w:val="left" w:pos="399"/>
        </w:tabs>
        <w:ind w:left="20" w:firstLine="0"/>
        <w:jc w:val="both"/>
        <w:rPr>
          <w:sz w:val="24"/>
          <w:szCs w:val="24"/>
        </w:rPr>
      </w:pPr>
      <w:r w:rsidRPr="00033794">
        <w:rPr>
          <w:sz w:val="24"/>
          <w:szCs w:val="24"/>
        </w:rPr>
        <w:t>prašyti, kad tiekėjai paaiškintų pasiūlymus;</w:t>
      </w:r>
    </w:p>
    <w:p w:rsidR="000B094F" w:rsidRPr="00033794" w:rsidRDefault="000B094F" w:rsidP="000B094F">
      <w:pPr>
        <w:pStyle w:val="Pagrindinistekstas1"/>
        <w:numPr>
          <w:ilvl w:val="2"/>
          <w:numId w:val="8"/>
        </w:numPr>
        <w:shd w:val="clear" w:color="auto" w:fill="auto"/>
        <w:tabs>
          <w:tab w:val="left" w:pos="409"/>
        </w:tabs>
        <w:ind w:left="20" w:firstLine="0"/>
        <w:jc w:val="both"/>
        <w:rPr>
          <w:sz w:val="24"/>
          <w:szCs w:val="24"/>
        </w:rPr>
      </w:pPr>
      <w:r w:rsidRPr="00033794">
        <w:rPr>
          <w:sz w:val="24"/>
          <w:szCs w:val="24"/>
        </w:rPr>
        <w:t>susipažinti su informacija, susijusia su konkurso pasiūlymų nagrinėjimu, aiškinimu, vertinimu ir palyginimu;</w:t>
      </w:r>
    </w:p>
    <w:p w:rsidR="000B094F" w:rsidRPr="00033794" w:rsidRDefault="000B094F" w:rsidP="000B094F">
      <w:pPr>
        <w:pStyle w:val="Pagrindinistekstas1"/>
        <w:numPr>
          <w:ilvl w:val="2"/>
          <w:numId w:val="8"/>
        </w:numPr>
        <w:shd w:val="clear" w:color="auto" w:fill="auto"/>
        <w:tabs>
          <w:tab w:val="left" w:pos="447"/>
        </w:tabs>
        <w:spacing w:after="314"/>
        <w:ind w:left="20" w:right="40" w:firstLine="0"/>
        <w:jc w:val="both"/>
        <w:rPr>
          <w:sz w:val="24"/>
          <w:szCs w:val="24"/>
        </w:rPr>
      </w:pPr>
      <w:r w:rsidRPr="00033794">
        <w:rPr>
          <w:sz w:val="24"/>
          <w:szCs w:val="24"/>
        </w:rPr>
        <w:t>Komisija turi ir kitų teisių, numatytų Lietuvos Respublikos Viešųjų pirkimų įstatyme ar suteikti komisiją sudariusios organizacijos užduotims vykdyti.</w:t>
      </w:r>
    </w:p>
    <w:p w:rsidR="000B094F" w:rsidRPr="00033794" w:rsidRDefault="000B094F" w:rsidP="000B094F">
      <w:pPr>
        <w:pStyle w:val="Temosantrat10"/>
        <w:keepNext/>
        <w:keepLines/>
        <w:shd w:val="clear" w:color="auto" w:fill="auto"/>
        <w:spacing w:before="0" w:after="244" w:line="200" w:lineRule="exact"/>
        <w:ind w:left="3660"/>
        <w:rPr>
          <w:sz w:val="24"/>
          <w:szCs w:val="24"/>
        </w:rPr>
      </w:pPr>
      <w:bookmarkStart w:id="23" w:name="bookmark23"/>
      <w:r w:rsidRPr="00033794">
        <w:rPr>
          <w:sz w:val="24"/>
          <w:szCs w:val="24"/>
        </w:rPr>
        <w:t>IV. KOMISIJOS PAREIGOS</w:t>
      </w:r>
      <w:bookmarkEnd w:id="23"/>
    </w:p>
    <w:p w:rsidR="000B094F" w:rsidRPr="00033794" w:rsidRDefault="000B094F" w:rsidP="000B094F">
      <w:pPr>
        <w:pStyle w:val="Pagrindinistekstas1"/>
        <w:numPr>
          <w:ilvl w:val="1"/>
          <w:numId w:val="8"/>
        </w:numPr>
        <w:shd w:val="clear" w:color="auto" w:fill="auto"/>
        <w:tabs>
          <w:tab w:val="left" w:pos="226"/>
        </w:tabs>
        <w:ind w:left="20" w:firstLine="0"/>
        <w:jc w:val="both"/>
        <w:rPr>
          <w:sz w:val="24"/>
          <w:szCs w:val="24"/>
        </w:rPr>
      </w:pPr>
      <w:r w:rsidRPr="00033794">
        <w:rPr>
          <w:sz w:val="24"/>
          <w:szCs w:val="24"/>
        </w:rPr>
        <w:t>Komisija privalo:</w:t>
      </w:r>
    </w:p>
    <w:p w:rsidR="000B094F" w:rsidRPr="00033794" w:rsidRDefault="000B094F" w:rsidP="000B094F">
      <w:pPr>
        <w:pStyle w:val="Pagrindinistekstas1"/>
        <w:numPr>
          <w:ilvl w:val="2"/>
          <w:numId w:val="8"/>
        </w:numPr>
        <w:shd w:val="clear" w:color="auto" w:fill="auto"/>
        <w:tabs>
          <w:tab w:val="left" w:pos="394"/>
        </w:tabs>
        <w:ind w:left="20" w:firstLine="0"/>
        <w:jc w:val="both"/>
        <w:rPr>
          <w:sz w:val="24"/>
          <w:szCs w:val="24"/>
        </w:rPr>
      </w:pPr>
      <w:r w:rsidRPr="00033794">
        <w:rPr>
          <w:sz w:val="24"/>
          <w:szCs w:val="24"/>
        </w:rPr>
        <w:t>vykdyti šiame reglamente nurodytas funkcijas ir komisiją sudariusios organizacijos nustatytas užduotis;</w:t>
      </w:r>
    </w:p>
    <w:p w:rsidR="000B094F" w:rsidRPr="00033794" w:rsidRDefault="000B094F" w:rsidP="000B094F">
      <w:pPr>
        <w:pStyle w:val="Pagrindinistekstas1"/>
        <w:numPr>
          <w:ilvl w:val="2"/>
          <w:numId w:val="8"/>
        </w:numPr>
        <w:shd w:val="clear" w:color="auto" w:fill="auto"/>
        <w:tabs>
          <w:tab w:val="left" w:pos="438"/>
        </w:tabs>
        <w:ind w:left="20" w:right="40" w:firstLine="0"/>
        <w:jc w:val="both"/>
        <w:rPr>
          <w:sz w:val="24"/>
          <w:szCs w:val="24"/>
        </w:rPr>
      </w:pPr>
      <w:r w:rsidRPr="00033794">
        <w:rPr>
          <w:sz w:val="24"/>
          <w:szCs w:val="24"/>
        </w:rPr>
        <w:t>vykdydama funkcijas ir užduotis, laikytis Lietuvos Respublikos Viešųjų pirkimų įstatymo ir kitų viešuosius pirkimus reglamentuojančių teisės aktų reikalavimų;</w:t>
      </w:r>
    </w:p>
    <w:p w:rsidR="000B094F" w:rsidRPr="00033794" w:rsidRDefault="000B094F" w:rsidP="000B094F">
      <w:pPr>
        <w:pStyle w:val="Pagrindinistekstas1"/>
        <w:numPr>
          <w:ilvl w:val="2"/>
          <w:numId w:val="8"/>
        </w:numPr>
        <w:shd w:val="clear" w:color="auto" w:fill="auto"/>
        <w:tabs>
          <w:tab w:val="left" w:pos="423"/>
        </w:tabs>
        <w:ind w:left="20" w:right="40" w:firstLine="0"/>
        <w:jc w:val="both"/>
        <w:rPr>
          <w:sz w:val="24"/>
          <w:szCs w:val="24"/>
        </w:rPr>
      </w:pPr>
      <w:r w:rsidRPr="00033794">
        <w:rPr>
          <w:sz w:val="24"/>
          <w:szCs w:val="24"/>
        </w:rPr>
        <w:t>Viešųjų pirkimų tarnybai, kitai įgaliotajai institucijai ar komisiją sudariusiai organizacijai pareikalavus, teikti savo veiksmų ir sprendimų susijusių su viešaisiais pirkimais, paaiškinimus;</w:t>
      </w:r>
    </w:p>
    <w:p w:rsidR="000B094F" w:rsidRPr="00033794" w:rsidRDefault="000B094F" w:rsidP="000B094F">
      <w:pPr>
        <w:pStyle w:val="Pagrindinistekstas1"/>
        <w:numPr>
          <w:ilvl w:val="2"/>
          <w:numId w:val="8"/>
        </w:numPr>
        <w:shd w:val="clear" w:color="auto" w:fill="auto"/>
        <w:tabs>
          <w:tab w:val="left" w:pos="447"/>
        </w:tabs>
        <w:spacing w:after="314"/>
        <w:ind w:left="20" w:right="40" w:firstLine="0"/>
        <w:jc w:val="both"/>
        <w:rPr>
          <w:sz w:val="24"/>
          <w:szCs w:val="24"/>
        </w:rPr>
      </w:pPr>
      <w:r w:rsidRPr="00033794">
        <w:rPr>
          <w:sz w:val="24"/>
          <w:szCs w:val="24"/>
        </w:rPr>
        <w:lastRenderedPageBreak/>
        <w:t>neatskleisti informacijos, susijusios su atliktomis pirkimo procedūromis, jeigu jos atskleidimas prieštarauja įstatymams, daro nuostolių teisėtiems perkančiosios organizacijos, tiekėj ų komerciniams interesams arba trukdo užtikrinti sąžiningą konkurencij ą.</w:t>
      </w:r>
    </w:p>
    <w:p w:rsidR="000B094F" w:rsidRPr="00033794" w:rsidRDefault="000B094F" w:rsidP="000B094F">
      <w:pPr>
        <w:pStyle w:val="Temosantrat10"/>
        <w:keepNext/>
        <w:keepLines/>
        <w:shd w:val="clear" w:color="auto" w:fill="auto"/>
        <w:spacing w:before="0" w:after="318" w:line="200" w:lineRule="exact"/>
        <w:ind w:left="2900"/>
        <w:rPr>
          <w:sz w:val="24"/>
          <w:szCs w:val="24"/>
        </w:rPr>
      </w:pPr>
      <w:bookmarkStart w:id="24" w:name="bookmark24"/>
      <w:r w:rsidRPr="00033794">
        <w:rPr>
          <w:sz w:val="24"/>
          <w:szCs w:val="24"/>
        </w:rPr>
        <w:t>V. KOMISIJOS DARBO ORGANIZAVIMAS</w:t>
      </w:r>
      <w:bookmarkEnd w:id="24"/>
    </w:p>
    <w:p w:rsidR="000B094F" w:rsidRPr="00033794" w:rsidRDefault="000B094F" w:rsidP="000B094F">
      <w:pPr>
        <w:pStyle w:val="Pagrindinistekstas1"/>
        <w:numPr>
          <w:ilvl w:val="1"/>
          <w:numId w:val="8"/>
        </w:numPr>
        <w:shd w:val="clear" w:color="auto" w:fill="auto"/>
        <w:tabs>
          <w:tab w:val="left" w:pos="226"/>
        </w:tabs>
        <w:spacing w:line="240" w:lineRule="auto"/>
        <w:ind w:left="23" w:firstLine="0"/>
        <w:jc w:val="both"/>
        <w:rPr>
          <w:sz w:val="24"/>
          <w:szCs w:val="24"/>
        </w:rPr>
      </w:pPr>
      <w:r w:rsidRPr="00033794">
        <w:rPr>
          <w:sz w:val="24"/>
          <w:szCs w:val="24"/>
        </w:rPr>
        <w:t>Komisijos darbą organizuoja komisijos pirmininkas, kuri</w:t>
      </w:r>
      <w:r w:rsidR="007455ED">
        <w:rPr>
          <w:sz w:val="24"/>
          <w:szCs w:val="24"/>
        </w:rPr>
        <w:t>s yra atsakingas už jos funkcij</w:t>
      </w:r>
      <w:r w:rsidRPr="00033794">
        <w:rPr>
          <w:sz w:val="24"/>
          <w:szCs w:val="24"/>
        </w:rPr>
        <w:t>ų vykdymą.</w:t>
      </w:r>
    </w:p>
    <w:p w:rsidR="000B094F" w:rsidRPr="00033794" w:rsidRDefault="000B094F" w:rsidP="000B094F">
      <w:pPr>
        <w:pStyle w:val="Pagrindinistekstas1"/>
        <w:numPr>
          <w:ilvl w:val="1"/>
          <w:numId w:val="8"/>
        </w:numPr>
        <w:shd w:val="clear" w:color="auto" w:fill="auto"/>
        <w:tabs>
          <w:tab w:val="left" w:pos="236"/>
        </w:tabs>
        <w:spacing w:line="240" w:lineRule="auto"/>
        <w:ind w:left="23" w:firstLine="0"/>
        <w:jc w:val="both"/>
        <w:rPr>
          <w:sz w:val="24"/>
          <w:szCs w:val="24"/>
        </w:rPr>
      </w:pPr>
      <w:r w:rsidRPr="00033794">
        <w:rPr>
          <w:sz w:val="24"/>
          <w:szCs w:val="24"/>
        </w:rPr>
        <w:t>Komisijos posėdžius kviečia ir jiems pirmininkauja komisijos pirmininkas, o jam nesant - kitas komisijos narys.</w:t>
      </w:r>
    </w:p>
    <w:p w:rsidR="000B094F" w:rsidRPr="00033794" w:rsidRDefault="000B094F" w:rsidP="000B094F">
      <w:pPr>
        <w:pStyle w:val="Pagrindinistekstas1"/>
        <w:numPr>
          <w:ilvl w:val="1"/>
          <w:numId w:val="8"/>
        </w:numPr>
        <w:shd w:val="clear" w:color="auto" w:fill="auto"/>
        <w:tabs>
          <w:tab w:val="left" w:pos="327"/>
        </w:tabs>
        <w:spacing w:line="240" w:lineRule="auto"/>
        <w:ind w:left="23" w:right="20" w:firstLine="0"/>
        <w:jc w:val="both"/>
        <w:rPr>
          <w:sz w:val="24"/>
          <w:szCs w:val="24"/>
        </w:rPr>
      </w:pPr>
      <w:r w:rsidRPr="00033794">
        <w:rPr>
          <w:sz w:val="24"/>
          <w:szCs w:val="24"/>
        </w:rPr>
        <w:t>Komisijos nariai gali dalyvauti komisijos posėdžiuose tik prieš tai pasirašęs nešališkumo deklaraciją ir konfidencialumo pasižadėjimą.</w:t>
      </w:r>
    </w:p>
    <w:p w:rsidR="000B094F" w:rsidRPr="00033794" w:rsidRDefault="000B094F" w:rsidP="000B094F">
      <w:pPr>
        <w:pStyle w:val="Pagrindinistekstas1"/>
        <w:numPr>
          <w:ilvl w:val="1"/>
          <w:numId w:val="8"/>
        </w:numPr>
        <w:shd w:val="clear" w:color="auto" w:fill="auto"/>
        <w:tabs>
          <w:tab w:val="left" w:pos="236"/>
        </w:tabs>
        <w:spacing w:line="240" w:lineRule="auto"/>
        <w:ind w:left="23" w:firstLine="0"/>
        <w:jc w:val="both"/>
        <w:rPr>
          <w:sz w:val="24"/>
          <w:szCs w:val="24"/>
        </w:rPr>
      </w:pPr>
      <w:r w:rsidRPr="00033794">
        <w:rPr>
          <w:sz w:val="24"/>
          <w:szCs w:val="24"/>
        </w:rPr>
        <w:t>Komisijos posėdžiai yra teisėti, jeigu juose dalyvauja bent pusė komisijos narių.</w:t>
      </w:r>
    </w:p>
    <w:p w:rsidR="000B094F" w:rsidRPr="00033794" w:rsidRDefault="000B094F" w:rsidP="000B094F">
      <w:pPr>
        <w:pStyle w:val="Pagrindinistekstas1"/>
        <w:numPr>
          <w:ilvl w:val="1"/>
          <w:numId w:val="8"/>
        </w:numPr>
        <w:shd w:val="clear" w:color="auto" w:fill="auto"/>
        <w:tabs>
          <w:tab w:val="left" w:pos="409"/>
        </w:tabs>
        <w:spacing w:line="240" w:lineRule="auto"/>
        <w:ind w:left="23" w:right="20" w:firstLine="0"/>
        <w:jc w:val="both"/>
        <w:rPr>
          <w:sz w:val="24"/>
          <w:szCs w:val="24"/>
        </w:rPr>
      </w:pPr>
      <w:r w:rsidRPr="00033794">
        <w:rPr>
          <w:sz w:val="24"/>
          <w:szCs w:val="24"/>
        </w:rPr>
        <w:t>Komisijos sprendimai priimami paprasta dalyvaujančių posėdyje komisijos narių balsų dauguma. Balsams pasiskirsčius po lygiai, lemia komisijos posėdžio pirmininko balsas.</w:t>
      </w:r>
    </w:p>
    <w:p w:rsidR="000B094F" w:rsidRPr="00033794" w:rsidRDefault="000B094F" w:rsidP="000B094F">
      <w:pPr>
        <w:pStyle w:val="Pagrindinistekstas1"/>
        <w:numPr>
          <w:ilvl w:val="1"/>
          <w:numId w:val="8"/>
        </w:numPr>
        <w:shd w:val="clear" w:color="auto" w:fill="auto"/>
        <w:tabs>
          <w:tab w:val="left" w:pos="380"/>
        </w:tabs>
        <w:spacing w:line="240" w:lineRule="auto"/>
        <w:ind w:left="23" w:right="20" w:firstLine="0"/>
        <w:jc w:val="both"/>
        <w:rPr>
          <w:sz w:val="24"/>
          <w:szCs w:val="24"/>
        </w:rPr>
      </w:pPr>
      <w:r w:rsidRPr="00033794">
        <w:rPr>
          <w:sz w:val="24"/>
          <w:szCs w:val="24"/>
        </w:rPr>
        <w:t>Komisijos sprendimai įforminami protokolu, kurį pasirašo visi komisijos posėdyje dalyvavę komisijos nariai. Protokolą rašo vienas iš pirmininko paskirtų komisijos narių.</w:t>
      </w:r>
    </w:p>
    <w:p w:rsidR="000B094F" w:rsidRPr="00033794" w:rsidRDefault="000B094F" w:rsidP="000B094F">
      <w:pPr>
        <w:pStyle w:val="Pagrindinistekstas1"/>
        <w:numPr>
          <w:ilvl w:val="1"/>
          <w:numId w:val="8"/>
        </w:numPr>
        <w:shd w:val="clear" w:color="auto" w:fill="auto"/>
        <w:tabs>
          <w:tab w:val="left" w:pos="327"/>
        </w:tabs>
        <w:spacing w:line="240" w:lineRule="auto"/>
        <w:ind w:left="23" w:firstLine="0"/>
        <w:jc w:val="both"/>
        <w:rPr>
          <w:sz w:val="24"/>
          <w:szCs w:val="24"/>
        </w:rPr>
      </w:pPr>
      <w:r w:rsidRPr="00033794">
        <w:rPr>
          <w:sz w:val="24"/>
          <w:szCs w:val="24"/>
        </w:rPr>
        <w:t>Komisija veikia, kol sudaroma viešojo pirkimo/pardavimo sutartis bei įvykdo jai pavestas užduotis.</w:t>
      </w:r>
    </w:p>
    <w:p w:rsidR="000B094F" w:rsidRPr="00033794" w:rsidRDefault="000B094F" w:rsidP="000B094F">
      <w:pPr>
        <w:pStyle w:val="Pagrindinistekstas1"/>
        <w:numPr>
          <w:ilvl w:val="1"/>
          <w:numId w:val="8"/>
        </w:numPr>
        <w:shd w:val="clear" w:color="auto" w:fill="auto"/>
        <w:tabs>
          <w:tab w:val="left" w:pos="394"/>
        </w:tabs>
        <w:spacing w:line="240" w:lineRule="auto"/>
        <w:ind w:left="23" w:right="20" w:firstLine="0"/>
        <w:rPr>
          <w:sz w:val="24"/>
          <w:szCs w:val="24"/>
        </w:rPr>
        <w:sectPr w:rsidR="000B094F" w:rsidRPr="00033794">
          <w:pgSz w:w="11905" w:h="16837"/>
          <w:pgMar w:top="734" w:right="574" w:bottom="916" w:left="1011" w:header="0" w:footer="3" w:gutter="0"/>
          <w:cols w:space="720"/>
          <w:noEndnote/>
          <w:docGrid w:linePitch="360"/>
        </w:sectPr>
      </w:pPr>
      <w:r w:rsidRPr="00033794">
        <w:rPr>
          <w:sz w:val="24"/>
          <w:szCs w:val="24"/>
        </w:rPr>
        <w:t>Su pirkimais susijusius dokumentus tvarko ir saugo komisijos pirmininkas, pasibaigus pirkimui dokumentai saugomi Lietuvos Respublikos teisės aktuose nustatyta tvarka.</w:t>
      </w:r>
    </w:p>
    <w:p w:rsidR="000B094F" w:rsidRPr="00033794" w:rsidRDefault="000B094F" w:rsidP="000B094F">
      <w:pPr>
        <w:pStyle w:val="Pagrindinistekstas1"/>
        <w:shd w:val="clear" w:color="auto" w:fill="auto"/>
        <w:spacing w:after="321" w:line="200" w:lineRule="exact"/>
        <w:ind w:left="6480" w:firstLine="1296"/>
        <w:rPr>
          <w:sz w:val="24"/>
          <w:szCs w:val="24"/>
        </w:rPr>
      </w:pPr>
      <w:r w:rsidRPr="00033794">
        <w:rPr>
          <w:sz w:val="24"/>
          <w:szCs w:val="24"/>
        </w:rPr>
        <w:lastRenderedPageBreak/>
        <w:t>Priedas Nr. 2</w:t>
      </w:r>
    </w:p>
    <w:p w:rsidR="000B094F" w:rsidRPr="00033794" w:rsidRDefault="000B094F" w:rsidP="000B094F">
      <w:pPr>
        <w:pStyle w:val="Temosantrat10"/>
        <w:keepNext/>
        <w:keepLines/>
        <w:shd w:val="clear" w:color="auto" w:fill="auto"/>
        <w:spacing w:before="0" w:after="0" w:line="240" w:lineRule="auto"/>
        <w:ind w:left="62"/>
        <w:jc w:val="center"/>
        <w:rPr>
          <w:sz w:val="24"/>
          <w:szCs w:val="24"/>
        </w:rPr>
      </w:pPr>
      <w:bookmarkStart w:id="25" w:name="bookmark25"/>
      <w:r>
        <w:rPr>
          <w:sz w:val="24"/>
          <w:szCs w:val="24"/>
        </w:rPr>
        <w:t>MAŽEIKIŲ LOPŠ</w:t>
      </w:r>
      <w:r w:rsidRPr="00033794">
        <w:rPr>
          <w:sz w:val="24"/>
          <w:szCs w:val="24"/>
        </w:rPr>
        <w:t>ELIO</w:t>
      </w:r>
      <w:r>
        <w:rPr>
          <w:sz w:val="24"/>
          <w:szCs w:val="24"/>
        </w:rPr>
        <w:t xml:space="preserve"> - </w:t>
      </w:r>
      <w:r w:rsidRPr="00033794">
        <w:rPr>
          <w:sz w:val="24"/>
          <w:szCs w:val="24"/>
        </w:rPr>
        <w:t xml:space="preserve"> DARŽELIO „BITUTĖ" DIREKTORIAUS ĮSAKYMAS DĖL</w:t>
      </w:r>
      <w:r w:rsidRPr="00033794">
        <w:rPr>
          <w:rStyle w:val="Temosantrat1Kursyvas1"/>
          <w:b/>
          <w:bCs/>
          <w:sz w:val="24"/>
          <w:szCs w:val="24"/>
        </w:rPr>
        <w:t xml:space="preserve"> PIRKIMO PAVADINIMAS</w:t>
      </w:r>
      <w:r w:rsidRPr="00033794">
        <w:rPr>
          <w:sz w:val="24"/>
          <w:szCs w:val="24"/>
        </w:rPr>
        <w:t xml:space="preserve"> VIEŠOJO PIRKIMO ORGANIZATORIAUS PASKYRIMO</w:t>
      </w:r>
      <w:bookmarkEnd w:id="25"/>
    </w:p>
    <w:p w:rsidR="000B094F" w:rsidRDefault="000B094F" w:rsidP="000B094F">
      <w:pPr>
        <w:pStyle w:val="Pagrindinistekstas1"/>
        <w:shd w:val="clear" w:color="auto" w:fill="auto"/>
        <w:tabs>
          <w:tab w:val="left" w:leader="underscore" w:pos="3362"/>
          <w:tab w:val="left" w:leader="underscore" w:pos="5070"/>
          <w:tab w:val="left" w:leader="underscore" w:pos="6789"/>
        </w:tabs>
        <w:spacing w:after="318" w:line="200" w:lineRule="exact"/>
        <w:ind w:left="2920" w:firstLine="0"/>
        <w:rPr>
          <w:sz w:val="24"/>
          <w:szCs w:val="24"/>
        </w:rPr>
      </w:pPr>
    </w:p>
    <w:p w:rsidR="000B094F" w:rsidRPr="00033794" w:rsidRDefault="000B094F" w:rsidP="000B094F">
      <w:pPr>
        <w:pStyle w:val="Pagrindinistekstas1"/>
        <w:shd w:val="clear" w:color="auto" w:fill="auto"/>
        <w:tabs>
          <w:tab w:val="left" w:leader="underscore" w:pos="3362"/>
          <w:tab w:val="left" w:leader="underscore" w:pos="5070"/>
          <w:tab w:val="left" w:leader="underscore" w:pos="6789"/>
        </w:tabs>
        <w:spacing w:after="318" w:line="200" w:lineRule="exact"/>
        <w:ind w:left="2920" w:firstLine="0"/>
        <w:rPr>
          <w:sz w:val="24"/>
          <w:szCs w:val="24"/>
        </w:rPr>
      </w:pPr>
      <w:r w:rsidRPr="00033794">
        <w:rPr>
          <w:sz w:val="24"/>
          <w:szCs w:val="24"/>
        </w:rPr>
        <w:t>20</w:t>
      </w:r>
      <w:r w:rsidRPr="00033794">
        <w:rPr>
          <w:sz w:val="24"/>
          <w:szCs w:val="24"/>
        </w:rPr>
        <w:tab/>
        <w:t>m.</w:t>
      </w:r>
      <w:r w:rsidRPr="00033794">
        <w:rPr>
          <w:sz w:val="24"/>
          <w:szCs w:val="24"/>
        </w:rPr>
        <w:tab/>
        <w:t>d. Nr.</w:t>
      </w:r>
      <w:r w:rsidRPr="00033794">
        <w:rPr>
          <w:sz w:val="24"/>
          <w:szCs w:val="24"/>
        </w:rPr>
        <w:tab/>
      </w:r>
    </w:p>
    <w:p w:rsidR="000B094F" w:rsidRPr="00033794" w:rsidRDefault="001F6F21" w:rsidP="000B094F">
      <w:pPr>
        <w:pStyle w:val="Pagrindinistekstas1"/>
        <w:shd w:val="clear" w:color="auto" w:fill="auto"/>
        <w:spacing w:after="248" w:line="200" w:lineRule="exact"/>
        <w:ind w:left="60" w:firstLine="0"/>
        <w:jc w:val="center"/>
        <w:rPr>
          <w:sz w:val="24"/>
          <w:szCs w:val="24"/>
        </w:rPr>
      </w:pPr>
      <w:r>
        <w:rPr>
          <w:sz w:val="24"/>
          <w:szCs w:val="24"/>
        </w:rPr>
        <w:t>Mažeikiai</w:t>
      </w:r>
    </w:p>
    <w:p w:rsidR="000B094F" w:rsidRPr="00033794" w:rsidRDefault="000B094F" w:rsidP="000B094F">
      <w:pPr>
        <w:pStyle w:val="Pagrindinistekstas1"/>
        <w:shd w:val="clear" w:color="auto" w:fill="auto"/>
        <w:spacing w:line="288" w:lineRule="exact"/>
        <w:ind w:left="60" w:firstLine="0"/>
        <w:jc w:val="center"/>
        <w:rPr>
          <w:sz w:val="24"/>
          <w:szCs w:val="24"/>
        </w:rPr>
      </w:pPr>
      <w:r w:rsidRPr="00033794">
        <w:rPr>
          <w:sz w:val="24"/>
          <w:szCs w:val="24"/>
        </w:rPr>
        <w:t>Vadovaudamasis Lietuvos Respublikos Viešųjų pirkimų įstatymo 85 straipsnio 3 dalimi:</w:t>
      </w:r>
    </w:p>
    <w:p w:rsidR="000B094F" w:rsidRPr="00033794" w:rsidRDefault="000B094F" w:rsidP="000B094F">
      <w:pPr>
        <w:pStyle w:val="Pagrindinistekstas1"/>
        <w:numPr>
          <w:ilvl w:val="0"/>
          <w:numId w:val="11"/>
        </w:numPr>
        <w:shd w:val="clear" w:color="auto" w:fill="auto"/>
        <w:tabs>
          <w:tab w:val="left" w:pos="1052"/>
        </w:tabs>
        <w:spacing w:line="288" w:lineRule="exact"/>
        <w:ind w:left="20" w:firstLine="740"/>
        <w:jc w:val="both"/>
        <w:rPr>
          <w:sz w:val="24"/>
          <w:szCs w:val="24"/>
        </w:rPr>
      </w:pPr>
      <w:r w:rsidRPr="00033794">
        <w:rPr>
          <w:rStyle w:val="PagrindinistekstasIretinimas4tk"/>
          <w:sz w:val="24"/>
          <w:szCs w:val="24"/>
        </w:rPr>
        <w:t>Pas</w:t>
      </w:r>
      <w:r w:rsidRPr="00033794">
        <w:rPr>
          <w:sz w:val="24"/>
          <w:szCs w:val="24"/>
        </w:rPr>
        <w:t>k i r i u</w:t>
      </w:r>
      <w:r w:rsidRPr="00033794">
        <w:rPr>
          <w:rStyle w:val="PagrindinistekstasKursyvas1"/>
          <w:sz w:val="24"/>
          <w:szCs w:val="24"/>
        </w:rPr>
        <w:t xml:space="preserve"> Vardas, pavardė, pareigos</w:t>
      </w:r>
      <w:r w:rsidRPr="00033794">
        <w:rPr>
          <w:sz w:val="24"/>
          <w:szCs w:val="24"/>
        </w:rPr>
        <w:t xml:space="preserve"> Mažeikių lopšelio darželio „Bitutė"</w:t>
      </w:r>
      <w:r w:rsidRPr="00033794">
        <w:rPr>
          <w:rStyle w:val="PagrindinistekstasKursyvas1"/>
          <w:sz w:val="24"/>
          <w:szCs w:val="24"/>
        </w:rPr>
        <w:t xml:space="preserve"> Pirkimo pavadinimas</w:t>
      </w:r>
      <w:r w:rsidRPr="00033794">
        <w:rPr>
          <w:sz w:val="24"/>
          <w:szCs w:val="24"/>
        </w:rPr>
        <w:t xml:space="preserve"> mažos vertės pirkimo, vykdomo apklausos būdu, pirkimo organizatoriumi.</w:t>
      </w:r>
    </w:p>
    <w:p w:rsidR="000B094F" w:rsidRPr="00033794" w:rsidRDefault="000B094F" w:rsidP="000B094F">
      <w:pPr>
        <w:pStyle w:val="Pagrindinistekstas1"/>
        <w:numPr>
          <w:ilvl w:val="0"/>
          <w:numId w:val="11"/>
        </w:numPr>
        <w:shd w:val="clear" w:color="auto" w:fill="auto"/>
        <w:tabs>
          <w:tab w:val="left" w:pos="1009"/>
        </w:tabs>
        <w:spacing w:after="910" w:line="288" w:lineRule="exact"/>
        <w:ind w:left="20" w:firstLine="740"/>
        <w:jc w:val="both"/>
        <w:rPr>
          <w:sz w:val="24"/>
          <w:szCs w:val="24"/>
        </w:rPr>
      </w:pPr>
      <w:r w:rsidRPr="00033794">
        <w:rPr>
          <w:sz w:val="24"/>
          <w:szCs w:val="24"/>
        </w:rPr>
        <w:t>P a v e d u Pirkimo organizatoriui organizuoti ir vykdyti priskirtą</w:t>
      </w:r>
      <w:r w:rsidRPr="00033794">
        <w:rPr>
          <w:rStyle w:val="PagrindinistekstasKursyvas1"/>
          <w:sz w:val="24"/>
          <w:szCs w:val="24"/>
        </w:rPr>
        <w:t xml:space="preserve"> prekių/paslaugų/darbų </w:t>
      </w:r>
      <w:r w:rsidRPr="00033794">
        <w:rPr>
          <w:sz w:val="24"/>
          <w:szCs w:val="24"/>
        </w:rPr>
        <w:t xml:space="preserve">pirkimą. Prieš pradedant </w:t>
      </w:r>
      <w:r>
        <w:rPr>
          <w:sz w:val="24"/>
          <w:szCs w:val="24"/>
        </w:rPr>
        <w:t xml:space="preserve"> </w:t>
      </w:r>
      <w:r w:rsidRPr="001F6F21">
        <w:rPr>
          <w:sz w:val="24"/>
          <w:szCs w:val="24"/>
        </w:rPr>
        <w:t>vykdyti paskirtas funkcijas,</w:t>
      </w:r>
      <w:r w:rsidRPr="00033794">
        <w:rPr>
          <w:sz w:val="24"/>
          <w:szCs w:val="24"/>
        </w:rPr>
        <w:t xml:space="preserve"> pasirašyti nešališkumo </w:t>
      </w:r>
      <w:r w:rsidR="001F6F21">
        <w:rPr>
          <w:sz w:val="24"/>
          <w:szCs w:val="24"/>
        </w:rPr>
        <w:t>deklaraciją ir konfidencialumo pasižadėjimą</w:t>
      </w:r>
      <w:r w:rsidRPr="00033794">
        <w:rPr>
          <w:sz w:val="24"/>
          <w:szCs w:val="24"/>
        </w:rPr>
        <w:t>.</w:t>
      </w:r>
    </w:p>
    <w:p w:rsidR="000B094F" w:rsidRPr="00033794" w:rsidRDefault="000B094F" w:rsidP="000B094F">
      <w:pPr>
        <w:pStyle w:val="Pagrindinistekstas1"/>
        <w:framePr w:h="200" w:wrap="around" w:vAnchor="text" w:hAnchor="page" w:x="1779"/>
        <w:shd w:val="clear" w:color="auto" w:fill="auto"/>
        <w:spacing w:line="200" w:lineRule="exact"/>
        <w:ind w:firstLine="0"/>
        <w:rPr>
          <w:sz w:val="24"/>
          <w:szCs w:val="24"/>
        </w:rPr>
      </w:pPr>
      <w:r w:rsidRPr="00033794">
        <w:rPr>
          <w:sz w:val="24"/>
          <w:szCs w:val="24"/>
        </w:rPr>
        <w:t>Direktorė</w:t>
      </w:r>
    </w:p>
    <w:p w:rsidR="000B094F" w:rsidRPr="00033794" w:rsidRDefault="000B094F" w:rsidP="000B094F">
      <w:pPr>
        <w:pStyle w:val="Pagrindinistekstas1"/>
        <w:shd w:val="clear" w:color="auto" w:fill="auto"/>
        <w:spacing w:line="200" w:lineRule="exact"/>
        <w:ind w:left="7160" w:firstLine="0"/>
        <w:rPr>
          <w:sz w:val="24"/>
          <w:szCs w:val="24"/>
        </w:rPr>
        <w:sectPr w:rsidR="000B094F" w:rsidRPr="00033794">
          <w:pgSz w:w="11905" w:h="16837"/>
          <w:pgMar w:top="1757" w:right="569" w:bottom="9403" w:left="1678" w:header="0" w:footer="3" w:gutter="0"/>
          <w:cols w:space="720"/>
          <w:noEndnote/>
          <w:docGrid w:linePitch="360"/>
        </w:sectPr>
      </w:pPr>
      <w:r w:rsidRPr="00033794">
        <w:rPr>
          <w:sz w:val="24"/>
          <w:szCs w:val="24"/>
        </w:rPr>
        <w:t>Asta Samoškienė</w:t>
      </w:r>
    </w:p>
    <w:p w:rsidR="003E7192" w:rsidRPr="00E97028" w:rsidRDefault="003E7192" w:rsidP="003E7192">
      <w:pPr>
        <w:pStyle w:val="CM9"/>
        <w:pageBreakBefore/>
        <w:spacing w:after="552"/>
        <w:ind w:left="6634" w:right="-2" w:firstLine="1142"/>
        <w:rPr>
          <w:rFonts w:ascii="Times New Roman" w:hAnsi="Times New Roman"/>
        </w:rPr>
      </w:pPr>
      <w:r w:rsidRPr="00E97028">
        <w:rPr>
          <w:rFonts w:ascii="Times New Roman" w:hAnsi="Times New Roman"/>
        </w:rPr>
        <w:lastRenderedPageBreak/>
        <w:t xml:space="preserve">Priedas Nr. 3 </w:t>
      </w:r>
    </w:p>
    <w:p w:rsidR="003E7192" w:rsidRPr="00F35B6F" w:rsidRDefault="003E7192" w:rsidP="003E7192">
      <w:pPr>
        <w:pStyle w:val="CM15"/>
        <w:spacing w:after="300" w:line="253" w:lineRule="atLeast"/>
        <w:jc w:val="center"/>
        <w:rPr>
          <w:rFonts w:ascii="Calibri" w:hAnsi="Calibri" w:cs="Times-New-Roman,Bold"/>
          <w:sz w:val="22"/>
          <w:szCs w:val="22"/>
        </w:rPr>
      </w:pPr>
      <w:r>
        <w:rPr>
          <w:rFonts w:ascii="Times-New-Roman,Bold" w:hAnsi="Times-New-Roman,Bold" w:cs="Times-New-Roman,Bold"/>
          <w:b/>
          <w:bCs/>
          <w:sz w:val="22"/>
          <w:szCs w:val="22"/>
        </w:rPr>
        <w:t>MAŽEIKIŲ LOPŠELIS-DARŽELIS ,,BITUTĖ“</w:t>
      </w:r>
    </w:p>
    <w:p w:rsidR="003E7192" w:rsidRDefault="003E7192" w:rsidP="003E7192">
      <w:pPr>
        <w:pStyle w:val="CM10"/>
        <w:spacing w:after="792"/>
        <w:jc w:val="center"/>
        <w:rPr>
          <w:rFonts w:ascii="Times-New-Roman,Bold" w:hAnsi="Times-New-Roman,Bold" w:cs="Times-New-Roman,Bold"/>
          <w:b/>
          <w:bCs/>
          <w:sz w:val="22"/>
          <w:szCs w:val="22"/>
        </w:rPr>
      </w:pPr>
      <w:r>
        <w:rPr>
          <w:rFonts w:ascii="Times-New-Roman,Bold" w:hAnsi="Times-New-Roman,Bold" w:cs="Times-New-Roman,Bold"/>
          <w:b/>
          <w:bCs/>
          <w:sz w:val="22"/>
          <w:szCs w:val="22"/>
        </w:rPr>
        <w:t xml:space="preserve">VIEŠOJO PIRKIMO KOMISIJOS PIRMININKO, NARIO, EKSPERTO AR PIRKIMŲ </w:t>
      </w:r>
      <w:r w:rsidRPr="001F6F21">
        <w:rPr>
          <w:rFonts w:ascii="Times-New-Roman,Bold" w:hAnsi="Times-New-Roman,Bold" w:cs="Times-New-Roman,Bold"/>
          <w:b/>
          <w:bCs/>
          <w:sz w:val="22"/>
          <w:szCs w:val="22"/>
        </w:rPr>
        <w:t>ORGANIZATORIAUS</w:t>
      </w:r>
      <w:r w:rsidRPr="003E7192">
        <w:rPr>
          <w:rFonts w:ascii="Times-New-Roman,Bold" w:hAnsi="Times-New-Roman,Bold" w:cs="Times-New-Roman,Bold"/>
          <w:b/>
          <w:bCs/>
          <w:color w:val="C00000"/>
          <w:sz w:val="22"/>
          <w:szCs w:val="22"/>
        </w:rPr>
        <w:t xml:space="preserve"> </w:t>
      </w:r>
      <w:r>
        <w:rPr>
          <w:rFonts w:ascii="Times-New-Roman,Bold" w:hAnsi="Times-New-Roman,Bold" w:cs="Times-New-Roman,Bold"/>
          <w:b/>
          <w:bCs/>
          <w:sz w:val="22"/>
          <w:szCs w:val="22"/>
        </w:rPr>
        <w:t xml:space="preserve">NEŠALIŠKUMO DEKLARACIJA </w:t>
      </w:r>
    </w:p>
    <w:p w:rsidR="003E7192" w:rsidRPr="00A43E0C" w:rsidRDefault="003E7192" w:rsidP="003E7192">
      <w:pPr>
        <w:pStyle w:val="Default"/>
      </w:pPr>
      <w:r>
        <w:tab/>
      </w:r>
      <w:r>
        <w:tab/>
        <w:t>______________________________________________</w:t>
      </w:r>
    </w:p>
    <w:p w:rsidR="003E7192" w:rsidRDefault="003E7192" w:rsidP="003E7192">
      <w:pPr>
        <w:pStyle w:val="CM15"/>
        <w:spacing w:after="300" w:line="253" w:lineRule="atLeast"/>
        <w:jc w:val="center"/>
        <w:rPr>
          <w:rFonts w:cs="Times-New-Roman"/>
          <w:sz w:val="22"/>
          <w:szCs w:val="22"/>
        </w:rPr>
      </w:pPr>
      <w:r>
        <w:rPr>
          <w:rFonts w:cs="Times-New-Roman"/>
          <w:sz w:val="22"/>
          <w:szCs w:val="22"/>
        </w:rPr>
        <w:t>(</w:t>
      </w:r>
      <w:r>
        <w:rPr>
          <w:rFonts w:ascii="Times-New-Roman,Italic" w:hAnsi="Times-New-Roman,Italic" w:cs="Times-New-Roman,Italic"/>
          <w:sz w:val="22"/>
          <w:szCs w:val="22"/>
        </w:rPr>
        <w:t>vardas ir pavardė, asmens kodas</w:t>
      </w:r>
      <w:r>
        <w:rPr>
          <w:rFonts w:cs="Times-New-Roman"/>
          <w:sz w:val="22"/>
          <w:szCs w:val="22"/>
        </w:rPr>
        <w:t xml:space="preserve">) </w:t>
      </w:r>
    </w:p>
    <w:p w:rsidR="003E7192" w:rsidRDefault="003E7192" w:rsidP="003E7192">
      <w:pPr>
        <w:pStyle w:val="CM15"/>
        <w:spacing w:after="300" w:line="253" w:lineRule="atLeast"/>
        <w:jc w:val="center"/>
        <w:rPr>
          <w:rFonts w:cs="Times-New-Roman"/>
          <w:sz w:val="22"/>
          <w:szCs w:val="22"/>
        </w:rPr>
      </w:pPr>
      <w:r>
        <w:rPr>
          <w:rFonts w:cs="Times-New-Roman"/>
          <w:sz w:val="22"/>
          <w:szCs w:val="22"/>
        </w:rPr>
        <w:t>201__ m._____________d. Nr. ______</w:t>
      </w:r>
    </w:p>
    <w:p w:rsidR="003E7192" w:rsidRDefault="003E7192" w:rsidP="003E7192">
      <w:pPr>
        <w:pStyle w:val="CM15"/>
        <w:spacing w:line="253" w:lineRule="atLeast"/>
        <w:jc w:val="center"/>
        <w:rPr>
          <w:rFonts w:cs="Times-New-Roman"/>
          <w:sz w:val="22"/>
          <w:szCs w:val="22"/>
        </w:rPr>
      </w:pPr>
      <w:r>
        <w:rPr>
          <w:rFonts w:cs="Times-New-Roman"/>
          <w:sz w:val="22"/>
          <w:szCs w:val="22"/>
        </w:rPr>
        <w:t xml:space="preserve">________________________________ </w:t>
      </w:r>
    </w:p>
    <w:p w:rsidR="003E7192" w:rsidRDefault="003E7192" w:rsidP="003E7192">
      <w:pPr>
        <w:pStyle w:val="CM14"/>
        <w:spacing w:line="253" w:lineRule="atLeast"/>
        <w:jc w:val="center"/>
        <w:rPr>
          <w:rFonts w:cs="Times-New-Roman"/>
          <w:sz w:val="22"/>
          <w:szCs w:val="22"/>
        </w:rPr>
      </w:pPr>
      <w:r>
        <w:rPr>
          <w:rFonts w:cs="Times-New-Roman"/>
          <w:sz w:val="22"/>
          <w:szCs w:val="22"/>
        </w:rPr>
        <w:t xml:space="preserve">(Vietovės pavadinimas) </w:t>
      </w:r>
    </w:p>
    <w:p w:rsidR="003E7192" w:rsidRPr="00A43E0C" w:rsidRDefault="003E7192" w:rsidP="003E7192">
      <w:pPr>
        <w:pStyle w:val="Default"/>
      </w:pPr>
    </w:p>
    <w:p w:rsidR="003E7192" w:rsidRPr="001F6F21" w:rsidRDefault="003E7192" w:rsidP="003E7192">
      <w:pPr>
        <w:pStyle w:val="CM15"/>
        <w:spacing w:after="300" w:line="293" w:lineRule="atLeast"/>
        <w:ind w:left="1295" w:right="912" w:hanging="575"/>
        <w:rPr>
          <w:rFonts w:cs="Times-New-Roman"/>
          <w:sz w:val="22"/>
          <w:szCs w:val="22"/>
        </w:rPr>
      </w:pPr>
      <w:r>
        <w:rPr>
          <w:rFonts w:cs="Times-New-Roman"/>
          <w:sz w:val="22"/>
          <w:szCs w:val="22"/>
        </w:rPr>
        <w:t>Būdamas ____________________________________________________________, pasižadu: (</w:t>
      </w:r>
      <w:r>
        <w:rPr>
          <w:rFonts w:ascii="Times-New-Roman,Italic" w:hAnsi="Times-New-Roman,Italic" w:cs="Times-New-Roman,Italic"/>
          <w:sz w:val="22"/>
          <w:szCs w:val="22"/>
        </w:rPr>
        <w:t xml:space="preserve">Viešųjų pirkimų komisijos pirmininku, nariu, ekspertu, pirkimų </w:t>
      </w:r>
      <w:r w:rsidRPr="001F6F21">
        <w:rPr>
          <w:rFonts w:ascii="Times-New-Roman,Italic" w:hAnsi="Times-New-Roman,Italic" w:cs="Times-New-Roman,Italic"/>
          <w:sz w:val="22"/>
          <w:szCs w:val="22"/>
        </w:rPr>
        <w:t>organizatoriumi</w:t>
      </w:r>
      <w:r w:rsidRPr="001F6F21">
        <w:rPr>
          <w:rFonts w:cs="Times-New-Roman"/>
          <w:sz w:val="22"/>
          <w:szCs w:val="22"/>
        </w:rPr>
        <w:t xml:space="preserve">) </w:t>
      </w:r>
    </w:p>
    <w:p w:rsidR="003E7192" w:rsidRDefault="003E7192" w:rsidP="003E7192">
      <w:pPr>
        <w:pStyle w:val="CM13"/>
        <w:ind w:firstLine="720"/>
        <w:jc w:val="both"/>
        <w:rPr>
          <w:rFonts w:cs="Times-New-Roman"/>
          <w:sz w:val="22"/>
          <w:szCs w:val="22"/>
        </w:rPr>
      </w:pPr>
      <w:r>
        <w:rPr>
          <w:rFonts w:cs="Times-New-Roman"/>
          <w:sz w:val="22"/>
          <w:szCs w:val="22"/>
        </w:rPr>
        <w:t xml:space="preserve">1. Objektyviai, dalykiškai, be išankstinio nusistatymo, vadovaudamasis visų tiekėjų lygiateisiškumo, nediskriminavimo, proporcingumo, abipusio pripažinimo ir skaidrumo principais, atlikti Viešojo pirkimo komisijos ______________________________________________________________pareigas; </w:t>
      </w:r>
    </w:p>
    <w:p w:rsidR="003E7192" w:rsidRDefault="003E7192" w:rsidP="003E7192">
      <w:pPr>
        <w:pStyle w:val="Default"/>
        <w:spacing w:line="293" w:lineRule="atLeast"/>
        <w:ind w:firstLine="770"/>
        <w:jc w:val="both"/>
        <w:rPr>
          <w:color w:val="auto"/>
          <w:sz w:val="22"/>
          <w:szCs w:val="22"/>
        </w:rPr>
      </w:pPr>
      <w:r>
        <w:rPr>
          <w:color w:val="auto"/>
          <w:sz w:val="22"/>
          <w:szCs w:val="22"/>
        </w:rPr>
        <w:t>(</w:t>
      </w:r>
      <w:r>
        <w:rPr>
          <w:rFonts w:ascii="Times-New-Roman,Italic" w:hAnsi="Times-New-Roman,Italic" w:cs="Times-New-Roman,Italic"/>
          <w:color w:val="auto"/>
          <w:sz w:val="22"/>
          <w:szCs w:val="22"/>
        </w:rPr>
        <w:t xml:space="preserve">Viešųjų pirkimų komisijos pirmininko, nario, eksperto, </w:t>
      </w:r>
      <w:r w:rsidRPr="001F6F21">
        <w:rPr>
          <w:rFonts w:ascii="Times-New-Roman,Italic" w:hAnsi="Times-New-Roman,Italic" w:cs="Times-New-Roman,Italic"/>
          <w:color w:val="auto"/>
          <w:sz w:val="22"/>
          <w:szCs w:val="22"/>
        </w:rPr>
        <w:t>pirkimų organizatoriaus</w:t>
      </w:r>
      <w:r>
        <w:rPr>
          <w:color w:val="auto"/>
          <w:sz w:val="22"/>
          <w:szCs w:val="22"/>
        </w:rPr>
        <w:t xml:space="preserve">) </w:t>
      </w:r>
    </w:p>
    <w:p w:rsidR="003E7192" w:rsidRDefault="003E7192" w:rsidP="003E7192">
      <w:pPr>
        <w:pStyle w:val="CM15"/>
        <w:spacing w:after="300" w:line="293" w:lineRule="atLeast"/>
        <w:ind w:firstLine="720"/>
        <w:jc w:val="both"/>
        <w:rPr>
          <w:rFonts w:cs="Times-New-Roman"/>
          <w:sz w:val="22"/>
          <w:szCs w:val="22"/>
        </w:rPr>
      </w:pPr>
      <w:r>
        <w:rPr>
          <w:rFonts w:cs="Times-New-Roman"/>
          <w:sz w:val="22"/>
          <w:szCs w:val="22"/>
        </w:rPr>
        <w:t>2. Paaiškėjus, kad pirkimo procedūrose kaip tiekėjas dalyvauja asmuo, susijęs su manimi santuokos, artimos giminystės ar svainystės ryšiais, arba įmonė, kuriai vadovauja toks asmuo, arba toks asmuo yra įmonės valdymo organų narys, arba, kad toks asmuo turi pirkimo procedūrose dalyvaujančios įmonės akcijų, arba aš pats turiu pirkimo procedūrose dalyvaujančios įmonės akcijų, arba esu tokio įmonės valdymo organų narys, arba, kad dėl bet kokių kitų aplinkybių negaliu laikytis 1 punkte nustatytų principų, nedelsdamas raštu pranešti apie tai mane ____________________________________paskyrusios perkančiosios organizacijos vadovui ir nusišalinti. (</w:t>
      </w:r>
      <w:r>
        <w:rPr>
          <w:rFonts w:ascii="Times-New-Roman,Italic" w:hAnsi="Times-New-Roman,Italic" w:cs="Times-New-Roman,Italic"/>
          <w:sz w:val="22"/>
          <w:szCs w:val="22"/>
        </w:rPr>
        <w:t xml:space="preserve">Viešųjų pirkimų komisijos pirmininku, nariu, ekspertu, </w:t>
      </w:r>
      <w:r w:rsidRPr="001F6F21">
        <w:rPr>
          <w:rFonts w:ascii="Times-New-Roman,Italic" w:hAnsi="Times-New-Roman,Italic" w:cs="Times-New-Roman,Italic"/>
          <w:sz w:val="22"/>
          <w:szCs w:val="22"/>
        </w:rPr>
        <w:t>pirkimų organizatoriumi</w:t>
      </w:r>
      <w:r>
        <w:rPr>
          <w:rFonts w:cs="Times-New-Roman"/>
          <w:sz w:val="22"/>
          <w:szCs w:val="22"/>
        </w:rPr>
        <w:t xml:space="preserve">) </w:t>
      </w:r>
    </w:p>
    <w:p w:rsidR="003E7192" w:rsidRDefault="003E7192" w:rsidP="003E7192">
      <w:pPr>
        <w:pStyle w:val="CM18"/>
        <w:spacing w:after="1465" w:line="293" w:lineRule="atLeast"/>
        <w:ind w:firstLine="720"/>
        <w:jc w:val="both"/>
        <w:rPr>
          <w:rFonts w:cs="Times-New-Roman"/>
          <w:sz w:val="22"/>
          <w:szCs w:val="22"/>
        </w:rPr>
      </w:pPr>
      <w:r>
        <w:rPr>
          <w:rFonts w:cs="Times-New-Roman"/>
          <w:sz w:val="22"/>
          <w:szCs w:val="22"/>
        </w:rPr>
        <w:t xml:space="preserve">Man išaiškinta, kad asmenys, susiję su manimi santuokos, artimos giminystės ar svainystės ryšiais, yra: sutuoktinis, seneliai, tėvai (įtėviai), vaikai (įvaikiai), jų sutuoktiniai, vaikaičiai, broliai, seserys ir jų vaikai, taip pat sutuoktinio tėvai, broliai, seserys ir jų vaikai. </w:t>
      </w:r>
    </w:p>
    <w:p w:rsidR="003E7192" w:rsidRPr="003E7192" w:rsidRDefault="003E7192" w:rsidP="003E7192">
      <w:pPr>
        <w:pStyle w:val="Default"/>
      </w:pPr>
      <w:r>
        <w:t xml:space="preserve">__________                  </w:t>
      </w:r>
      <w:r>
        <w:tab/>
      </w:r>
      <w:r>
        <w:tab/>
        <w:t>_________________</w:t>
      </w:r>
    </w:p>
    <w:p w:rsidR="003E7192" w:rsidRDefault="003E7192" w:rsidP="003E7192">
      <w:pPr>
        <w:pStyle w:val="CM6"/>
        <w:rPr>
          <w:rFonts w:cs="Times-New-Roman"/>
          <w:sz w:val="22"/>
          <w:szCs w:val="22"/>
        </w:rPr>
      </w:pPr>
      <w:r>
        <w:rPr>
          <w:rFonts w:cs="Times-New-Roman"/>
          <w:sz w:val="22"/>
          <w:szCs w:val="22"/>
        </w:rPr>
        <w:t xml:space="preserve">(Parašas) </w:t>
      </w:r>
      <w:r>
        <w:rPr>
          <w:rFonts w:cs="Times-New-Roman"/>
          <w:sz w:val="22"/>
          <w:szCs w:val="22"/>
        </w:rPr>
        <w:tab/>
      </w:r>
      <w:r>
        <w:rPr>
          <w:rFonts w:cs="Times-New-Roman"/>
          <w:sz w:val="22"/>
          <w:szCs w:val="22"/>
        </w:rPr>
        <w:tab/>
      </w:r>
      <w:r>
        <w:rPr>
          <w:rFonts w:cs="Times-New-Roman"/>
          <w:sz w:val="22"/>
          <w:szCs w:val="22"/>
        </w:rPr>
        <w:tab/>
        <w:t xml:space="preserve">(Vardas, pavardė) </w:t>
      </w:r>
    </w:p>
    <w:p w:rsidR="000B094F" w:rsidRDefault="000B094F"/>
    <w:p w:rsidR="003E7192" w:rsidRDefault="003E7192"/>
    <w:p w:rsidR="003E7192" w:rsidRDefault="003E7192"/>
    <w:p w:rsidR="003E7192" w:rsidRDefault="003E7192"/>
    <w:p w:rsidR="003E7192" w:rsidRDefault="003E7192" w:rsidP="003E7192">
      <w:pPr>
        <w:pStyle w:val="CM14"/>
        <w:pageBreakBefore/>
        <w:tabs>
          <w:tab w:val="left" w:pos="6237"/>
        </w:tabs>
        <w:spacing w:after="597"/>
        <w:ind w:left="6237" w:right="-144"/>
        <w:rPr>
          <w:rFonts w:cs="Times-New-Roman"/>
          <w:sz w:val="22"/>
          <w:szCs w:val="22"/>
        </w:rPr>
      </w:pPr>
      <w:r>
        <w:rPr>
          <w:rFonts w:cs="Times-New-Roman"/>
          <w:sz w:val="22"/>
          <w:szCs w:val="22"/>
        </w:rPr>
        <w:lastRenderedPageBreak/>
        <w:tab/>
      </w:r>
      <w:r>
        <w:rPr>
          <w:rFonts w:cs="Times-New-Roman"/>
          <w:sz w:val="22"/>
          <w:szCs w:val="22"/>
        </w:rPr>
        <w:tab/>
        <w:t xml:space="preserve">Priedas Nr. 4 </w:t>
      </w:r>
    </w:p>
    <w:p w:rsidR="003E7192" w:rsidRPr="00F35B6F" w:rsidRDefault="003E7192" w:rsidP="003E7192">
      <w:pPr>
        <w:pStyle w:val="CM15"/>
        <w:spacing w:after="300" w:line="253" w:lineRule="atLeast"/>
        <w:jc w:val="center"/>
        <w:rPr>
          <w:rFonts w:ascii="Calibri" w:hAnsi="Calibri" w:cs="Times-New-Roman,Bold"/>
          <w:sz w:val="22"/>
          <w:szCs w:val="22"/>
        </w:rPr>
      </w:pPr>
      <w:r>
        <w:rPr>
          <w:rFonts w:ascii="Times-New-Roman,Bold" w:hAnsi="Times-New-Roman,Bold" w:cs="Times-New-Roman,Bold"/>
          <w:b/>
          <w:bCs/>
          <w:sz w:val="22"/>
          <w:szCs w:val="22"/>
        </w:rPr>
        <w:t>MAŽEIKIŲ LOPŠELIS-DARŽELIS ,,BITUTĖ“</w:t>
      </w:r>
    </w:p>
    <w:p w:rsidR="003E7192" w:rsidRDefault="003E7192" w:rsidP="003E7192">
      <w:pPr>
        <w:pStyle w:val="CM14"/>
        <w:spacing w:after="597" w:line="253" w:lineRule="atLeast"/>
        <w:jc w:val="center"/>
        <w:rPr>
          <w:rFonts w:ascii="Times-New-Roman,Bold" w:hAnsi="Times-New-Roman,Bold" w:cs="Times-New-Roman,Bold"/>
          <w:b/>
          <w:bCs/>
          <w:sz w:val="22"/>
          <w:szCs w:val="22"/>
        </w:rPr>
      </w:pPr>
      <w:r>
        <w:rPr>
          <w:rFonts w:ascii="Times-New-Roman,Bold" w:hAnsi="Times-New-Roman,Bold" w:cs="Times-New-Roman,Bold"/>
          <w:b/>
          <w:bCs/>
          <w:sz w:val="22"/>
          <w:szCs w:val="22"/>
        </w:rPr>
        <w:t xml:space="preserve">VIEŠOJO PIRKIMŲ KOMISIJOS PIRMININKO, NARIO, EKSPERTO AR PIRKIMŲ </w:t>
      </w:r>
      <w:r w:rsidRPr="001F6F21">
        <w:rPr>
          <w:rFonts w:ascii="Times-New-Roman,Bold" w:hAnsi="Times-New-Roman,Bold" w:cs="Times-New-Roman,Bold"/>
          <w:b/>
          <w:bCs/>
          <w:sz w:val="22"/>
          <w:szCs w:val="22"/>
        </w:rPr>
        <w:t>ORGANIZATORIAUS</w:t>
      </w:r>
      <w:r>
        <w:rPr>
          <w:rFonts w:ascii="Times-New-Roman,Bold" w:hAnsi="Times-New-Roman,Bold" w:cs="Times-New-Roman,Bold"/>
          <w:b/>
          <w:bCs/>
          <w:sz w:val="22"/>
          <w:szCs w:val="22"/>
        </w:rPr>
        <w:t xml:space="preserve"> KONFIDENCIALUMO PASIŽADĖJIMAS </w:t>
      </w:r>
    </w:p>
    <w:p w:rsidR="003E7192" w:rsidRPr="00F35B6F" w:rsidRDefault="003E7192" w:rsidP="003E7192">
      <w:pPr>
        <w:pStyle w:val="Default"/>
      </w:pPr>
      <w:r>
        <w:tab/>
      </w:r>
      <w:r>
        <w:tab/>
        <w:t>______________________________________________________</w:t>
      </w:r>
    </w:p>
    <w:p w:rsidR="003E7192" w:rsidRDefault="003E7192" w:rsidP="003E7192">
      <w:pPr>
        <w:pStyle w:val="CM14"/>
        <w:spacing w:after="597" w:line="253" w:lineRule="atLeast"/>
        <w:jc w:val="center"/>
        <w:rPr>
          <w:rFonts w:cs="Times-New-Roman"/>
          <w:sz w:val="22"/>
          <w:szCs w:val="22"/>
        </w:rPr>
      </w:pPr>
      <w:r>
        <w:rPr>
          <w:rFonts w:cs="Times-New-Roman"/>
          <w:sz w:val="22"/>
          <w:szCs w:val="22"/>
        </w:rPr>
        <w:t>(</w:t>
      </w:r>
      <w:r>
        <w:rPr>
          <w:rFonts w:ascii="Times-New-Roman,Italic" w:hAnsi="Times-New-Roman,Italic" w:cs="Times-New-Roman,Italic"/>
          <w:sz w:val="22"/>
          <w:szCs w:val="22"/>
        </w:rPr>
        <w:t>vardas ir pavardė, asmens kodas</w:t>
      </w:r>
      <w:r>
        <w:rPr>
          <w:rFonts w:cs="Times-New-Roman"/>
          <w:sz w:val="22"/>
          <w:szCs w:val="22"/>
        </w:rPr>
        <w:t xml:space="preserve">) </w:t>
      </w:r>
    </w:p>
    <w:p w:rsidR="003E7192" w:rsidRDefault="003E7192" w:rsidP="003E7192">
      <w:pPr>
        <w:pStyle w:val="CM15"/>
        <w:spacing w:after="300" w:line="253" w:lineRule="atLeast"/>
        <w:jc w:val="center"/>
        <w:rPr>
          <w:rFonts w:cs="Times-New-Roman"/>
          <w:sz w:val="22"/>
          <w:szCs w:val="22"/>
        </w:rPr>
      </w:pPr>
      <w:r>
        <w:rPr>
          <w:rFonts w:cs="Times-New-Roman"/>
          <w:sz w:val="22"/>
          <w:szCs w:val="22"/>
        </w:rPr>
        <w:t xml:space="preserve">201__ m.________________d. </w:t>
      </w:r>
    </w:p>
    <w:p w:rsidR="003E7192" w:rsidRDefault="003E7192" w:rsidP="003E7192">
      <w:pPr>
        <w:pStyle w:val="CM15"/>
        <w:spacing w:line="253" w:lineRule="atLeast"/>
        <w:jc w:val="center"/>
        <w:rPr>
          <w:rFonts w:cs="Times-New-Roman"/>
          <w:sz w:val="22"/>
          <w:szCs w:val="22"/>
        </w:rPr>
      </w:pPr>
      <w:r>
        <w:rPr>
          <w:rFonts w:cs="Times-New-Roman"/>
          <w:sz w:val="22"/>
          <w:szCs w:val="22"/>
        </w:rPr>
        <w:t>_____________________________________________</w:t>
      </w:r>
    </w:p>
    <w:p w:rsidR="003E7192" w:rsidRDefault="003E7192" w:rsidP="003E7192">
      <w:pPr>
        <w:pStyle w:val="CM15"/>
        <w:spacing w:line="253" w:lineRule="atLeast"/>
        <w:jc w:val="center"/>
        <w:rPr>
          <w:rFonts w:cs="Times-New-Roman"/>
          <w:sz w:val="22"/>
          <w:szCs w:val="22"/>
        </w:rPr>
      </w:pPr>
      <w:r w:rsidRPr="001F6F21">
        <w:rPr>
          <w:rFonts w:cs="Times-New-Roman"/>
          <w:sz w:val="22"/>
          <w:szCs w:val="22"/>
        </w:rPr>
        <w:t>(</w:t>
      </w:r>
      <w:r w:rsidRPr="001F6F21">
        <w:rPr>
          <w:rFonts w:ascii="Times-New-Roman,Italic" w:hAnsi="Times-New-Roman,Italic" w:cs="Times-New-Roman,Italic"/>
          <w:sz w:val="22"/>
          <w:szCs w:val="22"/>
        </w:rPr>
        <w:t>vietovės</w:t>
      </w:r>
      <w:r>
        <w:rPr>
          <w:rFonts w:ascii="Times-New-Roman,Italic" w:hAnsi="Times-New-Roman,Italic" w:cs="Times-New-Roman,Italic"/>
          <w:sz w:val="22"/>
          <w:szCs w:val="22"/>
        </w:rPr>
        <w:t xml:space="preserve"> pavadinimas</w:t>
      </w:r>
      <w:r>
        <w:rPr>
          <w:rFonts w:cs="Times-New-Roman"/>
          <w:sz w:val="22"/>
          <w:szCs w:val="22"/>
        </w:rPr>
        <w:t xml:space="preserve">) </w:t>
      </w:r>
    </w:p>
    <w:p w:rsidR="003E7192" w:rsidRDefault="003E7192" w:rsidP="003E7192">
      <w:pPr>
        <w:pStyle w:val="Default"/>
        <w:spacing w:line="293" w:lineRule="atLeast"/>
        <w:ind w:left="1572" w:hanging="853"/>
        <w:rPr>
          <w:color w:val="auto"/>
          <w:sz w:val="22"/>
          <w:szCs w:val="22"/>
        </w:rPr>
      </w:pPr>
    </w:p>
    <w:p w:rsidR="003E7192" w:rsidRDefault="003E7192" w:rsidP="003E7192">
      <w:pPr>
        <w:pStyle w:val="Default"/>
        <w:spacing w:line="293" w:lineRule="atLeast"/>
        <w:ind w:left="1572" w:hanging="853"/>
        <w:rPr>
          <w:color w:val="auto"/>
          <w:sz w:val="22"/>
          <w:szCs w:val="22"/>
        </w:rPr>
      </w:pPr>
      <w:r>
        <w:rPr>
          <w:color w:val="auto"/>
          <w:sz w:val="22"/>
          <w:szCs w:val="22"/>
        </w:rPr>
        <w:t xml:space="preserve">Būdamas ____________________, </w:t>
      </w:r>
    </w:p>
    <w:p w:rsidR="003E7192" w:rsidRDefault="003E7192" w:rsidP="003E7192">
      <w:pPr>
        <w:pStyle w:val="Default"/>
        <w:spacing w:line="293" w:lineRule="atLeast"/>
        <w:ind w:left="1572" w:hanging="132"/>
        <w:rPr>
          <w:color w:val="auto"/>
          <w:sz w:val="22"/>
          <w:szCs w:val="22"/>
        </w:rPr>
      </w:pPr>
      <w:r>
        <w:rPr>
          <w:color w:val="auto"/>
          <w:sz w:val="22"/>
          <w:szCs w:val="22"/>
        </w:rPr>
        <w:t>(</w:t>
      </w:r>
      <w:r>
        <w:rPr>
          <w:rFonts w:ascii="Times-New-Roman,Italic" w:hAnsi="Times-New-Roman,Italic" w:cs="Times-New-Roman,Italic"/>
          <w:color w:val="auto"/>
          <w:sz w:val="22"/>
          <w:szCs w:val="22"/>
        </w:rPr>
        <w:t xml:space="preserve">Viešųjų pirkimų komisijos pirmininku, nariu, ekspertu, </w:t>
      </w:r>
      <w:r w:rsidRPr="001F6F21">
        <w:rPr>
          <w:rFonts w:ascii="Times-New-Roman,Italic" w:hAnsi="Times-New-Roman,Italic" w:cs="Times-New-Roman,Italic"/>
          <w:color w:val="auto"/>
          <w:sz w:val="22"/>
          <w:szCs w:val="22"/>
        </w:rPr>
        <w:t>pirkimų organizatoriumi</w:t>
      </w:r>
      <w:r>
        <w:rPr>
          <w:color w:val="auto"/>
          <w:sz w:val="22"/>
          <w:szCs w:val="22"/>
        </w:rPr>
        <w:t xml:space="preserve">) </w:t>
      </w:r>
    </w:p>
    <w:p w:rsidR="003E7192" w:rsidRDefault="003E7192" w:rsidP="003E7192">
      <w:pPr>
        <w:pStyle w:val="CM12"/>
        <w:ind w:left="720"/>
        <w:jc w:val="both"/>
        <w:rPr>
          <w:rFonts w:cs="Times-New-Roman"/>
          <w:sz w:val="22"/>
          <w:szCs w:val="22"/>
        </w:rPr>
      </w:pPr>
      <w:r>
        <w:rPr>
          <w:rFonts w:cs="Times-New-Roman"/>
          <w:sz w:val="22"/>
          <w:szCs w:val="22"/>
        </w:rPr>
        <w:t xml:space="preserve">1. Pasižadu: </w:t>
      </w:r>
    </w:p>
    <w:p w:rsidR="003E7192" w:rsidRDefault="003E7192" w:rsidP="003E7192">
      <w:pPr>
        <w:pStyle w:val="CM11"/>
        <w:ind w:firstLine="720"/>
        <w:jc w:val="both"/>
        <w:rPr>
          <w:rFonts w:cs="Times-New-Roman"/>
          <w:sz w:val="22"/>
          <w:szCs w:val="22"/>
        </w:rPr>
      </w:pPr>
      <w:r>
        <w:rPr>
          <w:rFonts w:cs="Times-New-Roman"/>
          <w:sz w:val="22"/>
          <w:szCs w:val="22"/>
        </w:rPr>
        <w:t xml:space="preserve">1.1. saugoti ir tik įstatymų ir kitų teisės aktų nustatytais tikslais ir tvarka naudoti konfidencialią informaciją, kuri man taps žinoma, dirbant viešųjų pirkimų komisijos pirmininku, nariu, ekspertu ar pirkimų organizatoriumi; </w:t>
      </w:r>
    </w:p>
    <w:p w:rsidR="003E7192" w:rsidRDefault="003E7192" w:rsidP="003E7192">
      <w:pPr>
        <w:pStyle w:val="CM11"/>
        <w:ind w:firstLine="720"/>
        <w:jc w:val="both"/>
        <w:rPr>
          <w:rFonts w:cs="Times-New-Roman"/>
          <w:sz w:val="22"/>
          <w:szCs w:val="22"/>
        </w:rPr>
      </w:pPr>
      <w:r>
        <w:rPr>
          <w:rFonts w:cs="Times-New-Roman"/>
          <w:sz w:val="22"/>
          <w:szCs w:val="22"/>
        </w:rPr>
        <w:t xml:space="preserve">1.2. man patikėtus dokumentus, kuriuose yra konfidenciali informacija, saugoti tokiu būdu, kad tretieji asmenys neturėtų galimybės su jais susipažinti ar pasinaudoti, ir nepasilikti jokių man pateiktų dokumentų kopijų; </w:t>
      </w:r>
    </w:p>
    <w:p w:rsidR="003E7192" w:rsidRDefault="003E7192" w:rsidP="003E7192">
      <w:pPr>
        <w:pStyle w:val="CM11"/>
        <w:ind w:firstLine="720"/>
        <w:jc w:val="both"/>
        <w:rPr>
          <w:rFonts w:cs="Times-New-Roman"/>
          <w:sz w:val="22"/>
          <w:szCs w:val="22"/>
        </w:rPr>
      </w:pPr>
      <w:r>
        <w:rPr>
          <w:rFonts w:cs="Times-New-Roman"/>
          <w:sz w:val="22"/>
          <w:szCs w:val="22"/>
        </w:rPr>
        <w:t xml:space="preserve">1.3. neatskleisti tiekėjams konfidencialios informacijos, esančios tiekėjo pasiūlyme, jei jos atskleidimas prieštarauja teisės aktams, kenkia visuomenės interesams, teisėtiems tiekėjo ar perkančiosios organizacijos komerciniams interesams ar trukdo užtikrinti sąžiningą konkurenciją. </w:t>
      </w:r>
    </w:p>
    <w:p w:rsidR="003E7192" w:rsidRDefault="003E7192" w:rsidP="003E7192">
      <w:pPr>
        <w:pStyle w:val="CM11"/>
        <w:ind w:firstLine="720"/>
        <w:jc w:val="both"/>
        <w:rPr>
          <w:rFonts w:cs="Times-New-Roman"/>
          <w:sz w:val="22"/>
          <w:szCs w:val="22"/>
        </w:rPr>
      </w:pPr>
      <w:r>
        <w:rPr>
          <w:rFonts w:cs="Times-New-Roman"/>
          <w:sz w:val="22"/>
          <w:szCs w:val="22"/>
        </w:rPr>
        <w:t xml:space="preserve">2. Man išaiškinta, kad konfidencialią informaciją sudaro: </w:t>
      </w:r>
    </w:p>
    <w:p w:rsidR="003E7192" w:rsidRDefault="003E7192" w:rsidP="003E7192">
      <w:pPr>
        <w:pStyle w:val="CM11"/>
        <w:ind w:firstLine="720"/>
        <w:jc w:val="both"/>
        <w:rPr>
          <w:rFonts w:cs="Times-New-Roman"/>
          <w:sz w:val="22"/>
          <w:szCs w:val="22"/>
        </w:rPr>
      </w:pPr>
      <w:r>
        <w:rPr>
          <w:rFonts w:cs="Times-New-Roman"/>
          <w:sz w:val="22"/>
          <w:szCs w:val="22"/>
        </w:rPr>
        <w:t xml:space="preserve">2.1. informacija, kurios konfidencialumą nurodė tiekėjas ir jos atskleidimas nėra privalomas pagal Lietuvos Respublikos teisės aktus; </w:t>
      </w:r>
    </w:p>
    <w:p w:rsidR="003E7192" w:rsidRDefault="003E7192" w:rsidP="003E7192">
      <w:pPr>
        <w:pStyle w:val="CM11"/>
        <w:ind w:firstLine="720"/>
        <w:jc w:val="both"/>
        <w:rPr>
          <w:rFonts w:cs="Times-New-Roman"/>
          <w:sz w:val="22"/>
          <w:szCs w:val="22"/>
        </w:rPr>
      </w:pPr>
      <w:r>
        <w:rPr>
          <w:rFonts w:cs="Times-New-Roman"/>
          <w:sz w:val="22"/>
          <w:szCs w:val="22"/>
        </w:rPr>
        <w:t xml:space="preserve">2.2. visa su pirkimu susijusi informacija ir dokumentai, kuriuos Viešųjų pirkimų įstatymo ir kitų su jo įgyvendinimu susijusių teisės aktų nuostatos nenumato teikti pirkimo procedūrose dalyvaujančioms arba nedalyvaujančioms šalims; </w:t>
      </w:r>
    </w:p>
    <w:p w:rsidR="003E7192" w:rsidRDefault="003E7192" w:rsidP="003E7192">
      <w:pPr>
        <w:pStyle w:val="Default"/>
        <w:ind w:firstLine="720"/>
        <w:rPr>
          <w:color w:val="auto"/>
          <w:sz w:val="22"/>
          <w:szCs w:val="22"/>
        </w:rPr>
      </w:pPr>
      <w:r>
        <w:rPr>
          <w:color w:val="auto"/>
          <w:sz w:val="22"/>
          <w:szCs w:val="22"/>
        </w:rPr>
        <w:t xml:space="preserve">2.3 informacija, jeigu jos atskleidimas prieštarauja įstatymams, daro nuostolių teisėtiems šalių komerciniams interesams arba trukdo užtikrinti sąžiningą konkurenciją. </w:t>
      </w:r>
    </w:p>
    <w:p w:rsidR="003E7192" w:rsidRDefault="003E7192" w:rsidP="003E7192">
      <w:pPr>
        <w:pStyle w:val="Default"/>
        <w:ind w:firstLine="720"/>
        <w:rPr>
          <w:color w:val="auto"/>
          <w:sz w:val="22"/>
          <w:szCs w:val="22"/>
        </w:rPr>
      </w:pPr>
      <w:r>
        <w:rPr>
          <w:color w:val="auto"/>
          <w:sz w:val="22"/>
          <w:szCs w:val="22"/>
        </w:rPr>
        <w:t xml:space="preserve">3. Esu įspėtas, kad, pažeidęs šį pasižadėjimą, turėsiu atlyginti perkančiajai organizacijai ir tiekėjams padarytus nuostolius. </w:t>
      </w:r>
    </w:p>
    <w:p w:rsidR="003E7192" w:rsidRDefault="003E7192" w:rsidP="003E7192">
      <w:pPr>
        <w:pStyle w:val="Default"/>
        <w:rPr>
          <w:color w:val="auto"/>
          <w:sz w:val="22"/>
          <w:szCs w:val="22"/>
        </w:rPr>
      </w:pPr>
    </w:p>
    <w:p w:rsidR="003E7192" w:rsidRDefault="003E7192" w:rsidP="003E7192">
      <w:pPr>
        <w:pStyle w:val="CM4"/>
        <w:jc w:val="both"/>
        <w:rPr>
          <w:rFonts w:cs="Times-New-Roman"/>
          <w:sz w:val="22"/>
          <w:szCs w:val="22"/>
        </w:rPr>
      </w:pPr>
    </w:p>
    <w:p w:rsidR="003E7192" w:rsidRDefault="003E7192" w:rsidP="003E7192">
      <w:pPr>
        <w:pStyle w:val="CM4"/>
        <w:jc w:val="both"/>
        <w:rPr>
          <w:rFonts w:cs="Times-New-Roman"/>
          <w:sz w:val="22"/>
          <w:szCs w:val="22"/>
        </w:rPr>
      </w:pPr>
    </w:p>
    <w:p w:rsidR="003E7192" w:rsidRDefault="003E7192" w:rsidP="003E7192">
      <w:pPr>
        <w:pStyle w:val="CM4"/>
        <w:jc w:val="both"/>
        <w:rPr>
          <w:rFonts w:cs="Times-New-Roman"/>
          <w:sz w:val="22"/>
          <w:szCs w:val="22"/>
        </w:rPr>
      </w:pPr>
    </w:p>
    <w:p w:rsidR="003E7192" w:rsidRDefault="003E7192" w:rsidP="003E7192">
      <w:pPr>
        <w:pStyle w:val="CM4"/>
        <w:jc w:val="both"/>
        <w:rPr>
          <w:rFonts w:cs="Times-New-Roman"/>
          <w:sz w:val="22"/>
          <w:szCs w:val="22"/>
        </w:rPr>
      </w:pPr>
      <w:r>
        <w:rPr>
          <w:rFonts w:cs="Times-New-Roman"/>
          <w:sz w:val="22"/>
          <w:szCs w:val="22"/>
        </w:rPr>
        <w:t>__________</w:t>
      </w:r>
      <w:r>
        <w:rPr>
          <w:rFonts w:cs="Times-New-Roman"/>
          <w:sz w:val="22"/>
          <w:szCs w:val="22"/>
        </w:rPr>
        <w:tab/>
      </w:r>
      <w:r>
        <w:rPr>
          <w:rFonts w:cs="Times-New-Roman"/>
          <w:sz w:val="22"/>
          <w:szCs w:val="22"/>
        </w:rPr>
        <w:tab/>
      </w:r>
      <w:r>
        <w:rPr>
          <w:rFonts w:cs="Times-New-Roman"/>
          <w:sz w:val="22"/>
          <w:szCs w:val="22"/>
        </w:rPr>
        <w:tab/>
        <w:t xml:space="preserve">         ________________________</w:t>
      </w:r>
      <w:r>
        <w:rPr>
          <w:rFonts w:cs="Times-New-Roman"/>
          <w:sz w:val="22"/>
          <w:szCs w:val="22"/>
        </w:rPr>
        <w:tab/>
      </w:r>
      <w:r>
        <w:rPr>
          <w:rFonts w:cs="Times-New-Roman"/>
          <w:sz w:val="22"/>
          <w:szCs w:val="22"/>
        </w:rPr>
        <w:tab/>
      </w:r>
      <w:r>
        <w:rPr>
          <w:rFonts w:cs="Times-New-Roman"/>
          <w:sz w:val="22"/>
          <w:szCs w:val="22"/>
        </w:rPr>
        <w:tab/>
      </w:r>
      <w:r>
        <w:rPr>
          <w:rFonts w:cs="Times-New-Roman"/>
          <w:sz w:val="22"/>
          <w:szCs w:val="22"/>
        </w:rPr>
        <w:tab/>
      </w:r>
      <w:r>
        <w:rPr>
          <w:rFonts w:cs="Times-New-Roman"/>
          <w:sz w:val="22"/>
          <w:szCs w:val="22"/>
        </w:rPr>
        <w:tab/>
      </w:r>
      <w:r>
        <w:rPr>
          <w:rFonts w:cs="Times-New-Roman"/>
          <w:sz w:val="22"/>
          <w:szCs w:val="22"/>
        </w:rPr>
        <w:tab/>
      </w:r>
    </w:p>
    <w:p w:rsidR="003E7192" w:rsidRDefault="003E7192" w:rsidP="003E7192">
      <w:pPr>
        <w:pStyle w:val="CM4"/>
        <w:jc w:val="both"/>
        <w:rPr>
          <w:rFonts w:cs="Times-New-Roman"/>
          <w:sz w:val="22"/>
          <w:szCs w:val="22"/>
        </w:rPr>
      </w:pPr>
      <w:r>
        <w:rPr>
          <w:rFonts w:cs="Times-New-Roman"/>
          <w:sz w:val="22"/>
          <w:szCs w:val="22"/>
        </w:rPr>
        <w:t xml:space="preserve">   (Parašas) </w:t>
      </w:r>
      <w:r>
        <w:rPr>
          <w:rFonts w:cs="Times-New-Roman"/>
          <w:sz w:val="22"/>
          <w:szCs w:val="22"/>
        </w:rPr>
        <w:tab/>
      </w:r>
      <w:r>
        <w:rPr>
          <w:rFonts w:cs="Times-New-Roman"/>
          <w:sz w:val="22"/>
          <w:szCs w:val="22"/>
        </w:rPr>
        <w:tab/>
      </w:r>
      <w:r>
        <w:rPr>
          <w:rFonts w:cs="Times-New-Roman"/>
          <w:sz w:val="22"/>
          <w:szCs w:val="22"/>
        </w:rPr>
        <w:tab/>
      </w:r>
      <w:r>
        <w:rPr>
          <w:rFonts w:cs="Times-New-Roman"/>
          <w:sz w:val="22"/>
          <w:szCs w:val="22"/>
        </w:rPr>
        <w:tab/>
        <w:t xml:space="preserve">(Vardas, pavardė) </w:t>
      </w:r>
    </w:p>
    <w:p w:rsidR="003E7192" w:rsidRDefault="003E7192" w:rsidP="003E7192">
      <w:pPr>
        <w:pStyle w:val="CM4"/>
        <w:jc w:val="both"/>
        <w:rPr>
          <w:rFonts w:cs="Times-New-Roman"/>
          <w:sz w:val="22"/>
          <w:szCs w:val="22"/>
        </w:rPr>
      </w:pPr>
    </w:p>
    <w:p w:rsidR="003E7192" w:rsidRDefault="003E7192"/>
    <w:p w:rsidR="00E61EEA" w:rsidRDefault="00E61EEA"/>
    <w:p w:rsidR="00E61EEA" w:rsidRPr="001F6F21" w:rsidRDefault="00E61EEA" w:rsidP="00E61EEA">
      <w:pPr>
        <w:jc w:val="center"/>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sidRPr="001F6F21">
        <w:rPr>
          <w:rFonts w:ascii="Times New Roman" w:hAnsi="Times New Roman" w:cs="Times New Roman"/>
          <w:b/>
          <w:sz w:val="24"/>
          <w:szCs w:val="24"/>
        </w:rPr>
        <w:tab/>
      </w:r>
      <w:r w:rsidRPr="001F6F21">
        <w:rPr>
          <w:rFonts w:ascii="Times New Roman" w:hAnsi="Times New Roman" w:cs="Times New Roman"/>
          <w:sz w:val="24"/>
          <w:szCs w:val="24"/>
        </w:rPr>
        <w:t>Priedas Nr.5</w:t>
      </w:r>
    </w:p>
    <w:p w:rsidR="00E61EEA" w:rsidRPr="001F6F21" w:rsidRDefault="00E61EEA" w:rsidP="00E61EEA">
      <w:pPr>
        <w:jc w:val="center"/>
        <w:rPr>
          <w:rFonts w:ascii="Times New Roman" w:hAnsi="Times New Roman" w:cs="Times New Roman"/>
          <w:b/>
          <w:sz w:val="24"/>
          <w:szCs w:val="24"/>
        </w:rPr>
      </w:pPr>
      <w:r w:rsidRPr="001F6F21">
        <w:rPr>
          <w:rFonts w:ascii="Times New Roman" w:hAnsi="Times New Roman" w:cs="Times New Roman"/>
          <w:b/>
          <w:sz w:val="24"/>
          <w:szCs w:val="24"/>
        </w:rPr>
        <w:t>MAŽEIKIŲ LOPŠELIS-DARŽELIS ,,BITUTĖ“</w:t>
      </w:r>
    </w:p>
    <w:p w:rsidR="00E61EEA" w:rsidRPr="001F6F21" w:rsidRDefault="00E61EEA" w:rsidP="00E61EEA">
      <w:pPr>
        <w:jc w:val="center"/>
        <w:rPr>
          <w:rFonts w:ascii="Times New Roman" w:hAnsi="Times New Roman" w:cs="Times New Roman"/>
          <w:sz w:val="24"/>
          <w:szCs w:val="24"/>
        </w:rPr>
      </w:pPr>
    </w:p>
    <w:p w:rsidR="00E61EEA" w:rsidRPr="001F6F21" w:rsidRDefault="00E61EEA" w:rsidP="00E61EEA">
      <w:pPr>
        <w:spacing w:after="0" w:line="240" w:lineRule="auto"/>
        <w:ind w:left="5040" w:firstLine="1339"/>
        <w:jc w:val="both"/>
        <w:rPr>
          <w:rFonts w:ascii="Times New Roman" w:hAnsi="Times New Roman" w:cs="Times New Roman"/>
          <w:sz w:val="24"/>
          <w:szCs w:val="24"/>
        </w:rPr>
      </w:pPr>
      <w:r w:rsidRPr="001F6F21">
        <w:rPr>
          <w:rFonts w:ascii="Times New Roman" w:hAnsi="Times New Roman" w:cs="Times New Roman"/>
          <w:sz w:val="24"/>
          <w:szCs w:val="24"/>
        </w:rPr>
        <w:t>Leidžiu atlikti pirkimą</w:t>
      </w:r>
    </w:p>
    <w:p w:rsidR="00E61EEA" w:rsidRPr="001F6F21" w:rsidRDefault="00E61EEA" w:rsidP="00E61EEA">
      <w:pPr>
        <w:spacing w:after="0" w:line="240" w:lineRule="auto"/>
        <w:ind w:left="5040" w:firstLine="1339"/>
        <w:rPr>
          <w:rFonts w:ascii="Times New Roman" w:hAnsi="Times New Roman" w:cs="Times New Roman"/>
          <w:sz w:val="24"/>
          <w:szCs w:val="24"/>
        </w:rPr>
      </w:pPr>
      <w:r w:rsidRPr="001F6F21">
        <w:rPr>
          <w:rFonts w:ascii="Times New Roman" w:hAnsi="Times New Roman" w:cs="Times New Roman"/>
          <w:sz w:val="24"/>
          <w:szCs w:val="24"/>
        </w:rPr>
        <w:t>___________________</w:t>
      </w:r>
    </w:p>
    <w:p w:rsidR="00E61EEA" w:rsidRPr="001F6F21" w:rsidRDefault="00E61EEA" w:rsidP="00E61EEA">
      <w:pPr>
        <w:spacing w:after="0" w:line="240" w:lineRule="auto"/>
        <w:ind w:left="5040" w:firstLine="1339"/>
        <w:rPr>
          <w:rFonts w:ascii="Times New Roman" w:hAnsi="Times New Roman" w:cs="Times New Roman"/>
          <w:sz w:val="24"/>
          <w:szCs w:val="24"/>
        </w:rPr>
      </w:pPr>
      <w:r w:rsidRPr="001F6F21">
        <w:rPr>
          <w:rFonts w:ascii="Times New Roman" w:hAnsi="Times New Roman" w:cs="Times New Roman"/>
          <w:sz w:val="24"/>
          <w:szCs w:val="24"/>
        </w:rPr>
        <w:t>(Direktorius)</w:t>
      </w:r>
    </w:p>
    <w:p w:rsidR="00E61EEA" w:rsidRPr="001F6F21" w:rsidRDefault="00E61EEA" w:rsidP="00E61EEA">
      <w:pPr>
        <w:spacing w:after="0" w:line="240" w:lineRule="auto"/>
        <w:ind w:firstLine="6300"/>
        <w:rPr>
          <w:rFonts w:ascii="Times New Roman" w:hAnsi="Times New Roman" w:cs="Times New Roman"/>
          <w:sz w:val="24"/>
          <w:szCs w:val="24"/>
        </w:rPr>
      </w:pPr>
      <w:r w:rsidRPr="001F6F21">
        <w:rPr>
          <w:rFonts w:ascii="Times New Roman" w:hAnsi="Times New Roman" w:cs="Times New Roman"/>
          <w:sz w:val="24"/>
          <w:szCs w:val="24"/>
        </w:rPr>
        <w:t xml:space="preserve">  (parašas)</w:t>
      </w:r>
    </w:p>
    <w:p w:rsidR="00E61EEA" w:rsidRPr="001F6F21" w:rsidRDefault="00E61EEA" w:rsidP="00E61EEA">
      <w:pPr>
        <w:spacing w:after="0" w:line="240" w:lineRule="auto"/>
        <w:ind w:firstLine="6300"/>
        <w:rPr>
          <w:rFonts w:ascii="Times New Roman" w:hAnsi="Times New Roman" w:cs="Times New Roman"/>
          <w:sz w:val="24"/>
          <w:szCs w:val="24"/>
        </w:rPr>
      </w:pPr>
      <w:r w:rsidRPr="001F6F21">
        <w:rPr>
          <w:rFonts w:ascii="Times New Roman" w:hAnsi="Times New Roman" w:cs="Times New Roman"/>
          <w:sz w:val="24"/>
          <w:szCs w:val="24"/>
        </w:rPr>
        <w:t xml:space="preserve">  (data)</w:t>
      </w:r>
    </w:p>
    <w:p w:rsidR="00E61EEA" w:rsidRPr="001F6F21" w:rsidRDefault="00E61EEA" w:rsidP="00E61EEA">
      <w:pPr>
        <w:jc w:val="center"/>
        <w:rPr>
          <w:rFonts w:ascii="Times New Roman" w:hAnsi="Times New Roman" w:cs="Times New Roman"/>
          <w:b/>
          <w:sz w:val="24"/>
          <w:szCs w:val="24"/>
        </w:rPr>
      </w:pPr>
    </w:p>
    <w:p w:rsidR="00E61EEA" w:rsidRPr="001F6F21" w:rsidRDefault="00E61EEA" w:rsidP="00E61EEA">
      <w:pPr>
        <w:jc w:val="center"/>
        <w:rPr>
          <w:rFonts w:ascii="Times New Roman" w:hAnsi="Times New Roman" w:cs="Times New Roman"/>
          <w:b/>
          <w:bCs/>
          <w:spacing w:val="3"/>
          <w:sz w:val="24"/>
          <w:szCs w:val="24"/>
        </w:rPr>
      </w:pPr>
      <w:r w:rsidRPr="001F6F21">
        <w:rPr>
          <w:rFonts w:ascii="Times New Roman" w:hAnsi="Times New Roman" w:cs="Times New Roman"/>
          <w:b/>
          <w:bCs/>
          <w:spacing w:val="3"/>
          <w:sz w:val="24"/>
          <w:szCs w:val="24"/>
        </w:rPr>
        <w:t>PARAIŠKA  VIEŠAJAM PIRKIMUI</w:t>
      </w:r>
    </w:p>
    <w:p w:rsidR="00E61EEA" w:rsidRPr="001F6F21" w:rsidRDefault="00E61EEA" w:rsidP="00E61EEA">
      <w:pPr>
        <w:jc w:val="center"/>
        <w:rPr>
          <w:rFonts w:ascii="Times New Roman" w:hAnsi="Times New Roman" w:cs="Times New Roman"/>
          <w:sz w:val="24"/>
          <w:szCs w:val="24"/>
          <w:lang w:val="fr-FR"/>
        </w:rPr>
      </w:pPr>
      <w:r w:rsidRPr="001F6F21">
        <w:rPr>
          <w:rFonts w:ascii="Times New Roman" w:hAnsi="Times New Roman" w:cs="Times New Roman"/>
          <w:sz w:val="24"/>
          <w:szCs w:val="24"/>
          <w:lang w:val="fr-FR"/>
        </w:rPr>
        <w:t>____________ Nr._________</w:t>
      </w:r>
    </w:p>
    <w:p w:rsidR="00E61EEA" w:rsidRPr="001F6F21" w:rsidRDefault="00E61EEA" w:rsidP="00E61EEA">
      <w:pPr>
        <w:jc w:val="center"/>
        <w:rPr>
          <w:rFonts w:ascii="Times New Roman" w:hAnsi="Times New Roman" w:cs="Times New Roman"/>
          <w:sz w:val="24"/>
          <w:szCs w:val="24"/>
          <w:lang w:val="fr-FR"/>
        </w:rPr>
      </w:pPr>
      <w:r w:rsidRPr="001F6F21">
        <w:rPr>
          <w:rFonts w:ascii="Times New Roman" w:hAnsi="Times New Roman" w:cs="Times New Roman"/>
          <w:sz w:val="24"/>
          <w:szCs w:val="24"/>
          <w:lang w:val="fr-FR"/>
        </w:rPr>
        <w:t>(data)</w:t>
      </w:r>
    </w:p>
    <w:p w:rsidR="00E61EEA" w:rsidRPr="001F6F21" w:rsidRDefault="00E61EEA" w:rsidP="00E61EEA">
      <w:pPr>
        <w:jc w:val="center"/>
        <w:rPr>
          <w:rFonts w:ascii="Times New Roman" w:hAnsi="Times New Roman" w:cs="Times New Roman"/>
          <w:sz w:val="24"/>
          <w:szCs w:val="24"/>
          <w:lang w:val="fr-FR"/>
        </w:rPr>
      </w:pPr>
    </w:p>
    <w:tbl>
      <w:tblPr>
        <w:tblW w:w="9884" w:type="dxa"/>
        <w:tblInd w:w="-15" w:type="dxa"/>
        <w:tblLayout w:type="fixed"/>
        <w:tblLook w:val="04A0"/>
      </w:tblPr>
      <w:tblGrid>
        <w:gridCol w:w="4927"/>
        <w:gridCol w:w="4957"/>
      </w:tblGrid>
      <w:tr w:rsidR="00E61EEA" w:rsidRPr="001F6F21" w:rsidTr="00C24371">
        <w:tc>
          <w:tcPr>
            <w:tcW w:w="4927" w:type="dxa"/>
            <w:tcBorders>
              <w:top w:val="single" w:sz="4" w:space="0" w:color="000000"/>
              <w:left w:val="single" w:sz="4" w:space="0" w:color="000000"/>
              <w:bottom w:val="single" w:sz="4" w:space="0" w:color="000000"/>
              <w:right w:val="nil"/>
            </w:tcBorders>
          </w:tcPr>
          <w:p w:rsidR="00E61EEA" w:rsidRPr="001F6F21" w:rsidRDefault="00E61EEA" w:rsidP="00E61EEA">
            <w:pPr>
              <w:overflowPunct w:val="0"/>
              <w:autoSpaceDE w:val="0"/>
              <w:snapToGrid w:val="0"/>
              <w:jc w:val="both"/>
              <w:textAlignment w:val="baseline"/>
              <w:rPr>
                <w:rFonts w:ascii="Times New Roman" w:hAnsi="Times New Roman" w:cs="Times New Roman"/>
                <w:kern w:val="2"/>
                <w:sz w:val="24"/>
                <w:szCs w:val="24"/>
                <w:lang w:val="fr-FR"/>
              </w:rPr>
            </w:pPr>
            <w:r w:rsidRPr="001F6F21">
              <w:rPr>
                <w:rFonts w:ascii="Times New Roman" w:hAnsi="Times New Roman" w:cs="Times New Roman"/>
                <w:sz w:val="24"/>
                <w:szCs w:val="24"/>
                <w:lang w:val="fr-FR"/>
              </w:rPr>
              <w:t>Atsakingas už pirkimą asmuo (pirkimo iniciatorius)</w:t>
            </w:r>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C24371">
            <w:pPr>
              <w:overflowPunct w:val="0"/>
              <w:autoSpaceDE w:val="0"/>
              <w:snapToGrid w:val="0"/>
              <w:jc w:val="center"/>
              <w:textAlignment w:val="baseline"/>
              <w:rPr>
                <w:rFonts w:ascii="Times New Roman" w:hAnsi="Times New Roman" w:cs="Times New Roman"/>
                <w:i/>
                <w:kern w:val="2"/>
                <w:sz w:val="24"/>
                <w:szCs w:val="24"/>
              </w:rPr>
            </w:pPr>
          </w:p>
        </w:tc>
      </w:tr>
      <w:tr w:rsidR="00E61EEA" w:rsidRPr="001F6F21" w:rsidTr="00C24371">
        <w:tc>
          <w:tcPr>
            <w:tcW w:w="4927" w:type="dxa"/>
            <w:tcBorders>
              <w:top w:val="single" w:sz="4" w:space="0" w:color="000000"/>
              <w:left w:val="single" w:sz="4" w:space="0" w:color="000000"/>
              <w:bottom w:val="single" w:sz="4" w:space="0" w:color="000000"/>
              <w:right w:val="nil"/>
            </w:tcBorders>
          </w:tcPr>
          <w:p w:rsidR="00E61EEA" w:rsidRPr="001F6F21" w:rsidRDefault="00E61EEA" w:rsidP="00E61EEA">
            <w:pPr>
              <w:overflowPunct w:val="0"/>
              <w:autoSpaceDE w:val="0"/>
              <w:snapToGrid w:val="0"/>
              <w:jc w:val="both"/>
              <w:textAlignment w:val="baseline"/>
              <w:rPr>
                <w:rFonts w:ascii="Times New Roman" w:hAnsi="Times New Roman" w:cs="Times New Roman"/>
                <w:kern w:val="2"/>
                <w:sz w:val="24"/>
                <w:szCs w:val="24"/>
                <w:lang w:val="fr-FR"/>
              </w:rPr>
            </w:pPr>
            <w:r w:rsidRPr="001F6F21">
              <w:rPr>
                <w:rFonts w:ascii="Times New Roman" w:hAnsi="Times New Roman" w:cs="Times New Roman"/>
                <w:sz w:val="24"/>
                <w:szCs w:val="24"/>
                <w:lang w:val="fr-FR"/>
              </w:rPr>
              <w:t>Pirkimo objekto pavadinimas,  kodas</w:t>
            </w:r>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C24371">
            <w:pPr>
              <w:overflowPunct w:val="0"/>
              <w:autoSpaceDE w:val="0"/>
              <w:snapToGrid w:val="0"/>
              <w:jc w:val="center"/>
              <w:textAlignment w:val="baseline"/>
              <w:rPr>
                <w:rFonts w:ascii="Times New Roman" w:hAnsi="Times New Roman" w:cs="Times New Roman"/>
                <w:i/>
                <w:kern w:val="2"/>
                <w:sz w:val="24"/>
                <w:szCs w:val="24"/>
              </w:rPr>
            </w:pPr>
          </w:p>
        </w:tc>
      </w:tr>
      <w:tr w:rsidR="00E61EEA" w:rsidRPr="001F6F21" w:rsidTr="00C24371">
        <w:tc>
          <w:tcPr>
            <w:tcW w:w="4927" w:type="dxa"/>
            <w:tcBorders>
              <w:top w:val="single" w:sz="4" w:space="0" w:color="000000"/>
              <w:left w:val="single" w:sz="4" w:space="0" w:color="000000"/>
              <w:bottom w:val="single" w:sz="4" w:space="0" w:color="000000"/>
              <w:right w:val="nil"/>
            </w:tcBorders>
          </w:tcPr>
          <w:p w:rsidR="00E61EEA" w:rsidRPr="001F6F21" w:rsidRDefault="00E61EEA" w:rsidP="00E61EEA">
            <w:pPr>
              <w:overflowPunct w:val="0"/>
              <w:autoSpaceDE w:val="0"/>
              <w:snapToGrid w:val="0"/>
              <w:jc w:val="both"/>
              <w:textAlignment w:val="baseline"/>
              <w:rPr>
                <w:rFonts w:ascii="Times New Roman" w:hAnsi="Times New Roman" w:cs="Times New Roman"/>
                <w:kern w:val="2"/>
                <w:sz w:val="24"/>
                <w:szCs w:val="24"/>
              </w:rPr>
            </w:pPr>
            <w:r w:rsidRPr="001F6F21">
              <w:rPr>
                <w:rFonts w:ascii="Times New Roman" w:hAnsi="Times New Roman" w:cs="Times New Roman"/>
                <w:sz w:val="24"/>
                <w:szCs w:val="24"/>
              </w:rPr>
              <w:t>Prekių kiekis, paslaugų ar darbų apimtys</w:t>
            </w:r>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C24371">
            <w:pPr>
              <w:jc w:val="center"/>
              <w:rPr>
                <w:rFonts w:ascii="Times New Roman" w:hAnsi="Times New Roman" w:cs="Times New Roman"/>
                <w:sz w:val="24"/>
                <w:szCs w:val="24"/>
              </w:rPr>
            </w:pPr>
          </w:p>
        </w:tc>
      </w:tr>
      <w:tr w:rsidR="00E61EEA" w:rsidRPr="001F6F21" w:rsidTr="00C24371">
        <w:tc>
          <w:tcPr>
            <w:tcW w:w="4927" w:type="dxa"/>
            <w:tcBorders>
              <w:top w:val="single" w:sz="4" w:space="0" w:color="000000"/>
              <w:left w:val="single" w:sz="4" w:space="0" w:color="000000"/>
              <w:bottom w:val="single" w:sz="4" w:space="0" w:color="000000"/>
              <w:right w:val="nil"/>
            </w:tcBorders>
          </w:tcPr>
          <w:p w:rsidR="00E61EEA" w:rsidRPr="001F6F21" w:rsidRDefault="00E61EEA" w:rsidP="00E61EEA">
            <w:pPr>
              <w:overflowPunct w:val="0"/>
              <w:autoSpaceDE w:val="0"/>
              <w:snapToGrid w:val="0"/>
              <w:jc w:val="both"/>
              <w:textAlignment w:val="baseline"/>
              <w:rPr>
                <w:rFonts w:ascii="Times New Roman" w:hAnsi="Times New Roman" w:cs="Times New Roman"/>
                <w:kern w:val="2"/>
                <w:sz w:val="24"/>
                <w:szCs w:val="24"/>
              </w:rPr>
            </w:pPr>
            <w:r w:rsidRPr="001F6F21">
              <w:rPr>
                <w:rFonts w:ascii="Times New Roman" w:hAnsi="Times New Roman" w:cs="Times New Roman"/>
                <w:sz w:val="24"/>
                <w:szCs w:val="24"/>
              </w:rPr>
              <w:t>Planuojama  sutarties vertė</w:t>
            </w:r>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C24371">
            <w:pPr>
              <w:overflowPunct w:val="0"/>
              <w:autoSpaceDE w:val="0"/>
              <w:snapToGrid w:val="0"/>
              <w:jc w:val="center"/>
              <w:textAlignment w:val="baseline"/>
              <w:rPr>
                <w:rFonts w:ascii="Times New Roman" w:hAnsi="Times New Roman" w:cs="Times New Roman"/>
                <w:kern w:val="2"/>
                <w:sz w:val="24"/>
                <w:szCs w:val="24"/>
              </w:rPr>
            </w:pPr>
          </w:p>
        </w:tc>
      </w:tr>
      <w:tr w:rsidR="00E61EEA" w:rsidRPr="001F6F21" w:rsidTr="00C24371">
        <w:tc>
          <w:tcPr>
            <w:tcW w:w="4927" w:type="dxa"/>
            <w:tcBorders>
              <w:top w:val="single" w:sz="4" w:space="0" w:color="000000"/>
              <w:left w:val="single" w:sz="4" w:space="0" w:color="000000"/>
              <w:bottom w:val="single" w:sz="4" w:space="0" w:color="000000"/>
              <w:right w:val="nil"/>
            </w:tcBorders>
          </w:tcPr>
          <w:p w:rsidR="00E61EEA" w:rsidRPr="001F6F21" w:rsidRDefault="00E61EEA" w:rsidP="00C24371">
            <w:pPr>
              <w:overflowPunct w:val="0"/>
              <w:autoSpaceDE w:val="0"/>
              <w:snapToGrid w:val="0"/>
              <w:jc w:val="both"/>
              <w:textAlignment w:val="baseline"/>
              <w:rPr>
                <w:rFonts w:ascii="Times New Roman" w:hAnsi="Times New Roman" w:cs="Times New Roman"/>
                <w:kern w:val="2"/>
                <w:sz w:val="24"/>
                <w:szCs w:val="24"/>
              </w:rPr>
            </w:pPr>
            <w:r w:rsidRPr="001F6F21">
              <w:rPr>
                <w:rFonts w:ascii="Times New Roman" w:hAnsi="Times New Roman" w:cs="Times New Roman"/>
                <w:kern w:val="2"/>
                <w:sz w:val="24"/>
                <w:szCs w:val="24"/>
              </w:rPr>
              <w:t>Planuojama pirkimo pradžia (pirkimo poreikio pradžia)</w:t>
            </w:r>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C24371">
            <w:pPr>
              <w:overflowPunct w:val="0"/>
              <w:autoSpaceDE w:val="0"/>
              <w:snapToGrid w:val="0"/>
              <w:jc w:val="center"/>
              <w:textAlignment w:val="baseline"/>
              <w:rPr>
                <w:rFonts w:ascii="Times New Roman" w:hAnsi="Times New Roman" w:cs="Times New Roman"/>
                <w:i/>
                <w:kern w:val="2"/>
                <w:sz w:val="24"/>
                <w:szCs w:val="24"/>
              </w:rPr>
            </w:pPr>
          </w:p>
        </w:tc>
      </w:tr>
      <w:tr w:rsidR="00E61EEA" w:rsidRPr="001F6F21" w:rsidTr="00C24371">
        <w:tc>
          <w:tcPr>
            <w:tcW w:w="4927" w:type="dxa"/>
            <w:tcBorders>
              <w:top w:val="single" w:sz="4" w:space="0" w:color="000000"/>
              <w:left w:val="single" w:sz="4" w:space="0" w:color="000000"/>
              <w:bottom w:val="single" w:sz="4" w:space="0" w:color="000000"/>
              <w:right w:val="nil"/>
            </w:tcBorders>
          </w:tcPr>
          <w:p w:rsidR="00E61EEA" w:rsidRPr="001F6F21" w:rsidRDefault="00E61EEA" w:rsidP="00C24371">
            <w:pPr>
              <w:overflowPunct w:val="0"/>
              <w:autoSpaceDE w:val="0"/>
              <w:jc w:val="both"/>
              <w:textAlignment w:val="baseline"/>
              <w:rPr>
                <w:rFonts w:ascii="Times New Roman" w:hAnsi="Times New Roman" w:cs="Times New Roman"/>
                <w:kern w:val="2"/>
                <w:sz w:val="24"/>
                <w:szCs w:val="24"/>
              </w:rPr>
            </w:pPr>
            <w:r w:rsidRPr="001F6F21">
              <w:rPr>
                <w:rFonts w:ascii="Times New Roman" w:hAnsi="Times New Roman" w:cs="Times New Roman"/>
                <w:kern w:val="2"/>
                <w:sz w:val="24"/>
                <w:szCs w:val="24"/>
              </w:rPr>
              <w:t>Planuojamas sutarties galiojimo terminas</w:t>
            </w:r>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C24371">
            <w:pPr>
              <w:overflowPunct w:val="0"/>
              <w:autoSpaceDE w:val="0"/>
              <w:snapToGrid w:val="0"/>
              <w:jc w:val="center"/>
              <w:textAlignment w:val="baseline"/>
              <w:rPr>
                <w:rFonts w:ascii="Times New Roman" w:hAnsi="Times New Roman" w:cs="Times New Roman"/>
                <w:kern w:val="2"/>
                <w:sz w:val="24"/>
                <w:szCs w:val="24"/>
              </w:rPr>
            </w:pPr>
          </w:p>
        </w:tc>
      </w:tr>
      <w:tr w:rsidR="00E61EEA" w:rsidRPr="001F6F21" w:rsidTr="00C24371">
        <w:tc>
          <w:tcPr>
            <w:tcW w:w="9884" w:type="dxa"/>
            <w:gridSpan w:val="2"/>
            <w:tcBorders>
              <w:top w:val="single" w:sz="4" w:space="0" w:color="000000"/>
              <w:left w:val="single" w:sz="4" w:space="0" w:color="000000"/>
              <w:bottom w:val="single" w:sz="4" w:space="0" w:color="000000"/>
              <w:right w:val="single" w:sz="4" w:space="0" w:color="000000"/>
            </w:tcBorders>
          </w:tcPr>
          <w:p w:rsidR="00E61EEA" w:rsidRPr="001F6F21" w:rsidRDefault="00E61EEA" w:rsidP="00C24371">
            <w:pPr>
              <w:overflowPunct w:val="0"/>
              <w:autoSpaceDE w:val="0"/>
              <w:snapToGrid w:val="0"/>
              <w:jc w:val="both"/>
              <w:textAlignment w:val="baseline"/>
              <w:rPr>
                <w:rFonts w:ascii="Times New Roman" w:hAnsi="Times New Roman" w:cs="Times New Roman"/>
                <w:kern w:val="2"/>
                <w:sz w:val="24"/>
                <w:szCs w:val="24"/>
              </w:rPr>
            </w:pPr>
            <w:r w:rsidRPr="001F6F21">
              <w:rPr>
                <w:rFonts w:ascii="Times New Roman" w:hAnsi="Times New Roman" w:cs="Times New Roman"/>
                <w:sz w:val="24"/>
                <w:szCs w:val="24"/>
              </w:rPr>
              <w:t>Trumpas pirkimo aprašymas: (pirkimo poreikio motyvai, anksčiau sudarytos ir galiojančios sutarties su tiekėju dėl pirkimo objekto galiojimo termino pabaiga, kita konkretaus pirkimo atveju pirkimą inicijuojančio asmens  nuomone svarbi informacija)</w:t>
            </w:r>
          </w:p>
          <w:p w:rsidR="00E61EEA" w:rsidRPr="001F6F21" w:rsidRDefault="00E61EEA" w:rsidP="00C24371">
            <w:pPr>
              <w:overflowPunct w:val="0"/>
              <w:autoSpaceDE w:val="0"/>
              <w:jc w:val="both"/>
              <w:textAlignment w:val="baseline"/>
              <w:rPr>
                <w:rFonts w:ascii="Times New Roman" w:hAnsi="Times New Roman" w:cs="Times New Roman"/>
                <w:sz w:val="24"/>
                <w:szCs w:val="24"/>
              </w:rPr>
            </w:pPr>
          </w:p>
          <w:p w:rsidR="00E61EEA" w:rsidRPr="001F6F21" w:rsidRDefault="00E61EEA" w:rsidP="00C24371">
            <w:pPr>
              <w:overflowPunct w:val="0"/>
              <w:autoSpaceDE w:val="0"/>
              <w:jc w:val="both"/>
              <w:textAlignment w:val="baseline"/>
              <w:rPr>
                <w:rFonts w:ascii="Times New Roman" w:hAnsi="Times New Roman" w:cs="Times New Roman"/>
                <w:kern w:val="2"/>
                <w:sz w:val="24"/>
                <w:szCs w:val="24"/>
              </w:rPr>
            </w:pPr>
          </w:p>
        </w:tc>
      </w:tr>
    </w:tbl>
    <w:p w:rsidR="00E61EEA" w:rsidRPr="001F6F21" w:rsidRDefault="00E61EEA" w:rsidP="00E61EEA">
      <w:pPr>
        <w:jc w:val="both"/>
        <w:rPr>
          <w:rFonts w:ascii="Times New Roman" w:hAnsi="Times New Roman" w:cs="Times New Roman"/>
          <w:kern w:val="2"/>
          <w:sz w:val="24"/>
          <w:szCs w:val="24"/>
        </w:rPr>
      </w:pPr>
    </w:p>
    <w:p w:rsidR="00E61EEA" w:rsidRPr="001F6F21" w:rsidRDefault="00E61EEA" w:rsidP="00E61EEA">
      <w:pPr>
        <w:rPr>
          <w:rFonts w:ascii="Times New Roman" w:hAnsi="Times New Roman" w:cs="Times New Roman"/>
          <w:sz w:val="24"/>
          <w:szCs w:val="24"/>
        </w:rPr>
      </w:pPr>
    </w:p>
    <w:p w:rsidR="00E61EEA" w:rsidRPr="001F6F21" w:rsidRDefault="00E61EEA" w:rsidP="00E61EEA">
      <w:pPr>
        <w:spacing w:after="0" w:line="240" w:lineRule="auto"/>
        <w:rPr>
          <w:rFonts w:ascii="Times New Roman" w:hAnsi="Times New Roman" w:cs="Times New Roman"/>
          <w:sz w:val="24"/>
          <w:szCs w:val="24"/>
        </w:rPr>
      </w:pPr>
      <w:r w:rsidRPr="001F6F21">
        <w:rPr>
          <w:rFonts w:ascii="Times New Roman" w:hAnsi="Times New Roman" w:cs="Times New Roman"/>
          <w:sz w:val="24"/>
          <w:szCs w:val="24"/>
        </w:rPr>
        <w:t>Pirkimo organizatorius</w:t>
      </w:r>
      <w:r w:rsidRPr="001F6F21">
        <w:rPr>
          <w:rFonts w:ascii="Times New Roman" w:hAnsi="Times New Roman" w:cs="Times New Roman"/>
          <w:sz w:val="24"/>
          <w:szCs w:val="24"/>
        </w:rPr>
        <w:tab/>
      </w:r>
      <w:r w:rsidRPr="001F6F21">
        <w:rPr>
          <w:rFonts w:ascii="Times New Roman" w:hAnsi="Times New Roman" w:cs="Times New Roman"/>
          <w:sz w:val="24"/>
          <w:szCs w:val="24"/>
        </w:rPr>
        <w:tab/>
        <w:t>(parašas)</w:t>
      </w:r>
      <w:r w:rsidRPr="001F6F21">
        <w:rPr>
          <w:rFonts w:ascii="Times New Roman" w:hAnsi="Times New Roman" w:cs="Times New Roman"/>
          <w:sz w:val="24"/>
          <w:szCs w:val="24"/>
        </w:rPr>
        <w:tab/>
      </w:r>
      <w:r w:rsidRPr="001F6F21">
        <w:rPr>
          <w:rFonts w:ascii="Times New Roman" w:hAnsi="Times New Roman" w:cs="Times New Roman"/>
          <w:sz w:val="24"/>
          <w:szCs w:val="24"/>
        </w:rPr>
        <w:tab/>
        <w:t>(pareigos, vardas, pavardė)</w:t>
      </w:r>
    </w:p>
    <w:p w:rsidR="00E61EEA" w:rsidRPr="001F6F21" w:rsidRDefault="00E61EEA" w:rsidP="00E61EEA">
      <w:pPr>
        <w:spacing w:after="0" w:line="240" w:lineRule="auto"/>
        <w:rPr>
          <w:rFonts w:ascii="Times New Roman" w:hAnsi="Times New Roman" w:cs="Times New Roman"/>
          <w:sz w:val="24"/>
          <w:szCs w:val="24"/>
        </w:rPr>
      </w:pPr>
      <w:r w:rsidRPr="001F6F21">
        <w:rPr>
          <w:rFonts w:ascii="Times New Roman" w:hAnsi="Times New Roman" w:cs="Times New Roman"/>
          <w:sz w:val="24"/>
          <w:szCs w:val="24"/>
        </w:rPr>
        <w:t>(arba komisijos pirmininkas)</w:t>
      </w:r>
    </w:p>
    <w:p w:rsidR="00E61EEA" w:rsidRPr="001F6F21" w:rsidRDefault="00E61EEA" w:rsidP="00E61EEA">
      <w:pPr>
        <w:rPr>
          <w:rFonts w:ascii="Times New Roman" w:hAnsi="Times New Roman" w:cs="Times New Roman"/>
          <w:sz w:val="24"/>
          <w:szCs w:val="24"/>
        </w:rPr>
      </w:pPr>
    </w:p>
    <w:p w:rsidR="00E61EEA" w:rsidRPr="001F6F21" w:rsidRDefault="00E61EEA" w:rsidP="00E61EEA">
      <w:pPr>
        <w:rPr>
          <w:rFonts w:ascii="Times New Roman" w:hAnsi="Times New Roman" w:cs="Times New Roman"/>
          <w:sz w:val="24"/>
          <w:szCs w:val="24"/>
        </w:rPr>
      </w:pPr>
      <w:r w:rsidRPr="001F6F21">
        <w:rPr>
          <w:rFonts w:ascii="Times New Roman" w:hAnsi="Times New Roman" w:cs="Times New Roman"/>
          <w:sz w:val="24"/>
          <w:szCs w:val="24"/>
        </w:rPr>
        <w:t>Suderinta (vyr. buhalteris):</w:t>
      </w:r>
      <w:r w:rsidRPr="001F6F21">
        <w:rPr>
          <w:rFonts w:ascii="Times New Roman" w:hAnsi="Times New Roman" w:cs="Times New Roman"/>
          <w:sz w:val="24"/>
          <w:szCs w:val="24"/>
        </w:rPr>
        <w:tab/>
        <w:t>(parašas)</w:t>
      </w:r>
      <w:r w:rsidRPr="001F6F21">
        <w:rPr>
          <w:rFonts w:ascii="Times New Roman" w:hAnsi="Times New Roman" w:cs="Times New Roman"/>
          <w:sz w:val="24"/>
          <w:szCs w:val="24"/>
        </w:rPr>
        <w:tab/>
      </w:r>
      <w:r w:rsidRPr="001F6F21">
        <w:rPr>
          <w:rFonts w:ascii="Times New Roman" w:hAnsi="Times New Roman" w:cs="Times New Roman"/>
          <w:sz w:val="24"/>
          <w:szCs w:val="24"/>
        </w:rPr>
        <w:tab/>
        <w:t>(pareigos, vardas, pavardė)</w:t>
      </w:r>
    </w:p>
    <w:p w:rsidR="00E61EEA" w:rsidRPr="001F6F21" w:rsidRDefault="00E61EEA" w:rsidP="00E61EEA">
      <w:pPr>
        <w:rPr>
          <w:rFonts w:ascii="Times New Roman" w:hAnsi="Times New Roman" w:cs="Times New Roman"/>
          <w:sz w:val="24"/>
          <w:szCs w:val="24"/>
        </w:rPr>
      </w:pPr>
    </w:p>
    <w:p w:rsidR="00E61EEA" w:rsidRPr="001F6F21" w:rsidRDefault="00E61EEA" w:rsidP="00E61EEA">
      <w:pPr>
        <w:ind w:left="6480" w:firstLine="1296"/>
        <w:rPr>
          <w:rFonts w:ascii="Times New Roman" w:eastAsia="Times New Roman" w:hAnsi="Times New Roman" w:cs="Times New Roman"/>
          <w:sz w:val="24"/>
          <w:szCs w:val="24"/>
        </w:rPr>
      </w:pPr>
      <w:r w:rsidRPr="001F6F21">
        <w:rPr>
          <w:rFonts w:ascii="Times New Roman" w:hAnsi="Times New Roman"/>
          <w:sz w:val="24"/>
          <w:szCs w:val="24"/>
        </w:rPr>
        <w:lastRenderedPageBreak/>
        <w:t>Priedas Nr.6</w:t>
      </w:r>
    </w:p>
    <w:p w:rsidR="00E61EEA" w:rsidRDefault="00E61EEA" w:rsidP="00E61EEA">
      <w:pPr>
        <w:rPr>
          <w:rFonts w:ascii="Times New Roman" w:eastAsia="Times New Roman" w:hAnsi="Times New Roman" w:cs="Times New Roman"/>
          <w:sz w:val="24"/>
          <w:szCs w:val="24"/>
        </w:rPr>
      </w:pPr>
    </w:p>
    <w:p w:rsidR="00E61EEA" w:rsidRDefault="00E61EEA" w:rsidP="00E61EEA">
      <w:pPr>
        <w:jc w:val="center"/>
        <w:rPr>
          <w:rFonts w:ascii="Times New Roman" w:eastAsia="Times New Roman" w:hAnsi="Times New Roman" w:cs="Times New Roman"/>
          <w:b/>
          <w:sz w:val="24"/>
          <w:szCs w:val="24"/>
        </w:rPr>
      </w:pPr>
      <w:r w:rsidRPr="005706A5">
        <w:rPr>
          <w:rFonts w:ascii="Times New Roman" w:eastAsia="Times New Roman" w:hAnsi="Times New Roman" w:cs="Times New Roman"/>
          <w:b/>
          <w:sz w:val="24"/>
          <w:szCs w:val="24"/>
        </w:rPr>
        <w:t>MAŽEIKIŲ LOPŠELIS-DARŽELIS ,,BITUTĖ“</w:t>
      </w:r>
    </w:p>
    <w:p w:rsidR="00E61EEA" w:rsidRDefault="00E61EEA" w:rsidP="00E61EE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TIEKĖJŲ APKLAUSOS PAŽYMA</w:t>
      </w:r>
    </w:p>
    <w:p w:rsidR="00E61EEA" w:rsidRDefault="00E61EEA" w:rsidP="00E61EEA">
      <w:pPr>
        <w:jc w:val="center"/>
        <w:rPr>
          <w:rFonts w:ascii="Times New Roman" w:eastAsia="Times New Roman" w:hAnsi="Times New Roman" w:cs="Times New Roman"/>
          <w:b/>
          <w:sz w:val="24"/>
          <w:szCs w:val="24"/>
        </w:rPr>
      </w:pPr>
    </w:p>
    <w:p w:rsidR="00E61EEA" w:rsidRPr="00E61EEA" w:rsidRDefault="00E61EEA" w:rsidP="00E61EEA">
      <w:pPr>
        <w:jc w:val="center"/>
        <w:rPr>
          <w:rFonts w:ascii="Times New Roman" w:eastAsia="Times New Roman" w:hAnsi="Times New Roman" w:cs="Times New Roman"/>
          <w:sz w:val="24"/>
          <w:szCs w:val="24"/>
        </w:rPr>
      </w:pPr>
      <w:r w:rsidRPr="00E61EEA">
        <w:rPr>
          <w:rFonts w:ascii="Times New Roman" w:eastAsia="Times New Roman" w:hAnsi="Times New Roman" w:cs="Times New Roman"/>
          <w:sz w:val="24"/>
          <w:szCs w:val="24"/>
        </w:rPr>
        <w:t>______________________</w:t>
      </w:r>
    </w:p>
    <w:p w:rsidR="00E61EEA" w:rsidRDefault="00E61EEA" w:rsidP="00E61E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0"/>
        <w:gridCol w:w="2107"/>
        <w:gridCol w:w="2410"/>
        <w:gridCol w:w="2268"/>
        <w:gridCol w:w="1099"/>
      </w:tblGrid>
      <w:tr w:rsidR="00E61EEA" w:rsidRPr="00B06D57" w:rsidTr="00C24371">
        <w:tc>
          <w:tcPr>
            <w:tcW w:w="9854" w:type="dxa"/>
            <w:gridSpan w:val="5"/>
          </w:tcPr>
          <w:p w:rsidR="00E61EEA" w:rsidRPr="009457C9" w:rsidRDefault="00E61EEA" w:rsidP="00E61EEA">
            <w:pPr>
              <w:overflowPunct w:val="0"/>
              <w:autoSpaceDE w:val="0"/>
              <w:snapToGrid w:val="0"/>
              <w:textAlignment w:val="baseline"/>
              <w:rPr>
                <w:rFonts w:ascii="Times New Roman" w:eastAsia="Times New Roman" w:hAnsi="Times New Roman" w:cs="Times New Roman"/>
                <w:i/>
                <w:sz w:val="24"/>
                <w:szCs w:val="24"/>
              </w:rPr>
            </w:pPr>
            <w:r w:rsidRPr="00B06D57">
              <w:rPr>
                <w:rFonts w:ascii="Times New Roman" w:eastAsia="Times New Roman" w:hAnsi="Times New Roman" w:cs="Times New Roman"/>
                <w:b/>
                <w:sz w:val="24"/>
                <w:szCs w:val="24"/>
              </w:rPr>
              <w:t>1. Pirkimo objekto pavadinimas</w:t>
            </w:r>
            <w:r w:rsidRPr="00B06D57">
              <w:rPr>
                <w:rFonts w:ascii="Times New Roman" w:eastAsia="Times New Roman" w:hAnsi="Times New Roman" w:cs="Times New Roman"/>
                <w:sz w:val="24"/>
                <w:szCs w:val="24"/>
              </w:rPr>
              <w:t xml:space="preserve">    </w:t>
            </w:r>
          </w:p>
        </w:tc>
      </w:tr>
      <w:tr w:rsidR="00E61EEA" w:rsidRPr="00B06D57" w:rsidTr="00C24371">
        <w:tc>
          <w:tcPr>
            <w:tcW w:w="9854" w:type="dxa"/>
            <w:gridSpan w:val="5"/>
          </w:tcPr>
          <w:p w:rsidR="00E61EEA" w:rsidRDefault="00E61EEA" w:rsidP="00E61EEA">
            <w:pPr>
              <w:spacing w:after="0" w:line="240" w:lineRule="auto"/>
              <w:rPr>
                <w:rFonts w:ascii="Times New Roman" w:hAnsi="Times New Roman"/>
                <w:i/>
                <w:sz w:val="24"/>
                <w:szCs w:val="24"/>
              </w:rPr>
            </w:pPr>
            <w:r w:rsidRPr="00B06D57">
              <w:rPr>
                <w:rFonts w:ascii="Times New Roman" w:eastAsia="Times New Roman" w:hAnsi="Times New Roman" w:cs="Times New Roman"/>
                <w:b/>
                <w:sz w:val="24"/>
                <w:szCs w:val="24"/>
              </w:rPr>
              <w:t>2. Trumpas pirkimo aprašymas</w:t>
            </w:r>
            <w:r w:rsidRPr="00B06D57">
              <w:rPr>
                <w:rFonts w:ascii="Times New Roman" w:eastAsia="Times New Roman" w:hAnsi="Times New Roman" w:cs="Times New Roman"/>
                <w:sz w:val="24"/>
                <w:szCs w:val="24"/>
              </w:rPr>
              <w:t xml:space="preserve">   </w:t>
            </w:r>
            <w:r w:rsidRPr="00B06D57">
              <w:rPr>
                <w:rFonts w:ascii="Times New Roman" w:eastAsia="Times New Roman" w:hAnsi="Times New Roman" w:cs="Times New Roman"/>
                <w:i/>
                <w:sz w:val="24"/>
                <w:szCs w:val="24"/>
              </w:rPr>
              <w:t xml:space="preserve"> </w:t>
            </w:r>
          </w:p>
          <w:p w:rsidR="00E61EEA" w:rsidRPr="00A540E0" w:rsidRDefault="00E61EEA" w:rsidP="00E61EEA">
            <w:pPr>
              <w:spacing w:after="0" w:line="240" w:lineRule="auto"/>
              <w:rPr>
                <w:rFonts w:ascii="Times New Roman" w:eastAsia="Times New Roman" w:hAnsi="Times New Roman" w:cs="Times New Roman"/>
                <w:i/>
                <w:sz w:val="24"/>
                <w:szCs w:val="24"/>
              </w:rPr>
            </w:pPr>
          </w:p>
        </w:tc>
      </w:tr>
      <w:tr w:rsidR="00E61EEA" w:rsidRPr="00B06D57" w:rsidTr="00C24371">
        <w:tc>
          <w:tcPr>
            <w:tcW w:w="9854" w:type="dxa"/>
            <w:gridSpan w:val="5"/>
          </w:tcPr>
          <w:p w:rsidR="00E61EEA" w:rsidRDefault="00E61EEA" w:rsidP="00E61EEA">
            <w:pPr>
              <w:spacing w:after="0" w:line="240" w:lineRule="auto"/>
              <w:rPr>
                <w:rFonts w:ascii="Times New Roman" w:hAnsi="Times New Roman"/>
                <w:sz w:val="24"/>
                <w:szCs w:val="24"/>
              </w:rPr>
            </w:pPr>
            <w:r w:rsidRPr="00B06D57">
              <w:rPr>
                <w:rFonts w:ascii="Times New Roman" w:eastAsia="Times New Roman" w:hAnsi="Times New Roman" w:cs="Times New Roman"/>
                <w:b/>
                <w:sz w:val="24"/>
                <w:szCs w:val="24"/>
              </w:rPr>
              <w:t>3. Pirkimo organizatorius</w:t>
            </w:r>
            <w:r w:rsidRPr="00B06D57">
              <w:rPr>
                <w:rFonts w:ascii="Times New Roman" w:eastAsia="Times New Roman" w:hAnsi="Times New Roman" w:cs="Times New Roman"/>
                <w:sz w:val="24"/>
                <w:szCs w:val="24"/>
              </w:rPr>
              <w:t xml:space="preserve"> (vardas, pavardė)       </w:t>
            </w:r>
          </w:p>
          <w:p w:rsidR="00E61EEA" w:rsidRPr="00B06D57" w:rsidRDefault="00E61EEA" w:rsidP="00E61EEA">
            <w:pPr>
              <w:spacing w:after="0" w:line="240" w:lineRule="auto"/>
              <w:rPr>
                <w:rFonts w:ascii="Times New Roman" w:eastAsia="Times New Roman" w:hAnsi="Times New Roman" w:cs="Times New Roman"/>
                <w:sz w:val="24"/>
                <w:szCs w:val="24"/>
              </w:rPr>
            </w:pPr>
            <w:r w:rsidRPr="00B06D57">
              <w:rPr>
                <w:rFonts w:ascii="Times New Roman" w:eastAsia="Times New Roman" w:hAnsi="Times New Roman" w:cs="Times New Roman"/>
                <w:sz w:val="24"/>
                <w:szCs w:val="24"/>
              </w:rPr>
              <w:t xml:space="preserve">       </w:t>
            </w:r>
          </w:p>
        </w:tc>
      </w:tr>
      <w:tr w:rsidR="00E61EEA" w:rsidRPr="00B06D57" w:rsidTr="00C24371">
        <w:tc>
          <w:tcPr>
            <w:tcW w:w="4077" w:type="dxa"/>
            <w:gridSpan w:val="2"/>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 xml:space="preserve">4. Tiekėjai apklausti raštu ar žodžiu (nurodoma)  </w:t>
            </w:r>
          </w:p>
        </w:tc>
        <w:tc>
          <w:tcPr>
            <w:tcW w:w="2410" w:type="dxa"/>
          </w:tcPr>
          <w:p w:rsidR="00E61EEA" w:rsidRPr="00B06D57" w:rsidRDefault="00E61EEA" w:rsidP="00C24371">
            <w:pPr>
              <w:spacing w:after="0" w:line="240" w:lineRule="auto"/>
              <w:jc w:val="center"/>
              <w:rPr>
                <w:rFonts w:ascii="Calibri" w:eastAsia="Times New Roman" w:hAnsi="Calibri" w:cs="Times New Roman"/>
              </w:rPr>
            </w:pPr>
          </w:p>
        </w:tc>
        <w:tc>
          <w:tcPr>
            <w:tcW w:w="2268" w:type="dxa"/>
          </w:tcPr>
          <w:p w:rsidR="00E61EEA" w:rsidRPr="00B06D57" w:rsidRDefault="00E61EEA" w:rsidP="00C24371">
            <w:pPr>
              <w:spacing w:after="0" w:line="240" w:lineRule="auto"/>
              <w:rPr>
                <w:rFonts w:ascii="Calibri" w:eastAsia="Times New Roman" w:hAnsi="Calibri" w:cs="Times New Roman"/>
              </w:rPr>
            </w:pPr>
          </w:p>
        </w:tc>
        <w:tc>
          <w:tcPr>
            <w:tcW w:w="1099" w:type="dxa"/>
          </w:tcPr>
          <w:p w:rsidR="00E61EEA" w:rsidRPr="00B06D57" w:rsidRDefault="00E61EEA" w:rsidP="00C24371">
            <w:pPr>
              <w:spacing w:after="0" w:line="240" w:lineRule="auto"/>
              <w:jc w:val="center"/>
              <w:rPr>
                <w:rFonts w:ascii="Times New Roman" w:eastAsia="Times New Roman" w:hAnsi="Times New Roman" w:cs="Times New Roman"/>
                <w:sz w:val="24"/>
                <w:szCs w:val="24"/>
              </w:rPr>
            </w:pPr>
          </w:p>
        </w:tc>
      </w:tr>
      <w:tr w:rsidR="00E61EEA" w:rsidRPr="00B06D57" w:rsidTr="00C24371">
        <w:tc>
          <w:tcPr>
            <w:tcW w:w="1970" w:type="dxa"/>
            <w:vMerge w:val="restart"/>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5. Duomenys apie tiekėjus</w:t>
            </w:r>
          </w:p>
        </w:tc>
        <w:tc>
          <w:tcPr>
            <w:tcW w:w="2107" w:type="dxa"/>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5.1. Pavadinimas</w:t>
            </w:r>
          </w:p>
          <w:p w:rsidR="00E61EEA" w:rsidRPr="00B06D57" w:rsidRDefault="00E61EEA" w:rsidP="00C24371">
            <w:pPr>
              <w:spacing w:after="0" w:line="240" w:lineRule="auto"/>
              <w:rPr>
                <w:rFonts w:ascii="Times New Roman" w:eastAsia="Times New Roman" w:hAnsi="Times New Roman" w:cs="Times New Roman"/>
                <w:b/>
                <w:sz w:val="24"/>
                <w:szCs w:val="24"/>
              </w:rPr>
            </w:pPr>
          </w:p>
        </w:tc>
        <w:tc>
          <w:tcPr>
            <w:tcW w:w="2410"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c>
          <w:tcPr>
            <w:tcW w:w="2268" w:type="dxa"/>
          </w:tcPr>
          <w:p w:rsidR="00E61EEA" w:rsidRPr="00EA6F56" w:rsidRDefault="00E61EEA" w:rsidP="00C24371">
            <w:pPr>
              <w:spacing w:after="0" w:line="240" w:lineRule="auto"/>
              <w:jc w:val="center"/>
              <w:rPr>
                <w:rFonts w:ascii="Times New Roman" w:eastAsia="Times New Roman" w:hAnsi="Times New Roman" w:cs="Times New Roman"/>
                <w:i/>
                <w:sz w:val="24"/>
                <w:szCs w:val="24"/>
              </w:rPr>
            </w:pPr>
          </w:p>
        </w:tc>
        <w:tc>
          <w:tcPr>
            <w:tcW w:w="1099"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r>
      <w:tr w:rsidR="00E61EEA" w:rsidRPr="00B06D57" w:rsidTr="00C24371">
        <w:tc>
          <w:tcPr>
            <w:tcW w:w="1970" w:type="dxa"/>
            <w:vMerge/>
          </w:tcPr>
          <w:p w:rsidR="00E61EEA" w:rsidRPr="00B06D57" w:rsidRDefault="00E61EEA" w:rsidP="00C24371">
            <w:pPr>
              <w:spacing w:after="0" w:line="240" w:lineRule="auto"/>
              <w:jc w:val="center"/>
              <w:rPr>
                <w:rFonts w:ascii="Times New Roman" w:eastAsia="Times New Roman" w:hAnsi="Times New Roman" w:cs="Times New Roman"/>
                <w:sz w:val="24"/>
                <w:szCs w:val="24"/>
              </w:rPr>
            </w:pPr>
          </w:p>
        </w:tc>
        <w:tc>
          <w:tcPr>
            <w:tcW w:w="2107" w:type="dxa"/>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5.2. Adresas</w:t>
            </w:r>
          </w:p>
          <w:p w:rsidR="00E61EEA" w:rsidRPr="00B06D57" w:rsidRDefault="00E61EEA" w:rsidP="00C24371">
            <w:pPr>
              <w:spacing w:after="0" w:line="240" w:lineRule="auto"/>
              <w:rPr>
                <w:rFonts w:ascii="Times New Roman" w:eastAsia="Times New Roman" w:hAnsi="Times New Roman" w:cs="Times New Roman"/>
                <w:b/>
                <w:sz w:val="24"/>
                <w:szCs w:val="24"/>
              </w:rPr>
            </w:pPr>
          </w:p>
        </w:tc>
        <w:tc>
          <w:tcPr>
            <w:tcW w:w="2410"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c>
          <w:tcPr>
            <w:tcW w:w="2268" w:type="dxa"/>
          </w:tcPr>
          <w:p w:rsidR="00E61EEA" w:rsidRPr="00EA6F56" w:rsidRDefault="00E61EEA" w:rsidP="00C24371">
            <w:pPr>
              <w:spacing w:after="0" w:line="240" w:lineRule="auto"/>
              <w:jc w:val="center"/>
              <w:rPr>
                <w:rFonts w:ascii="Times New Roman" w:eastAsia="Times New Roman" w:hAnsi="Times New Roman" w:cs="Times New Roman"/>
                <w:i/>
                <w:sz w:val="24"/>
                <w:szCs w:val="24"/>
              </w:rPr>
            </w:pPr>
          </w:p>
        </w:tc>
        <w:tc>
          <w:tcPr>
            <w:tcW w:w="1099"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r>
      <w:tr w:rsidR="00E61EEA" w:rsidRPr="00B06D57" w:rsidTr="00C24371">
        <w:tc>
          <w:tcPr>
            <w:tcW w:w="1970" w:type="dxa"/>
            <w:vMerge/>
          </w:tcPr>
          <w:p w:rsidR="00E61EEA" w:rsidRPr="00B06D57" w:rsidRDefault="00E61EEA" w:rsidP="00C24371">
            <w:pPr>
              <w:spacing w:after="0" w:line="240" w:lineRule="auto"/>
              <w:jc w:val="center"/>
              <w:rPr>
                <w:rFonts w:ascii="Times New Roman" w:eastAsia="Times New Roman" w:hAnsi="Times New Roman" w:cs="Times New Roman"/>
                <w:sz w:val="24"/>
                <w:szCs w:val="24"/>
              </w:rPr>
            </w:pPr>
          </w:p>
        </w:tc>
        <w:tc>
          <w:tcPr>
            <w:tcW w:w="2107" w:type="dxa"/>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5.3. Telefonas</w:t>
            </w:r>
          </w:p>
          <w:p w:rsidR="00E61EEA" w:rsidRPr="00B06D57" w:rsidRDefault="00E61EEA" w:rsidP="00C24371">
            <w:pPr>
              <w:spacing w:after="0" w:line="240" w:lineRule="auto"/>
              <w:rPr>
                <w:rFonts w:ascii="Times New Roman" w:eastAsia="Times New Roman" w:hAnsi="Times New Roman" w:cs="Times New Roman"/>
                <w:b/>
                <w:sz w:val="24"/>
                <w:szCs w:val="24"/>
              </w:rPr>
            </w:pPr>
          </w:p>
        </w:tc>
        <w:tc>
          <w:tcPr>
            <w:tcW w:w="2410"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c>
          <w:tcPr>
            <w:tcW w:w="2268" w:type="dxa"/>
          </w:tcPr>
          <w:p w:rsidR="00E61EEA" w:rsidRPr="00EA6F56" w:rsidRDefault="00E61EEA" w:rsidP="00C24371">
            <w:pPr>
              <w:spacing w:after="0" w:line="240" w:lineRule="auto"/>
              <w:jc w:val="center"/>
              <w:rPr>
                <w:rFonts w:ascii="Times New Roman" w:eastAsia="Times New Roman" w:hAnsi="Times New Roman" w:cs="Times New Roman"/>
                <w:i/>
                <w:sz w:val="24"/>
                <w:szCs w:val="24"/>
              </w:rPr>
            </w:pPr>
          </w:p>
        </w:tc>
        <w:tc>
          <w:tcPr>
            <w:tcW w:w="1099"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r>
      <w:tr w:rsidR="00E61EEA" w:rsidRPr="00B06D57" w:rsidTr="00C24371">
        <w:tc>
          <w:tcPr>
            <w:tcW w:w="1970" w:type="dxa"/>
            <w:vMerge/>
          </w:tcPr>
          <w:p w:rsidR="00E61EEA" w:rsidRPr="00B06D57" w:rsidRDefault="00E61EEA" w:rsidP="00C24371">
            <w:pPr>
              <w:spacing w:after="0" w:line="240" w:lineRule="auto"/>
              <w:jc w:val="center"/>
              <w:rPr>
                <w:rFonts w:ascii="Times New Roman" w:eastAsia="Times New Roman" w:hAnsi="Times New Roman" w:cs="Times New Roman"/>
                <w:sz w:val="24"/>
                <w:szCs w:val="24"/>
              </w:rPr>
            </w:pPr>
          </w:p>
        </w:tc>
        <w:tc>
          <w:tcPr>
            <w:tcW w:w="2107" w:type="dxa"/>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5.4. Siūlymą pateikusio asmens pareigos, vardas, pavardė</w:t>
            </w:r>
          </w:p>
          <w:p w:rsidR="00E61EEA" w:rsidRPr="00B06D57" w:rsidRDefault="00E61EEA" w:rsidP="00C24371">
            <w:pPr>
              <w:spacing w:after="0" w:line="240" w:lineRule="auto"/>
              <w:rPr>
                <w:rFonts w:ascii="Times New Roman" w:eastAsia="Times New Roman" w:hAnsi="Times New Roman" w:cs="Times New Roman"/>
                <w:sz w:val="24"/>
                <w:szCs w:val="24"/>
              </w:rPr>
            </w:pPr>
          </w:p>
        </w:tc>
        <w:tc>
          <w:tcPr>
            <w:tcW w:w="2410"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c>
          <w:tcPr>
            <w:tcW w:w="2268"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c>
          <w:tcPr>
            <w:tcW w:w="1099" w:type="dxa"/>
          </w:tcPr>
          <w:p w:rsidR="00E61EEA" w:rsidRPr="00B06D57" w:rsidRDefault="00E61EEA" w:rsidP="00C24371">
            <w:pPr>
              <w:spacing w:after="0" w:line="240" w:lineRule="auto"/>
              <w:jc w:val="center"/>
              <w:rPr>
                <w:rFonts w:ascii="Times New Roman" w:eastAsia="Times New Roman" w:hAnsi="Times New Roman" w:cs="Times New Roman"/>
                <w:i/>
                <w:sz w:val="24"/>
                <w:szCs w:val="24"/>
              </w:rPr>
            </w:pPr>
          </w:p>
        </w:tc>
      </w:tr>
      <w:tr w:rsidR="00E61EEA" w:rsidRPr="00B06D57" w:rsidTr="00C24371">
        <w:tc>
          <w:tcPr>
            <w:tcW w:w="4077" w:type="dxa"/>
            <w:gridSpan w:val="2"/>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6. Tinkamiausiu pripažintas tiekėjas, būsimos pirkimo sutarties sąlygos (trumpai, esminės)</w:t>
            </w:r>
          </w:p>
        </w:tc>
        <w:tc>
          <w:tcPr>
            <w:tcW w:w="5777" w:type="dxa"/>
            <w:gridSpan w:val="3"/>
          </w:tcPr>
          <w:p w:rsidR="00E61EEA" w:rsidRPr="00B06D57" w:rsidRDefault="00E61EEA" w:rsidP="00C24371">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tc>
      </w:tr>
      <w:tr w:rsidR="00E61EEA" w:rsidRPr="00B06D57" w:rsidTr="00C24371">
        <w:tc>
          <w:tcPr>
            <w:tcW w:w="9854" w:type="dxa"/>
            <w:gridSpan w:val="5"/>
          </w:tcPr>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7. Sprendimo pasirinkti nurodytą tiekėją laimėtoju motyvai, jeigu įvertinti mažiau nei trys tiekėjų siūlymai, to priežastys, kitos su tiekėjų atranka susijusios aplinkybės</w:t>
            </w:r>
          </w:p>
          <w:p w:rsidR="00E61EEA" w:rsidRPr="00B06D57" w:rsidRDefault="00E61EEA" w:rsidP="00C24371">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 xml:space="preserve">  </w:t>
            </w:r>
          </w:p>
          <w:p w:rsidR="00E61EEA" w:rsidRPr="00B06D57" w:rsidRDefault="00E61EEA" w:rsidP="00E61EEA">
            <w:pPr>
              <w:spacing w:after="0" w:line="240" w:lineRule="auto"/>
              <w:jc w:val="both"/>
              <w:rPr>
                <w:rFonts w:ascii="Times New Roman" w:eastAsia="Times New Roman" w:hAnsi="Times New Roman" w:cs="Times New Roman"/>
                <w:b/>
                <w:sz w:val="24"/>
                <w:szCs w:val="24"/>
              </w:rPr>
            </w:pPr>
          </w:p>
        </w:tc>
      </w:tr>
    </w:tbl>
    <w:p w:rsidR="00E61EEA" w:rsidRDefault="00E61EEA" w:rsidP="00E61EEA">
      <w:pPr>
        <w:rPr>
          <w:rFonts w:ascii="Times New Roman" w:eastAsia="Times New Roman" w:hAnsi="Times New Roman" w:cs="Times New Roman"/>
          <w:sz w:val="24"/>
          <w:szCs w:val="24"/>
        </w:rPr>
      </w:pPr>
    </w:p>
    <w:p w:rsidR="00E61EEA" w:rsidRDefault="00E61EEA" w:rsidP="00E61EEA">
      <w:pPr>
        <w:rPr>
          <w:rFonts w:ascii="Times New Roman" w:hAnsi="Times New Roman"/>
          <w:sz w:val="24"/>
          <w:szCs w:val="24"/>
        </w:rPr>
      </w:pPr>
      <w:r>
        <w:rPr>
          <w:rFonts w:ascii="Times New Roman" w:eastAsia="Times New Roman" w:hAnsi="Times New Roman" w:cs="Times New Roman"/>
          <w:sz w:val="24"/>
          <w:szCs w:val="24"/>
        </w:rPr>
        <w:t>Pirkimo org</w:t>
      </w:r>
      <w:r>
        <w:rPr>
          <w:rFonts w:ascii="Times New Roman" w:hAnsi="Times New Roman"/>
          <w:sz w:val="24"/>
          <w:szCs w:val="24"/>
        </w:rPr>
        <w:t>anizatorius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(pareigos, vardas, pavardė)</w:t>
      </w:r>
    </w:p>
    <w:p w:rsidR="00E61EEA" w:rsidRDefault="00E61EEA" w:rsidP="00E61EEA">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61EEA" w:rsidRDefault="00E61EEA" w:rsidP="00E61EEA">
      <w:pPr>
        <w:rPr>
          <w:rFonts w:ascii="Times New Roman" w:eastAsia="Times New Roman" w:hAnsi="Times New Roman" w:cs="Times New Roman"/>
          <w:sz w:val="24"/>
          <w:szCs w:val="24"/>
        </w:rPr>
      </w:pPr>
    </w:p>
    <w:p w:rsidR="00E61EEA" w:rsidRPr="005706A5" w:rsidRDefault="00E61EEA" w:rsidP="00E61EEA">
      <w:pPr>
        <w:rPr>
          <w:rFonts w:ascii="Times New Roman" w:eastAsia="Times New Roman" w:hAnsi="Times New Roman" w:cs="Times New Roman"/>
          <w:sz w:val="24"/>
          <w:szCs w:val="24"/>
        </w:rPr>
      </w:pPr>
      <w:r>
        <w:rPr>
          <w:rFonts w:ascii="Times New Roman" w:eastAsia="Times New Roman" w:hAnsi="Times New Roman" w:cs="Times New Roman"/>
          <w:sz w:val="24"/>
          <w:szCs w:val="24"/>
        </w:rPr>
        <w:t>Suderinta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direktorė Asta Samoškienė</w:t>
      </w:r>
    </w:p>
    <w:p w:rsidR="00E61EEA" w:rsidRPr="00E61EEA" w:rsidRDefault="00E61EEA" w:rsidP="00E61EEA">
      <w:pPr>
        <w:rPr>
          <w:rFonts w:ascii="Times New Roman" w:hAnsi="Times New Roman" w:cs="Times New Roman"/>
          <w:color w:val="C00000"/>
          <w:sz w:val="24"/>
          <w:szCs w:val="24"/>
        </w:rPr>
      </w:pPr>
    </w:p>
    <w:p w:rsidR="00E61EEA" w:rsidRDefault="00E61EEA">
      <w:pPr>
        <w:rPr>
          <w:rFonts w:ascii="Times New Roman" w:hAnsi="Times New Roman" w:cs="Times New Roman"/>
          <w:color w:val="C00000"/>
          <w:sz w:val="24"/>
          <w:szCs w:val="24"/>
        </w:rPr>
      </w:pPr>
    </w:p>
    <w:p w:rsidR="00247DAB" w:rsidRPr="001F6F21" w:rsidRDefault="00247DAB" w:rsidP="00247DAB">
      <w:pPr>
        <w:pStyle w:val="CM15"/>
        <w:spacing w:after="300" w:line="253" w:lineRule="atLeast"/>
        <w:jc w:val="center"/>
        <w:rPr>
          <w:rFonts w:asciiTheme="minorHAnsi" w:hAnsiTheme="minorHAnsi" w:cs="Times-New-Roman,Bold"/>
          <w:b/>
          <w:bCs/>
          <w:sz w:val="22"/>
          <w:szCs w:val="22"/>
        </w:rPr>
      </w:pPr>
      <w:r>
        <w:rPr>
          <w:rFonts w:ascii="Times-New-Roman,Bold" w:hAnsi="Times-New-Roman,Bold" w:cs="Times-New-Roman,Bold"/>
          <w:b/>
          <w:bCs/>
          <w:sz w:val="22"/>
          <w:szCs w:val="22"/>
        </w:rPr>
        <w:lastRenderedPageBreak/>
        <w:tab/>
      </w:r>
      <w:r>
        <w:rPr>
          <w:rFonts w:ascii="Times-New-Roman,Bold" w:hAnsi="Times-New-Roman,Bold" w:cs="Times-New-Roman,Bold"/>
          <w:b/>
          <w:bCs/>
          <w:sz w:val="22"/>
          <w:szCs w:val="22"/>
        </w:rPr>
        <w:tab/>
      </w:r>
      <w:r>
        <w:rPr>
          <w:rFonts w:ascii="Times-New-Roman,Bold" w:hAnsi="Times-New-Roman,Bold" w:cs="Times-New-Roman,Bold"/>
          <w:b/>
          <w:bCs/>
          <w:sz w:val="22"/>
          <w:szCs w:val="22"/>
        </w:rPr>
        <w:tab/>
      </w:r>
      <w:r>
        <w:rPr>
          <w:rFonts w:ascii="Times-New-Roman,Bold" w:hAnsi="Times-New-Roman,Bold" w:cs="Times-New-Roman,Bold"/>
          <w:b/>
          <w:bCs/>
          <w:sz w:val="22"/>
          <w:szCs w:val="22"/>
        </w:rPr>
        <w:tab/>
      </w:r>
      <w:r>
        <w:rPr>
          <w:rFonts w:ascii="Times-New-Roman,Bold" w:hAnsi="Times-New-Roman,Bold" w:cs="Times-New-Roman,Bold"/>
          <w:b/>
          <w:bCs/>
          <w:sz w:val="22"/>
          <w:szCs w:val="22"/>
        </w:rPr>
        <w:tab/>
      </w:r>
      <w:r w:rsidRPr="001F6F21">
        <w:rPr>
          <w:rFonts w:ascii="Times-New-Roman,Bold" w:hAnsi="Times-New-Roman,Bold" w:cs="Times-New-Roman,Bold"/>
          <w:b/>
          <w:bCs/>
          <w:sz w:val="22"/>
          <w:szCs w:val="22"/>
        </w:rPr>
        <w:t>Priedas Nr.7</w:t>
      </w:r>
    </w:p>
    <w:p w:rsidR="00E61EEA" w:rsidRDefault="00E61EEA" w:rsidP="00E61EEA">
      <w:pPr>
        <w:pStyle w:val="CM15"/>
        <w:spacing w:after="300" w:line="253" w:lineRule="atLeast"/>
        <w:jc w:val="center"/>
        <w:rPr>
          <w:rFonts w:ascii="Times-New-Roman,Bold" w:hAnsi="Times-New-Roman,Bold" w:cs="Times-New-Roman,Bold"/>
          <w:b/>
          <w:bCs/>
          <w:sz w:val="22"/>
          <w:szCs w:val="22"/>
        </w:rPr>
      </w:pPr>
      <w:r>
        <w:rPr>
          <w:rFonts w:ascii="Times-New-Roman,Bold" w:hAnsi="Times-New-Roman,Bold" w:cs="Times-New-Roman,Bold"/>
          <w:b/>
          <w:bCs/>
          <w:sz w:val="22"/>
          <w:szCs w:val="22"/>
        </w:rPr>
        <w:t xml:space="preserve">MAŽEIKIŲ </w:t>
      </w:r>
      <w:r w:rsidR="00247DAB">
        <w:rPr>
          <w:rFonts w:ascii="Times-New-Roman,Bold" w:hAnsi="Times-New-Roman,Bold" w:cs="Times-New-Roman,Bold"/>
          <w:b/>
          <w:bCs/>
          <w:sz w:val="22"/>
          <w:szCs w:val="22"/>
        </w:rPr>
        <w:t xml:space="preserve"> LOPŠELIS-DARŽELIS ,,BIT</w:t>
      </w:r>
      <w:r>
        <w:rPr>
          <w:rFonts w:ascii="Times-New-Roman,Bold" w:hAnsi="Times-New-Roman,Bold" w:cs="Times-New-Roman,Bold"/>
          <w:b/>
          <w:bCs/>
          <w:sz w:val="22"/>
          <w:szCs w:val="22"/>
        </w:rPr>
        <w:t>UTĖ“</w:t>
      </w:r>
    </w:p>
    <w:p w:rsidR="00E61EEA" w:rsidRDefault="00E61EEA" w:rsidP="00E61EEA">
      <w:pPr>
        <w:pStyle w:val="CM19"/>
        <w:jc w:val="center"/>
        <w:rPr>
          <w:rFonts w:ascii="Times-New-Roman,Bold" w:hAnsi="Times-New-Roman,Bold" w:cs="Times-New-Roman,Bold"/>
          <w:sz w:val="22"/>
          <w:szCs w:val="22"/>
        </w:rPr>
      </w:pPr>
      <w:r>
        <w:rPr>
          <w:rFonts w:ascii="Times-New-Roman,Bold" w:hAnsi="Times-New-Roman,Bold" w:cs="Times-New-Roman,Bold"/>
          <w:sz w:val="22"/>
          <w:szCs w:val="22"/>
        </w:rPr>
        <w:t>______________________________________________________</w:t>
      </w:r>
    </w:p>
    <w:p w:rsidR="00E61EEA" w:rsidRDefault="00E61EEA" w:rsidP="00E61EEA">
      <w:pPr>
        <w:pStyle w:val="CM20"/>
        <w:jc w:val="center"/>
        <w:rPr>
          <w:rFonts w:cs="Times-New-Roman"/>
          <w:sz w:val="22"/>
          <w:szCs w:val="22"/>
        </w:rPr>
      </w:pPr>
      <w:r>
        <w:rPr>
          <w:rFonts w:cs="Times-New-Roman"/>
          <w:sz w:val="22"/>
          <w:szCs w:val="22"/>
        </w:rPr>
        <w:t xml:space="preserve">(pirkimo numeris ir pavadinimas) </w:t>
      </w:r>
    </w:p>
    <w:p w:rsidR="00E61EEA" w:rsidRPr="00A43E0C" w:rsidRDefault="00E61EEA" w:rsidP="00E61EEA">
      <w:pPr>
        <w:pStyle w:val="Default"/>
      </w:pPr>
    </w:p>
    <w:p w:rsidR="00E61EEA" w:rsidRDefault="00E61EEA" w:rsidP="00E61EEA">
      <w:pPr>
        <w:pStyle w:val="CM21"/>
        <w:spacing w:after="102"/>
        <w:jc w:val="center"/>
        <w:rPr>
          <w:rFonts w:ascii="Times-New-Roman,Bold" w:hAnsi="Times-New-Roman,Bold" w:cs="Times-New-Roman,Bold"/>
          <w:b/>
          <w:bCs/>
          <w:sz w:val="22"/>
          <w:szCs w:val="22"/>
        </w:rPr>
      </w:pPr>
      <w:r>
        <w:rPr>
          <w:rFonts w:ascii="Times-New-Roman,Bold" w:hAnsi="Times-New-Roman,Bold" w:cs="Times-New-Roman,Bold"/>
          <w:b/>
          <w:bCs/>
          <w:sz w:val="22"/>
          <w:szCs w:val="22"/>
        </w:rPr>
        <w:t xml:space="preserve">PIRKIMO KOMISIJOS POSĖDŽIO PROTOKOLAS </w:t>
      </w:r>
    </w:p>
    <w:p w:rsidR="00E61EEA" w:rsidRPr="00A43E0C" w:rsidRDefault="00E61EEA" w:rsidP="00E61EEA">
      <w:pPr>
        <w:pStyle w:val="Default"/>
      </w:pPr>
    </w:p>
    <w:p w:rsidR="00E61EEA" w:rsidRDefault="00E61EEA" w:rsidP="00E61EEA">
      <w:pPr>
        <w:pStyle w:val="CM14"/>
        <w:spacing w:line="423" w:lineRule="atLeast"/>
        <w:jc w:val="center"/>
        <w:rPr>
          <w:rFonts w:cs="Times-New-Roman"/>
          <w:sz w:val="22"/>
          <w:szCs w:val="22"/>
        </w:rPr>
      </w:pPr>
      <w:r>
        <w:rPr>
          <w:rFonts w:cs="Times-New-Roman"/>
          <w:sz w:val="22"/>
          <w:szCs w:val="22"/>
        </w:rPr>
        <w:t>_________________ Nr. ______</w:t>
      </w:r>
    </w:p>
    <w:p w:rsidR="00247DAB" w:rsidRDefault="00E61EEA" w:rsidP="00247DAB">
      <w:pPr>
        <w:pStyle w:val="Default"/>
        <w:ind w:left="3600" w:firstLine="720"/>
        <w:rPr>
          <w:sz w:val="22"/>
          <w:szCs w:val="22"/>
        </w:rPr>
      </w:pPr>
      <w:r>
        <w:rPr>
          <w:sz w:val="22"/>
          <w:szCs w:val="22"/>
        </w:rPr>
        <w:t>(data)</w:t>
      </w:r>
    </w:p>
    <w:p w:rsidR="00E61EEA" w:rsidRPr="00A43E0C" w:rsidRDefault="00247DAB" w:rsidP="00247DAB">
      <w:pPr>
        <w:pStyle w:val="Default"/>
        <w:ind w:left="1584" w:firstLine="1296"/>
      </w:pPr>
      <w:r>
        <w:rPr>
          <w:sz w:val="22"/>
          <w:szCs w:val="22"/>
        </w:rPr>
        <w:t xml:space="preserve">             </w:t>
      </w:r>
      <w:r w:rsidR="00E61EEA">
        <w:t>________________</w:t>
      </w:r>
    </w:p>
    <w:p w:rsidR="00E61EEA" w:rsidRDefault="00E61EEA" w:rsidP="00E61EEA">
      <w:pPr>
        <w:pStyle w:val="CM14"/>
        <w:spacing w:line="240" w:lineRule="atLeast"/>
        <w:ind w:left="2880" w:firstLine="720"/>
        <w:rPr>
          <w:rFonts w:cs="Times-New-Roman"/>
          <w:sz w:val="22"/>
          <w:szCs w:val="22"/>
        </w:rPr>
      </w:pPr>
      <w:r>
        <w:rPr>
          <w:rFonts w:cs="Times-New-Roman"/>
          <w:sz w:val="22"/>
          <w:szCs w:val="22"/>
        </w:rPr>
        <w:t xml:space="preserve">  (sudarymo vieta) </w:t>
      </w:r>
    </w:p>
    <w:p w:rsidR="00E61EEA" w:rsidRPr="00A43E0C" w:rsidRDefault="00E61EEA" w:rsidP="00E61EEA">
      <w:pPr>
        <w:pStyle w:val="Default"/>
      </w:pPr>
    </w:p>
    <w:p w:rsidR="00E61EEA" w:rsidRPr="00A43E0C" w:rsidRDefault="00247DAB" w:rsidP="00E61EEA">
      <w:pPr>
        <w:pStyle w:val="Default"/>
      </w:pPr>
      <w:r>
        <w:tab/>
      </w:r>
      <w:r>
        <w:tab/>
        <w:t xml:space="preserve">                </w:t>
      </w:r>
      <w:r w:rsidR="00E61EEA">
        <w:t>_______________</w:t>
      </w:r>
    </w:p>
    <w:p w:rsidR="00E61EEA" w:rsidRDefault="00E61EEA" w:rsidP="00E61EEA">
      <w:pPr>
        <w:pStyle w:val="CM14"/>
        <w:ind w:left="2160" w:firstLine="720"/>
        <w:rPr>
          <w:rFonts w:cs="Times-New-Roman"/>
          <w:sz w:val="22"/>
          <w:szCs w:val="22"/>
        </w:rPr>
      </w:pPr>
      <w:r>
        <w:rPr>
          <w:rFonts w:cs="Times-New-Roman"/>
          <w:sz w:val="22"/>
          <w:szCs w:val="22"/>
        </w:rPr>
        <w:t xml:space="preserve">           </w:t>
      </w:r>
      <w:r w:rsidR="00247DAB">
        <w:rPr>
          <w:rFonts w:cs="Times-New-Roman"/>
          <w:sz w:val="22"/>
          <w:szCs w:val="22"/>
        </w:rPr>
        <w:t xml:space="preserve">     </w:t>
      </w:r>
      <w:r>
        <w:rPr>
          <w:rFonts w:cs="Times-New-Roman"/>
          <w:sz w:val="22"/>
          <w:szCs w:val="22"/>
        </w:rPr>
        <w:t xml:space="preserve">  (data ir laikas) </w:t>
      </w:r>
    </w:p>
    <w:p w:rsidR="00E61EEA" w:rsidRDefault="00E61EEA" w:rsidP="00E61EEA">
      <w:pPr>
        <w:pStyle w:val="Default"/>
        <w:rPr>
          <w:rFonts w:cs="Times New Roman"/>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3"/>
        <w:gridCol w:w="6804"/>
      </w:tblGrid>
      <w:tr w:rsidR="00E61EEA" w:rsidRPr="006D3794" w:rsidTr="00C24371">
        <w:tc>
          <w:tcPr>
            <w:tcW w:w="3227" w:type="dxa"/>
          </w:tcPr>
          <w:p w:rsidR="00E61EEA" w:rsidRPr="006D3794" w:rsidRDefault="00E61EEA" w:rsidP="00C24371">
            <w:pPr>
              <w:pStyle w:val="CM20"/>
              <w:spacing w:after="240"/>
              <w:rPr>
                <w:rFonts w:ascii="Times New Roman" w:hAnsi="Times New Roman"/>
                <w:bCs/>
              </w:rPr>
            </w:pPr>
            <w:r w:rsidRPr="006D3794">
              <w:rPr>
                <w:rFonts w:ascii="Times New Roman" w:hAnsi="Times New Roman"/>
                <w:bCs/>
              </w:rPr>
              <w:t>Komisijos pirmininkas</w:t>
            </w:r>
          </w:p>
        </w:tc>
        <w:tc>
          <w:tcPr>
            <w:tcW w:w="6910" w:type="dxa"/>
          </w:tcPr>
          <w:p w:rsidR="00E61EEA" w:rsidRPr="006D3794" w:rsidRDefault="00E61EEA" w:rsidP="00C24371">
            <w:pPr>
              <w:pStyle w:val="CM20"/>
              <w:spacing w:after="240"/>
              <w:rPr>
                <w:rFonts w:ascii="Times New Roman" w:hAnsi="Times New Roman"/>
                <w:bCs/>
              </w:rPr>
            </w:pPr>
            <w:r w:rsidRPr="006D3794">
              <w:rPr>
                <w:rFonts w:ascii="Times New Roman" w:hAnsi="Times New Roman"/>
                <w:bCs/>
              </w:rPr>
              <w:t>(Vardas ir pavardė)</w:t>
            </w:r>
          </w:p>
        </w:tc>
      </w:tr>
      <w:tr w:rsidR="00E61EEA" w:rsidRPr="006D3794" w:rsidTr="00C24371">
        <w:tc>
          <w:tcPr>
            <w:tcW w:w="3227" w:type="dxa"/>
          </w:tcPr>
          <w:p w:rsidR="00E61EEA" w:rsidRPr="006D3794" w:rsidRDefault="00E61EEA" w:rsidP="00C24371">
            <w:pPr>
              <w:pStyle w:val="CM20"/>
              <w:spacing w:after="240"/>
              <w:rPr>
                <w:rFonts w:ascii="Times New Roman" w:hAnsi="Times New Roman"/>
                <w:bCs/>
              </w:rPr>
            </w:pPr>
            <w:r w:rsidRPr="006D3794">
              <w:rPr>
                <w:rFonts w:ascii="Times New Roman" w:hAnsi="Times New Roman"/>
                <w:bCs/>
              </w:rPr>
              <w:t>Posėdžio sekretorius</w:t>
            </w:r>
          </w:p>
        </w:tc>
        <w:tc>
          <w:tcPr>
            <w:tcW w:w="6910" w:type="dxa"/>
          </w:tcPr>
          <w:p w:rsidR="00E61EEA" w:rsidRPr="006D3794" w:rsidRDefault="00E61EEA" w:rsidP="00C24371">
            <w:pPr>
              <w:pStyle w:val="CM20"/>
              <w:spacing w:after="240"/>
              <w:rPr>
                <w:rFonts w:ascii="Times New Roman" w:hAnsi="Times New Roman"/>
                <w:b/>
                <w:bCs/>
              </w:rPr>
            </w:pPr>
            <w:r w:rsidRPr="006D3794">
              <w:rPr>
                <w:rFonts w:ascii="Times New Roman" w:hAnsi="Times New Roman"/>
                <w:bCs/>
              </w:rPr>
              <w:t>(Vardas ir pavardė)</w:t>
            </w:r>
          </w:p>
        </w:tc>
      </w:tr>
      <w:tr w:rsidR="00E61EEA" w:rsidRPr="006D3794" w:rsidTr="00C24371">
        <w:tc>
          <w:tcPr>
            <w:tcW w:w="3227" w:type="dxa"/>
          </w:tcPr>
          <w:p w:rsidR="00E61EEA" w:rsidRPr="006D3794" w:rsidRDefault="00E61EEA" w:rsidP="00C24371">
            <w:pPr>
              <w:pStyle w:val="CM20"/>
              <w:spacing w:after="240"/>
              <w:rPr>
                <w:rFonts w:ascii="Times New Roman" w:hAnsi="Times New Roman"/>
                <w:bCs/>
              </w:rPr>
            </w:pPr>
            <w:r w:rsidRPr="006D3794">
              <w:rPr>
                <w:rFonts w:ascii="Times New Roman" w:hAnsi="Times New Roman"/>
                <w:bCs/>
              </w:rPr>
              <w:t>Dalyvauja:</w:t>
            </w:r>
          </w:p>
        </w:tc>
        <w:tc>
          <w:tcPr>
            <w:tcW w:w="6910" w:type="dxa"/>
          </w:tcPr>
          <w:p w:rsidR="00E61EEA" w:rsidRPr="006D3794" w:rsidRDefault="00E61EEA" w:rsidP="00C24371">
            <w:pPr>
              <w:pStyle w:val="CM20"/>
              <w:spacing w:after="240"/>
              <w:rPr>
                <w:rFonts w:ascii="Times New Roman" w:hAnsi="Times New Roman"/>
                <w:b/>
                <w:bCs/>
              </w:rPr>
            </w:pPr>
          </w:p>
        </w:tc>
      </w:tr>
      <w:tr w:rsidR="00E61EEA" w:rsidRPr="006D3794" w:rsidTr="00C24371">
        <w:tc>
          <w:tcPr>
            <w:tcW w:w="3227" w:type="dxa"/>
          </w:tcPr>
          <w:p w:rsidR="00E61EEA" w:rsidRPr="006D3794" w:rsidRDefault="00E61EEA" w:rsidP="00C24371">
            <w:pPr>
              <w:pStyle w:val="CM20"/>
              <w:spacing w:after="240"/>
              <w:rPr>
                <w:rFonts w:ascii="Times New Roman" w:hAnsi="Times New Roman"/>
                <w:bCs/>
              </w:rPr>
            </w:pPr>
            <w:r w:rsidRPr="006D3794">
              <w:rPr>
                <w:rFonts w:ascii="Times New Roman" w:hAnsi="Times New Roman"/>
                <w:bCs/>
              </w:rPr>
              <w:t>Komisijos nariai:</w:t>
            </w:r>
          </w:p>
        </w:tc>
        <w:tc>
          <w:tcPr>
            <w:tcW w:w="6910" w:type="dxa"/>
          </w:tcPr>
          <w:p w:rsidR="00E61EEA" w:rsidRPr="006D3794" w:rsidRDefault="00E61EEA" w:rsidP="00C24371">
            <w:pPr>
              <w:pStyle w:val="CM20"/>
              <w:spacing w:after="240"/>
              <w:rPr>
                <w:rFonts w:ascii="Times New Roman" w:hAnsi="Times New Roman"/>
                <w:b/>
                <w:bCs/>
              </w:rPr>
            </w:pPr>
            <w:r w:rsidRPr="006D3794">
              <w:rPr>
                <w:rFonts w:ascii="Times New Roman" w:hAnsi="Times New Roman"/>
                <w:bCs/>
              </w:rPr>
              <w:t>(Vardai ir pavardės)</w:t>
            </w:r>
          </w:p>
        </w:tc>
      </w:tr>
      <w:tr w:rsidR="00E61EEA" w:rsidRPr="006D3794" w:rsidTr="00C24371">
        <w:tc>
          <w:tcPr>
            <w:tcW w:w="3227" w:type="dxa"/>
          </w:tcPr>
          <w:p w:rsidR="00E61EEA" w:rsidRPr="006D3794" w:rsidRDefault="00E61EEA" w:rsidP="00C24371">
            <w:pPr>
              <w:pStyle w:val="CM20"/>
              <w:spacing w:after="240"/>
              <w:rPr>
                <w:rFonts w:ascii="Times New Roman" w:hAnsi="Times New Roman"/>
                <w:b/>
                <w:bCs/>
              </w:rPr>
            </w:pPr>
          </w:p>
        </w:tc>
        <w:tc>
          <w:tcPr>
            <w:tcW w:w="6910" w:type="dxa"/>
          </w:tcPr>
          <w:p w:rsidR="00E61EEA" w:rsidRPr="006D3794" w:rsidRDefault="00E61EEA" w:rsidP="00C24371">
            <w:pPr>
              <w:pStyle w:val="CM20"/>
              <w:spacing w:after="240"/>
              <w:rPr>
                <w:rFonts w:ascii="Times New Roman" w:hAnsi="Times New Roman"/>
                <w:b/>
                <w:bCs/>
              </w:rPr>
            </w:pPr>
          </w:p>
        </w:tc>
      </w:tr>
    </w:tbl>
    <w:p w:rsidR="00E61EEA" w:rsidRDefault="00E61EEA" w:rsidP="00E61EEA">
      <w:pPr>
        <w:pStyle w:val="CM20"/>
        <w:spacing w:after="240"/>
        <w:rPr>
          <w:rFonts w:ascii="Times-New-Roman,Bold" w:hAnsi="Times-New-Roman,Bold" w:cs="Times-New-Roman,Bold"/>
          <w:b/>
          <w:bCs/>
          <w:sz w:val="22"/>
          <w:szCs w:val="22"/>
        </w:rPr>
      </w:pPr>
    </w:p>
    <w:p w:rsidR="00E61EEA" w:rsidRPr="00434D47" w:rsidRDefault="00E61EEA" w:rsidP="00E61EEA">
      <w:pPr>
        <w:pStyle w:val="CM20"/>
        <w:spacing w:after="240"/>
        <w:rPr>
          <w:rFonts w:ascii="Times-New-Roman,Bold" w:hAnsi="Times-New-Roman,Bold" w:cs="Times-New-Roman,Bold"/>
          <w:sz w:val="22"/>
          <w:szCs w:val="22"/>
        </w:rPr>
      </w:pPr>
      <w:r>
        <w:rPr>
          <w:rFonts w:ascii="Times-New-Roman,Bold" w:hAnsi="Times-New-Roman,Bold" w:cs="Times-New-Roman,Bold"/>
          <w:b/>
          <w:bCs/>
          <w:sz w:val="22"/>
          <w:szCs w:val="22"/>
        </w:rPr>
        <w:t xml:space="preserve">DARBOTVARKĖ: </w:t>
      </w:r>
    </w:p>
    <w:p w:rsidR="00E61EEA" w:rsidRDefault="00E61EEA" w:rsidP="00E61EEA">
      <w:pPr>
        <w:pStyle w:val="CM20"/>
        <w:spacing w:after="240"/>
        <w:rPr>
          <w:rFonts w:cs="Times-New-Roman"/>
          <w:sz w:val="22"/>
          <w:szCs w:val="22"/>
        </w:rPr>
      </w:pPr>
      <w:r>
        <w:rPr>
          <w:rFonts w:cs="Times-New-Roman"/>
          <w:sz w:val="22"/>
          <w:szCs w:val="22"/>
        </w:rPr>
        <w:t xml:space="preserve">[Nurodyti darbotvarkės klausimus] </w:t>
      </w:r>
    </w:p>
    <w:p w:rsidR="00E61EEA" w:rsidRDefault="00E61EEA" w:rsidP="00E61EEA">
      <w:pPr>
        <w:pStyle w:val="CM20"/>
        <w:spacing w:after="240"/>
        <w:rPr>
          <w:rFonts w:ascii="Times-New-Roman,Bold" w:hAnsi="Times-New-Roman,Bold" w:cs="Times-New-Roman,Bold"/>
          <w:sz w:val="22"/>
          <w:szCs w:val="22"/>
        </w:rPr>
      </w:pPr>
      <w:r>
        <w:rPr>
          <w:rFonts w:ascii="Times-New-Roman,Bold" w:hAnsi="Times-New-Roman,Bold" w:cs="Times-New-Roman,Bold"/>
          <w:b/>
          <w:bCs/>
          <w:sz w:val="22"/>
          <w:szCs w:val="22"/>
        </w:rPr>
        <w:t xml:space="preserve">SVARSTYTA: </w:t>
      </w:r>
    </w:p>
    <w:p w:rsidR="00E61EEA" w:rsidRDefault="00E61EEA" w:rsidP="00E61EEA">
      <w:pPr>
        <w:pStyle w:val="CM20"/>
        <w:spacing w:after="240"/>
        <w:rPr>
          <w:rFonts w:cs="Times-New-Roman"/>
          <w:sz w:val="22"/>
          <w:szCs w:val="22"/>
        </w:rPr>
      </w:pPr>
      <w:r>
        <w:rPr>
          <w:rFonts w:cs="Times-New-Roman"/>
          <w:sz w:val="22"/>
          <w:szCs w:val="22"/>
        </w:rPr>
        <w:t xml:space="preserve">[Nurodyti kas buvo svarstoma] </w:t>
      </w:r>
    </w:p>
    <w:p w:rsidR="00E61EEA" w:rsidRDefault="00E61EEA" w:rsidP="00E61EEA">
      <w:pPr>
        <w:pStyle w:val="CM20"/>
        <w:spacing w:after="240"/>
        <w:rPr>
          <w:rFonts w:ascii="Times-New-Roman,Bold" w:hAnsi="Times-New-Roman,Bold" w:cs="Times-New-Roman,Bold"/>
          <w:sz w:val="22"/>
          <w:szCs w:val="22"/>
        </w:rPr>
      </w:pPr>
      <w:r>
        <w:rPr>
          <w:rFonts w:ascii="Times-New-Roman,Bold" w:hAnsi="Times-New-Roman,Bold" w:cs="Times-New-Roman,Bold"/>
          <w:b/>
          <w:bCs/>
          <w:sz w:val="22"/>
          <w:szCs w:val="22"/>
        </w:rPr>
        <w:t xml:space="preserve">NUTARTA: </w:t>
      </w:r>
    </w:p>
    <w:p w:rsidR="00E61EEA" w:rsidRDefault="00E61EEA" w:rsidP="00247DAB">
      <w:pPr>
        <w:pStyle w:val="CM19"/>
        <w:rPr>
          <w:rFonts w:cs="Times-New-Roman"/>
          <w:sz w:val="22"/>
          <w:szCs w:val="22"/>
        </w:rPr>
      </w:pPr>
      <w:r>
        <w:rPr>
          <w:rFonts w:cs="Times-New-Roman"/>
          <w:sz w:val="22"/>
          <w:szCs w:val="22"/>
        </w:rPr>
        <w:t xml:space="preserve">[Nurodyti kas buvo nutarta] </w:t>
      </w:r>
    </w:p>
    <w:p w:rsidR="00E61EEA" w:rsidRDefault="00E61EEA" w:rsidP="00247DAB">
      <w:pPr>
        <w:pStyle w:val="CM21"/>
        <w:spacing w:line="253" w:lineRule="atLeast"/>
        <w:rPr>
          <w:rFonts w:cs="Times-New-Roman"/>
          <w:sz w:val="22"/>
          <w:szCs w:val="22"/>
        </w:rPr>
      </w:pPr>
      <w:r>
        <w:rPr>
          <w:rFonts w:cs="Times-New-Roman"/>
          <w:sz w:val="22"/>
          <w:szCs w:val="22"/>
        </w:rPr>
        <w:t xml:space="preserve">[Nurodyti sprendimų apibendrinimą (pvz. Šiam nutarimui, balsuodami „už“, pritarė visi posėdyje dalyvaujantys komisijos nariai).] </w:t>
      </w:r>
    </w:p>
    <w:p w:rsidR="00E61EEA" w:rsidRDefault="00E61EEA" w:rsidP="00E61EEA">
      <w:pPr>
        <w:pStyle w:val="CM19"/>
        <w:spacing w:line="240" w:lineRule="atLeast"/>
        <w:ind w:left="1270" w:firstLine="3050"/>
        <w:rPr>
          <w:rFonts w:cs="Times-New-Roman"/>
          <w:sz w:val="22"/>
          <w:szCs w:val="22"/>
        </w:rPr>
      </w:pPr>
      <w:r>
        <w:rPr>
          <w:rFonts w:cs="Times-New-Roman"/>
          <w:sz w:val="22"/>
          <w:szCs w:val="22"/>
        </w:rPr>
        <w:t xml:space="preserve">Parašas </w:t>
      </w:r>
      <w:r>
        <w:rPr>
          <w:rFonts w:cs="Times-New-Roman"/>
          <w:sz w:val="22"/>
          <w:szCs w:val="22"/>
        </w:rPr>
        <w:tab/>
      </w:r>
      <w:r>
        <w:rPr>
          <w:rFonts w:cs="Times-New-Roman"/>
          <w:sz w:val="22"/>
          <w:szCs w:val="22"/>
        </w:rPr>
        <w:tab/>
      </w:r>
      <w:r>
        <w:rPr>
          <w:rFonts w:cs="Times-New-Roman"/>
          <w:sz w:val="22"/>
          <w:szCs w:val="22"/>
        </w:rPr>
        <w:tab/>
        <w:t xml:space="preserve">Vardas, pavardė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4"/>
        <w:gridCol w:w="3326"/>
        <w:gridCol w:w="3327"/>
      </w:tblGrid>
      <w:tr w:rsidR="00E61EEA" w:rsidRPr="006D3794" w:rsidTr="00C24371">
        <w:tc>
          <w:tcPr>
            <w:tcW w:w="3379" w:type="dxa"/>
            <w:tcBorders>
              <w:top w:val="nil"/>
              <w:left w:val="nil"/>
              <w:bottom w:val="nil"/>
              <w:right w:val="single" w:sz="4" w:space="0" w:color="auto"/>
            </w:tcBorders>
          </w:tcPr>
          <w:p w:rsidR="00E61EEA" w:rsidRPr="006D3794" w:rsidRDefault="00E61EEA" w:rsidP="00C24371">
            <w:pPr>
              <w:pStyle w:val="CM19"/>
              <w:spacing w:line="240" w:lineRule="atLeast"/>
              <w:rPr>
                <w:rFonts w:cs="Times-New-Roman"/>
                <w:sz w:val="22"/>
                <w:szCs w:val="22"/>
              </w:rPr>
            </w:pPr>
            <w:r w:rsidRPr="006D3794">
              <w:rPr>
                <w:rFonts w:cs="Times-New-Roman"/>
                <w:sz w:val="22"/>
                <w:szCs w:val="22"/>
              </w:rPr>
              <w:t>Komisijos pirmininkas</w:t>
            </w:r>
          </w:p>
        </w:tc>
        <w:tc>
          <w:tcPr>
            <w:tcW w:w="3379"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Default"/>
              <w:rPr>
                <w:sz w:val="36"/>
                <w:szCs w:val="36"/>
              </w:rPr>
            </w:pPr>
          </w:p>
        </w:tc>
        <w:tc>
          <w:tcPr>
            <w:tcW w:w="3380"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CM19"/>
              <w:spacing w:line="240" w:lineRule="atLeast"/>
              <w:rPr>
                <w:rFonts w:cs="Times-New-Roman"/>
                <w:sz w:val="36"/>
                <w:szCs w:val="36"/>
              </w:rPr>
            </w:pPr>
          </w:p>
        </w:tc>
      </w:tr>
      <w:tr w:rsidR="00E61EEA" w:rsidRPr="006D3794" w:rsidTr="00C24371">
        <w:tc>
          <w:tcPr>
            <w:tcW w:w="3379" w:type="dxa"/>
            <w:tcBorders>
              <w:top w:val="nil"/>
              <w:left w:val="nil"/>
              <w:bottom w:val="nil"/>
              <w:right w:val="single" w:sz="4" w:space="0" w:color="auto"/>
            </w:tcBorders>
          </w:tcPr>
          <w:p w:rsidR="00E61EEA" w:rsidRPr="006D3794" w:rsidRDefault="00E61EEA" w:rsidP="00C24371">
            <w:pPr>
              <w:pStyle w:val="CM19"/>
              <w:spacing w:line="240" w:lineRule="atLeast"/>
              <w:rPr>
                <w:rFonts w:cs="Times-New-Roman"/>
                <w:sz w:val="22"/>
                <w:szCs w:val="22"/>
              </w:rPr>
            </w:pPr>
            <w:r w:rsidRPr="006D3794">
              <w:rPr>
                <w:rFonts w:cs="Times-New-Roman"/>
                <w:sz w:val="22"/>
                <w:szCs w:val="22"/>
              </w:rPr>
              <w:t>Posėdžio sekretorius</w:t>
            </w:r>
          </w:p>
        </w:tc>
        <w:tc>
          <w:tcPr>
            <w:tcW w:w="3379"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Default"/>
              <w:rPr>
                <w:sz w:val="36"/>
                <w:szCs w:val="36"/>
              </w:rPr>
            </w:pPr>
          </w:p>
        </w:tc>
        <w:tc>
          <w:tcPr>
            <w:tcW w:w="3380"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CM19"/>
              <w:spacing w:line="240" w:lineRule="atLeast"/>
              <w:rPr>
                <w:rFonts w:cs="Times-New-Roman"/>
                <w:sz w:val="36"/>
                <w:szCs w:val="36"/>
              </w:rPr>
            </w:pPr>
          </w:p>
        </w:tc>
      </w:tr>
      <w:tr w:rsidR="00E61EEA" w:rsidRPr="006D3794" w:rsidTr="00C24371">
        <w:trPr>
          <w:trHeight w:val="230"/>
        </w:trPr>
        <w:tc>
          <w:tcPr>
            <w:tcW w:w="3379" w:type="dxa"/>
            <w:tcBorders>
              <w:top w:val="nil"/>
              <w:left w:val="nil"/>
              <w:bottom w:val="nil"/>
              <w:right w:val="nil"/>
            </w:tcBorders>
          </w:tcPr>
          <w:p w:rsidR="00E61EEA" w:rsidRPr="006D3794" w:rsidRDefault="00E61EEA" w:rsidP="00C24371">
            <w:pPr>
              <w:pStyle w:val="CM19"/>
              <w:spacing w:line="240" w:lineRule="atLeast"/>
              <w:rPr>
                <w:rFonts w:cs="Times-New-Roman"/>
                <w:sz w:val="22"/>
                <w:szCs w:val="22"/>
              </w:rPr>
            </w:pPr>
          </w:p>
        </w:tc>
        <w:tc>
          <w:tcPr>
            <w:tcW w:w="3379" w:type="dxa"/>
            <w:tcBorders>
              <w:top w:val="single" w:sz="4" w:space="0" w:color="auto"/>
              <w:left w:val="nil"/>
              <w:bottom w:val="single" w:sz="4" w:space="0" w:color="auto"/>
              <w:right w:val="nil"/>
            </w:tcBorders>
          </w:tcPr>
          <w:p w:rsidR="00E61EEA" w:rsidRPr="006D3794" w:rsidRDefault="00E61EEA" w:rsidP="00C24371">
            <w:pPr>
              <w:pStyle w:val="Default"/>
              <w:rPr>
                <w:sz w:val="36"/>
                <w:szCs w:val="36"/>
              </w:rPr>
            </w:pPr>
          </w:p>
        </w:tc>
        <w:tc>
          <w:tcPr>
            <w:tcW w:w="3380" w:type="dxa"/>
            <w:tcBorders>
              <w:top w:val="single" w:sz="4" w:space="0" w:color="auto"/>
              <w:left w:val="nil"/>
              <w:bottom w:val="single" w:sz="4" w:space="0" w:color="auto"/>
              <w:right w:val="nil"/>
            </w:tcBorders>
          </w:tcPr>
          <w:p w:rsidR="00E61EEA" w:rsidRPr="006D3794" w:rsidRDefault="00E61EEA" w:rsidP="00C24371">
            <w:pPr>
              <w:pStyle w:val="CM19"/>
              <w:spacing w:line="240" w:lineRule="atLeast"/>
              <w:rPr>
                <w:rFonts w:cs="Times-New-Roman"/>
                <w:sz w:val="36"/>
                <w:szCs w:val="36"/>
              </w:rPr>
            </w:pPr>
          </w:p>
        </w:tc>
      </w:tr>
      <w:tr w:rsidR="00E61EEA" w:rsidRPr="006D3794" w:rsidTr="00C24371">
        <w:tc>
          <w:tcPr>
            <w:tcW w:w="3379" w:type="dxa"/>
            <w:tcBorders>
              <w:top w:val="nil"/>
              <w:left w:val="nil"/>
              <w:bottom w:val="nil"/>
              <w:right w:val="single" w:sz="4" w:space="0" w:color="auto"/>
            </w:tcBorders>
          </w:tcPr>
          <w:p w:rsidR="00E61EEA" w:rsidRPr="006D3794" w:rsidRDefault="00E61EEA" w:rsidP="00C24371">
            <w:pPr>
              <w:pStyle w:val="Default"/>
              <w:spacing w:line="240" w:lineRule="atLeast"/>
            </w:pPr>
            <w:r w:rsidRPr="006D3794">
              <w:rPr>
                <w:color w:val="auto"/>
                <w:sz w:val="22"/>
                <w:szCs w:val="22"/>
              </w:rPr>
              <w:t>Komisijos nariai:</w:t>
            </w:r>
          </w:p>
        </w:tc>
        <w:tc>
          <w:tcPr>
            <w:tcW w:w="3379"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Default"/>
              <w:rPr>
                <w:sz w:val="36"/>
                <w:szCs w:val="36"/>
              </w:rPr>
            </w:pPr>
          </w:p>
        </w:tc>
        <w:tc>
          <w:tcPr>
            <w:tcW w:w="3380"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CM19"/>
              <w:spacing w:line="240" w:lineRule="atLeast"/>
              <w:rPr>
                <w:rFonts w:cs="Times-New-Roman"/>
                <w:sz w:val="36"/>
                <w:szCs w:val="36"/>
              </w:rPr>
            </w:pPr>
          </w:p>
        </w:tc>
      </w:tr>
      <w:tr w:rsidR="00E61EEA" w:rsidRPr="006D3794" w:rsidTr="00C24371">
        <w:tc>
          <w:tcPr>
            <w:tcW w:w="3379" w:type="dxa"/>
            <w:tcBorders>
              <w:top w:val="nil"/>
              <w:left w:val="nil"/>
              <w:bottom w:val="nil"/>
              <w:right w:val="single" w:sz="4" w:space="0" w:color="auto"/>
            </w:tcBorders>
          </w:tcPr>
          <w:p w:rsidR="00E61EEA" w:rsidRPr="006D3794" w:rsidRDefault="00E61EEA" w:rsidP="00C24371">
            <w:pPr>
              <w:pStyle w:val="Default"/>
              <w:spacing w:line="240" w:lineRule="atLeast"/>
            </w:pPr>
          </w:p>
        </w:tc>
        <w:tc>
          <w:tcPr>
            <w:tcW w:w="3379"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Default"/>
              <w:rPr>
                <w:sz w:val="36"/>
                <w:szCs w:val="36"/>
              </w:rPr>
            </w:pPr>
          </w:p>
        </w:tc>
        <w:tc>
          <w:tcPr>
            <w:tcW w:w="3380"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CM19"/>
              <w:spacing w:line="240" w:lineRule="atLeast"/>
              <w:rPr>
                <w:rFonts w:cs="Times-New-Roman"/>
                <w:sz w:val="36"/>
                <w:szCs w:val="36"/>
              </w:rPr>
            </w:pPr>
          </w:p>
        </w:tc>
      </w:tr>
      <w:tr w:rsidR="00E61EEA" w:rsidRPr="006D3794" w:rsidTr="00C24371">
        <w:trPr>
          <w:trHeight w:val="244"/>
        </w:trPr>
        <w:tc>
          <w:tcPr>
            <w:tcW w:w="3379" w:type="dxa"/>
            <w:tcBorders>
              <w:top w:val="nil"/>
              <w:left w:val="nil"/>
              <w:bottom w:val="nil"/>
              <w:right w:val="single" w:sz="4" w:space="0" w:color="auto"/>
            </w:tcBorders>
          </w:tcPr>
          <w:p w:rsidR="00E61EEA" w:rsidRPr="006D3794" w:rsidRDefault="00E61EEA" w:rsidP="00C24371">
            <w:pPr>
              <w:pStyle w:val="CM19"/>
              <w:spacing w:line="240" w:lineRule="atLeast"/>
              <w:rPr>
                <w:rFonts w:cs="Times-New-Roman"/>
                <w:sz w:val="22"/>
                <w:szCs w:val="22"/>
              </w:rPr>
            </w:pPr>
          </w:p>
        </w:tc>
        <w:tc>
          <w:tcPr>
            <w:tcW w:w="3379"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Default"/>
              <w:rPr>
                <w:sz w:val="36"/>
                <w:szCs w:val="36"/>
              </w:rPr>
            </w:pPr>
          </w:p>
        </w:tc>
        <w:tc>
          <w:tcPr>
            <w:tcW w:w="3380" w:type="dxa"/>
            <w:tcBorders>
              <w:top w:val="single" w:sz="4" w:space="0" w:color="auto"/>
              <w:left w:val="single" w:sz="4" w:space="0" w:color="auto"/>
              <w:bottom w:val="single" w:sz="4" w:space="0" w:color="auto"/>
              <w:right w:val="single" w:sz="4" w:space="0" w:color="auto"/>
            </w:tcBorders>
          </w:tcPr>
          <w:p w:rsidR="00E61EEA" w:rsidRPr="006D3794" w:rsidRDefault="00E61EEA" w:rsidP="00C24371">
            <w:pPr>
              <w:pStyle w:val="CM19"/>
              <w:spacing w:line="240" w:lineRule="atLeast"/>
              <w:rPr>
                <w:rFonts w:cs="Times-New-Roman"/>
                <w:sz w:val="36"/>
                <w:szCs w:val="36"/>
              </w:rPr>
            </w:pPr>
          </w:p>
        </w:tc>
      </w:tr>
    </w:tbl>
    <w:p w:rsidR="00E61EEA" w:rsidRDefault="00E61EEA" w:rsidP="00E61EEA">
      <w:pPr>
        <w:pStyle w:val="Default"/>
      </w:pPr>
    </w:p>
    <w:p w:rsidR="00E61EEA" w:rsidRPr="00E61EEA" w:rsidRDefault="00E61EEA">
      <w:pPr>
        <w:rPr>
          <w:rFonts w:ascii="Times New Roman" w:hAnsi="Times New Roman" w:cs="Times New Roman"/>
          <w:color w:val="C00000"/>
          <w:sz w:val="24"/>
          <w:szCs w:val="24"/>
        </w:rPr>
      </w:pPr>
    </w:p>
    <w:sectPr w:rsidR="00E61EEA" w:rsidRPr="00E61EEA" w:rsidSect="00A828E1">
      <w:pgSz w:w="11906" w:h="16838"/>
      <w:pgMar w:top="1135" w:right="424"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63A" w:rsidRDefault="0046063A" w:rsidP="00A828E1">
      <w:pPr>
        <w:spacing w:after="0" w:line="240" w:lineRule="auto"/>
      </w:pPr>
      <w:r>
        <w:separator/>
      </w:r>
    </w:p>
  </w:endnote>
  <w:endnote w:type="continuationSeparator" w:id="1">
    <w:p w:rsidR="0046063A" w:rsidRDefault="0046063A" w:rsidP="00A828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63A" w:rsidRDefault="0046063A" w:rsidP="00A828E1">
      <w:pPr>
        <w:spacing w:after="0" w:line="240" w:lineRule="auto"/>
      </w:pPr>
      <w:r>
        <w:separator/>
      </w:r>
    </w:p>
  </w:footnote>
  <w:footnote w:type="continuationSeparator" w:id="1">
    <w:p w:rsidR="0046063A" w:rsidRDefault="0046063A" w:rsidP="00A828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7"/>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7"/>
      <w:numFmt w:val="decimal"/>
      <w:lvlText w:val="%5."/>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9"/>
      <w:numFmt w:val="upperRoman"/>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0000005"/>
    <w:multiLevelType w:val="multilevel"/>
    <w:tmpl w:val="00000004"/>
    <w:lvl w:ilvl="0">
      <w:start w:val="3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09"/>
    <w:multiLevelType w:val="multilevel"/>
    <w:tmpl w:val="00000008"/>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nsid w:val="1B3F7C82"/>
    <w:multiLevelType w:val="hybridMultilevel"/>
    <w:tmpl w:val="2B7CC3B4"/>
    <w:lvl w:ilvl="0" w:tplc="459278A8">
      <w:start w:val="1"/>
      <w:numFmt w:val="upperRoman"/>
      <w:lvlText w:val="%1."/>
      <w:lvlJc w:val="left"/>
      <w:pPr>
        <w:ind w:left="4300" w:hanging="720"/>
      </w:pPr>
      <w:rPr>
        <w:rFonts w:hint="default"/>
      </w:rPr>
    </w:lvl>
    <w:lvl w:ilvl="1" w:tplc="04270019" w:tentative="1">
      <w:start w:val="1"/>
      <w:numFmt w:val="lowerLetter"/>
      <w:lvlText w:val="%2."/>
      <w:lvlJc w:val="left"/>
      <w:pPr>
        <w:ind w:left="4660" w:hanging="360"/>
      </w:pPr>
    </w:lvl>
    <w:lvl w:ilvl="2" w:tplc="0427001B" w:tentative="1">
      <w:start w:val="1"/>
      <w:numFmt w:val="lowerRoman"/>
      <w:lvlText w:val="%3."/>
      <w:lvlJc w:val="right"/>
      <w:pPr>
        <w:ind w:left="5380" w:hanging="180"/>
      </w:pPr>
    </w:lvl>
    <w:lvl w:ilvl="3" w:tplc="0427000F" w:tentative="1">
      <w:start w:val="1"/>
      <w:numFmt w:val="decimal"/>
      <w:lvlText w:val="%4."/>
      <w:lvlJc w:val="left"/>
      <w:pPr>
        <w:ind w:left="6100" w:hanging="360"/>
      </w:pPr>
    </w:lvl>
    <w:lvl w:ilvl="4" w:tplc="04270019" w:tentative="1">
      <w:start w:val="1"/>
      <w:numFmt w:val="lowerLetter"/>
      <w:lvlText w:val="%5."/>
      <w:lvlJc w:val="left"/>
      <w:pPr>
        <w:ind w:left="6820" w:hanging="360"/>
      </w:pPr>
    </w:lvl>
    <w:lvl w:ilvl="5" w:tplc="0427001B" w:tentative="1">
      <w:start w:val="1"/>
      <w:numFmt w:val="lowerRoman"/>
      <w:lvlText w:val="%6."/>
      <w:lvlJc w:val="right"/>
      <w:pPr>
        <w:ind w:left="7540" w:hanging="180"/>
      </w:pPr>
    </w:lvl>
    <w:lvl w:ilvl="6" w:tplc="0427000F" w:tentative="1">
      <w:start w:val="1"/>
      <w:numFmt w:val="decimal"/>
      <w:lvlText w:val="%7."/>
      <w:lvlJc w:val="left"/>
      <w:pPr>
        <w:ind w:left="8260" w:hanging="360"/>
      </w:pPr>
    </w:lvl>
    <w:lvl w:ilvl="7" w:tplc="04270019" w:tentative="1">
      <w:start w:val="1"/>
      <w:numFmt w:val="lowerLetter"/>
      <w:lvlText w:val="%8."/>
      <w:lvlJc w:val="left"/>
      <w:pPr>
        <w:ind w:left="8980" w:hanging="360"/>
      </w:pPr>
    </w:lvl>
    <w:lvl w:ilvl="8" w:tplc="0427001B" w:tentative="1">
      <w:start w:val="1"/>
      <w:numFmt w:val="lowerRoman"/>
      <w:lvlText w:val="%9."/>
      <w:lvlJc w:val="right"/>
      <w:pPr>
        <w:ind w:left="9700" w:hanging="180"/>
      </w:pPr>
    </w:lvl>
  </w:abstractNum>
  <w:abstractNum w:abstractNumId="7">
    <w:nsid w:val="31C6FA40"/>
    <w:multiLevelType w:val="hybridMultilevel"/>
    <w:tmpl w:val="28E439E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596370B9"/>
    <w:multiLevelType w:val="multilevel"/>
    <w:tmpl w:val="D828270A"/>
    <w:lvl w:ilvl="0">
      <w:start w:val="1"/>
      <w:numFmt w:val="upperRoman"/>
      <w:pStyle w:val="Turinys"/>
      <w:lvlText w:val="%1."/>
      <w:lvlJc w:val="right"/>
      <w:pPr>
        <w:tabs>
          <w:tab w:val="num" w:pos="1260"/>
        </w:tabs>
        <w:ind w:left="1260" w:hanging="18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nsid w:val="5EA82922"/>
    <w:multiLevelType w:val="hybridMultilevel"/>
    <w:tmpl w:val="155A6A78"/>
    <w:lvl w:ilvl="0" w:tplc="F838333C">
      <w:start w:val="10"/>
      <w:numFmt w:val="decimal"/>
      <w:lvlText w:val="%1."/>
      <w:lvlJc w:val="left"/>
      <w:pPr>
        <w:ind w:left="644" w:hanging="360"/>
      </w:pPr>
      <w:rPr>
        <w:rFonts w:cs="Times New Roman" w:hint="default"/>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10">
    <w:nsid w:val="64E272C2"/>
    <w:multiLevelType w:val="multilevel"/>
    <w:tmpl w:val="00000008"/>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num w:numId="1">
    <w:abstractNumId w:val="0"/>
  </w:num>
  <w:num w:numId="2">
    <w:abstractNumId w:val="6"/>
  </w:num>
  <w:num w:numId="3">
    <w:abstractNumId w:val="7"/>
  </w:num>
  <w:num w:numId="4">
    <w:abstractNumId w:val="9"/>
  </w:num>
  <w:num w:numId="5">
    <w:abstractNumId w:val="1"/>
  </w:num>
  <w:num w:numId="6">
    <w:abstractNumId w:val="2"/>
  </w:num>
  <w:num w:numId="7">
    <w:abstractNumId w:val="3"/>
  </w:num>
  <w:num w:numId="8">
    <w:abstractNumId w:val="4"/>
  </w:num>
  <w:num w:numId="9">
    <w:abstractNumId w:val="10"/>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6"/>
  <w:hyphenationZone w:val="396"/>
  <w:characterSpacingControl w:val="doNotCompress"/>
  <w:footnotePr>
    <w:numRestart w:val="eachPage"/>
    <w:footnote w:id="0"/>
    <w:footnote w:id="1"/>
  </w:footnotePr>
  <w:endnotePr>
    <w:endnote w:id="0"/>
    <w:endnote w:id="1"/>
  </w:endnotePr>
  <w:compat>
    <w:useFELayout/>
  </w:compat>
  <w:rsids>
    <w:rsidRoot w:val="00A828E1"/>
    <w:rsid w:val="000B094F"/>
    <w:rsid w:val="00117ED6"/>
    <w:rsid w:val="001B468B"/>
    <w:rsid w:val="001F6F21"/>
    <w:rsid w:val="00247DAB"/>
    <w:rsid w:val="003E7192"/>
    <w:rsid w:val="0046063A"/>
    <w:rsid w:val="00463183"/>
    <w:rsid w:val="006C7ECE"/>
    <w:rsid w:val="007455ED"/>
    <w:rsid w:val="0079347A"/>
    <w:rsid w:val="00841732"/>
    <w:rsid w:val="00843F8D"/>
    <w:rsid w:val="00970B80"/>
    <w:rsid w:val="00A828E1"/>
    <w:rsid w:val="00B56075"/>
    <w:rsid w:val="00BB769B"/>
    <w:rsid w:val="00BB7A37"/>
    <w:rsid w:val="00C76E61"/>
    <w:rsid w:val="00D368C0"/>
    <w:rsid w:val="00E03745"/>
    <w:rsid w:val="00E61EEA"/>
    <w:rsid w:val="00EA19B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E61"/>
  </w:style>
  <w:style w:type="paragraph" w:styleId="Heading2">
    <w:name w:val="heading 2"/>
    <w:basedOn w:val="Normal"/>
    <w:next w:val="Heading3"/>
    <w:link w:val="Heading2Char"/>
    <w:qFormat/>
    <w:rsid w:val="00D368C0"/>
    <w:pPr>
      <w:numPr>
        <w:ilvl w:val="1"/>
        <w:numId w:val="10"/>
      </w:numPr>
      <w:spacing w:before="240"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link w:val="Heading3Char"/>
    <w:qFormat/>
    <w:rsid w:val="00D368C0"/>
    <w:pPr>
      <w:numPr>
        <w:ilvl w:val="2"/>
        <w:numId w:val="10"/>
      </w:numPr>
      <w:spacing w:before="50" w:after="0" w:line="240" w:lineRule="auto"/>
      <w:jc w:val="both"/>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
    <w:basedOn w:val="Normal"/>
    <w:link w:val="Heading4Char"/>
    <w:qFormat/>
    <w:rsid w:val="00D368C0"/>
    <w:pPr>
      <w:numPr>
        <w:ilvl w:val="3"/>
        <w:numId w:val="10"/>
      </w:numPr>
      <w:spacing w:after="0" w:line="240" w:lineRule="auto"/>
      <w:jc w:val="both"/>
      <w:outlineLvl w:val="3"/>
    </w:pPr>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rindinistekstas">
    <w:name w:val="Pagrindinis tekstas_"/>
    <w:basedOn w:val="DefaultParagraphFont"/>
    <w:link w:val="Pagrindinistekstas1"/>
    <w:uiPriority w:val="99"/>
    <w:rsid w:val="00A828E1"/>
    <w:rPr>
      <w:rFonts w:ascii="Times New Roman" w:hAnsi="Times New Roman" w:cs="Times New Roman"/>
      <w:sz w:val="20"/>
      <w:szCs w:val="20"/>
      <w:shd w:val="clear" w:color="auto" w:fill="FFFFFF"/>
    </w:rPr>
  </w:style>
  <w:style w:type="character" w:customStyle="1" w:styleId="Temosantrat1">
    <w:name w:val="Temos antraštė #1_"/>
    <w:basedOn w:val="DefaultParagraphFont"/>
    <w:link w:val="Temosantrat10"/>
    <w:uiPriority w:val="99"/>
    <w:rsid w:val="00A828E1"/>
    <w:rPr>
      <w:rFonts w:ascii="Times New Roman" w:hAnsi="Times New Roman" w:cs="Times New Roman"/>
      <w:b/>
      <w:bCs/>
      <w:sz w:val="20"/>
      <w:szCs w:val="20"/>
      <w:shd w:val="clear" w:color="auto" w:fill="FFFFFF"/>
    </w:rPr>
  </w:style>
  <w:style w:type="character" w:customStyle="1" w:styleId="PagrindinistekstasPusjuodis">
    <w:name w:val="Pagrindinis tekstas + Pusjuodis"/>
    <w:basedOn w:val="Pagrindinistekstas"/>
    <w:uiPriority w:val="99"/>
    <w:rsid w:val="00A828E1"/>
    <w:rPr>
      <w:b/>
      <w:bCs/>
    </w:rPr>
  </w:style>
  <w:style w:type="character" w:customStyle="1" w:styleId="Pagrindinistekstas0">
    <w:name w:val="Pagrindinis tekstas"/>
    <w:basedOn w:val="Pagrindinistekstas"/>
    <w:uiPriority w:val="99"/>
    <w:rsid w:val="00A828E1"/>
    <w:rPr>
      <w:u w:val="single"/>
    </w:rPr>
  </w:style>
  <w:style w:type="character" w:customStyle="1" w:styleId="Pagrindinistekstas6">
    <w:name w:val="Pagrindinis tekstas6"/>
    <w:basedOn w:val="Pagrindinistekstas"/>
    <w:uiPriority w:val="99"/>
    <w:rsid w:val="00A828E1"/>
    <w:rPr>
      <w:noProof/>
      <w:u w:val="single"/>
    </w:rPr>
  </w:style>
  <w:style w:type="character" w:customStyle="1" w:styleId="Pagrindinistekstas2">
    <w:name w:val="Pagrindinis tekstas (2)_"/>
    <w:basedOn w:val="DefaultParagraphFont"/>
    <w:link w:val="Pagrindinistekstas20"/>
    <w:uiPriority w:val="99"/>
    <w:rsid w:val="00A828E1"/>
    <w:rPr>
      <w:rFonts w:ascii="Times New Roman" w:hAnsi="Times New Roman" w:cs="Times New Roman"/>
      <w:b/>
      <w:bCs/>
      <w:sz w:val="20"/>
      <w:szCs w:val="20"/>
      <w:shd w:val="clear" w:color="auto" w:fill="FFFFFF"/>
    </w:rPr>
  </w:style>
  <w:style w:type="paragraph" w:customStyle="1" w:styleId="Pagrindinistekstas1">
    <w:name w:val="Pagrindinis tekstas1"/>
    <w:basedOn w:val="Normal"/>
    <w:link w:val="Pagrindinistekstas"/>
    <w:uiPriority w:val="99"/>
    <w:rsid w:val="00A828E1"/>
    <w:pPr>
      <w:shd w:val="clear" w:color="auto" w:fill="FFFFFF"/>
      <w:spacing w:after="0" w:line="293" w:lineRule="exact"/>
      <w:ind w:hanging="740"/>
    </w:pPr>
    <w:rPr>
      <w:rFonts w:ascii="Times New Roman" w:hAnsi="Times New Roman" w:cs="Times New Roman"/>
      <w:sz w:val="20"/>
      <w:szCs w:val="20"/>
    </w:rPr>
  </w:style>
  <w:style w:type="paragraph" w:customStyle="1" w:styleId="Temosantrat10">
    <w:name w:val="Temos antraštė #1"/>
    <w:basedOn w:val="Normal"/>
    <w:link w:val="Temosantrat1"/>
    <w:uiPriority w:val="99"/>
    <w:rsid w:val="00A828E1"/>
    <w:pPr>
      <w:shd w:val="clear" w:color="auto" w:fill="FFFFFF"/>
      <w:spacing w:before="540" w:after="660" w:line="240" w:lineRule="atLeast"/>
      <w:outlineLvl w:val="0"/>
    </w:pPr>
    <w:rPr>
      <w:rFonts w:ascii="Times New Roman" w:hAnsi="Times New Roman" w:cs="Times New Roman"/>
      <w:b/>
      <w:bCs/>
      <w:sz w:val="20"/>
      <w:szCs w:val="20"/>
    </w:rPr>
  </w:style>
  <w:style w:type="paragraph" w:customStyle="1" w:styleId="Pagrindinistekstas20">
    <w:name w:val="Pagrindinis tekstas (2)"/>
    <w:basedOn w:val="Normal"/>
    <w:link w:val="Pagrindinistekstas2"/>
    <w:uiPriority w:val="99"/>
    <w:rsid w:val="00A828E1"/>
    <w:pPr>
      <w:shd w:val="clear" w:color="auto" w:fill="FFFFFF"/>
      <w:spacing w:before="240" w:after="60" w:line="240" w:lineRule="atLeast"/>
    </w:pPr>
    <w:rPr>
      <w:rFonts w:ascii="Times New Roman" w:hAnsi="Times New Roman" w:cs="Times New Roman"/>
      <w:b/>
      <w:bCs/>
      <w:sz w:val="20"/>
      <w:szCs w:val="20"/>
    </w:rPr>
  </w:style>
  <w:style w:type="paragraph" w:customStyle="1" w:styleId="Default">
    <w:name w:val="Default"/>
    <w:rsid w:val="00A828E1"/>
    <w:pPr>
      <w:widowControl w:val="0"/>
      <w:autoSpaceDE w:val="0"/>
      <w:autoSpaceDN w:val="0"/>
      <w:adjustRightInd w:val="0"/>
      <w:spacing w:after="0" w:line="240" w:lineRule="auto"/>
    </w:pPr>
    <w:rPr>
      <w:rFonts w:ascii="Times-New-Roman" w:eastAsia="Times New Roman" w:hAnsi="Times-New-Roman" w:cs="Times-New-Roman"/>
      <w:color w:val="000000"/>
      <w:sz w:val="24"/>
      <w:szCs w:val="24"/>
    </w:rPr>
  </w:style>
  <w:style w:type="paragraph" w:customStyle="1" w:styleId="CM3">
    <w:name w:val="CM3"/>
    <w:basedOn w:val="Default"/>
    <w:next w:val="Default"/>
    <w:uiPriority w:val="99"/>
    <w:rsid w:val="00A828E1"/>
    <w:pPr>
      <w:spacing w:line="293" w:lineRule="atLeast"/>
    </w:pPr>
    <w:rPr>
      <w:rFonts w:cs="Times New Roman"/>
      <w:color w:val="auto"/>
    </w:rPr>
  </w:style>
  <w:style w:type="character" w:styleId="Hyperlink">
    <w:name w:val="Hyperlink"/>
    <w:basedOn w:val="DefaultParagraphFont"/>
    <w:uiPriority w:val="99"/>
    <w:rsid w:val="00A828E1"/>
    <w:rPr>
      <w:color w:val="000080"/>
      <w:u w:val="single"/>
    </w:rPr>
  </w:style>
  <w:style w:type="character" w:customStyle="1" w:styleId="Puslapioinaa">
    <w:name w:val="Puslapio išnaša_"/>
    <w:basedOn w:val="DefaultParagraphFont"/>
    <w:link w:val="Puslapioinaa1"/>
    <w:uiPriority w:val="99"/>
    <w:rsid w:val="00A828E1"/>
    <w:rPr>
      <w:rFonts w:ascii="Times New Roman" w:hAnsi="Times New Roman" w:cs="Times New Roman"/>
      <w:sz w:val="20"/>
      <w:szCs w:val="20"/>
      <w:shd w:val="clear" w:color="auto" w:fill="FFFFFF"/>
    </w:rPr>
  </w:style>
  <w:style w:type="character" w:customStyle="1" w:styleId="Puslapioinaa0">
    <w:name w:val="Puslapio išnaša"/>
    <w:basedOn w:val="Puslapioinaa"/>
    <w:uiPriority w:val="99"/>
    <w:rsid w:val="00A828E1"/>
    <w:rPr>
      <w:u w:val="single"/>
    </w:rPr>
  </w:style>
  <w:style w:type="character" w:customStyle="1" w:styleId="Pagrindinistekstas5">
    <w:name w:val="Pagrindinis tekstas5"/>
    <w:basedOn w:val="Pagrindinistekstas"/>
    <w:uiPriority w:val="99"/>
    <w:rsid w:val="00A828E1"/>
    <w:rPr>
      <w:spacing w:val="0"/>
      <w:u w:val="single"/>
      <w:lang w:val="en-US" w:eastAsia="en-US"/>
    </w:rPr>
  </w:style>
  <w:style w:type="paragraph" w:customStyle="1" w:styleId="Puslapioinaa1">
    <w:name w:val="Puslapio išnaša1"/>
    <w:basedOn w:val="Normal"/>
    <w:link w:val="Puslapioinaa"/>
    <w:uiPriority w:val="99"/>
    <w:rsid w:val="00A828E1"/>
    <w:pPr>
      <w:shd w:val="clear" w:color="auto" w:fill="FFFFFF"/>
      <w:spacing w:after="0" w:line="293" w:lineRule="exact"/>
      <w:ind w:firstLine="300"/>
      <w:jc w:val="both"/>
    </w:pPr>
    <w:rPr>
      <w:rFonts w:ascii="Times New Roman" w:hAnsi="Times New Roman" w:cs="Times New Roman"/>
      <w:sz w:val="20"/>
      <w:szCs w:val="20"/>
    </w:rPr>
  </w:style>
  <w:style w:type="character" w:customStyle="1" w:styleId="Pagrindinistekstas4">
    <w:name w:val="Pagrindinis tekstas4"/>
    <w:basedOn w:val="Pagrindinistekstas"/>
    <w:uiPriority w:val="99"/>
    <w:rsid w:val="00BB769B"/>
    <w:rPr>
      <w:spacing w:val="0"/>
      <w:u w:val="single"/>
    </w:rPr>
  </w:style>
  <w:style w:type="character" w:customStyle="1" w:styleId="Pagrindinistekstas3">
    <w:name w:val="Pagrindinis tekstas3"/>
    <w:basedOn w:val="Pagrindinistekstas"/>
    <w:uiPriority w:val="99"/>
    <w:rsid w:val="00BB7A37"/>
    <w:rPr>
      <w:spacing w:val="0"/>
      <w:u w:val="single"/>
    </w:rPr>
  </w:style>
  <w:style w:type="character" w:customStyle="1" w:styleId="Temosantrat1Kursyvas">
    <w:name w:val="Temos antraštė #1 + Kursyvas"/>
    <w:basedOn w:val="Temosantrat1"/>
    <w:uiPriority w:val="99"/>
    <w:rsid w:val="00BB7A37"/>
    <w:rPr>
      <w:b/>
      <w:bCs/>
      <w:i/>
      <w:iCs/>
      <w:spacing w:val="0"/>
    </w:rPr>
  </w:style>
  <w:style w:type="character" w:customStyle="1" w:styleId="PagrindinistekstasKursyvas">
    <w:name w:val="Pagrindinis tekstas + Kursyvas"/>
    <w:basedOn w:val="Pagrindinistekstas"/>
    <w:uiPriority w:val="99"/>
    <w:rsid w:val="00BB7A37"/>
    <w:rPr>
      <w:i/>
      <w:iCs/>
      <w:spacing w:val="0"/>
    </w:rPr>
  </w:style>
  <w:style w:type="character" w:customStyle="1" w:styleId="Pagrindinistekstas30">
    <w:name w:val="Pagrindinis tekstas (3)_"/>
    <w:basedOn w:val="DefaultParagraphFont"/>
    <w:link w:val="Pagrindinistekstas31"/>
    <w:uiPriority w:val="99"/>
    <w:rsid w:val="00BB7A37"/>
    <w:rPr>
      <w:rFonts w:ascii="Times New Roman" w:hAnsi="Times New Roman" w:cs="Times New Roman"/>
      <w:i/>
      <w:iCs/>
      <w:sz w:val="20"/>
      <w:szCs w:val="20"/>
      <w:shd w:val="clear" w:color="auto" w:fill="FFFFFF"/>
    </w:rPr>
  </w:style>
  <w:style w:type="character" w:customStyle="1" w:styleId="Pagrindinistekstas3Nekursyvas">
    <w:name w:val="Pagrindinis tekstas (3) + Ne kursyvas"/>
    <w:basedOn w:val="Pagrindinistekstas30"/>
    <w:uiPriority w:val="99"/>
    <w:rsid w:val="00BB7A37"/>
  </w:style>
  <w:style w:type="paragraph" w:customStyle="1" w:styleId="Pagrindinistekstas31">
    <w:name w:val="Pagrindinis tekstas (3)"/>
    <w:basedOn w:val="Normal"/>
    <w:link w:val="Pagrindinistekstas30"/>
    <w:uiPriority w:val="99"/>
    <w:rsid w:val="00BB7A37"/>
    <w:pPr>
      <w:shd w:val="clear" w:color="auto" w:fill="FFFFFF"/>
      <w:spacing w:after="0" w:line="293" w:lineRule="exact"/>
      <w:jc w:val="both"/>
    </w:pPr>
    <w:rPr>
      <w:rFonts w:ascii="Times New Roman" w:hAnsi="Times New Roman" w:cs="Times New Roman"/>
      <w:i/>
      <w:iCs/>
      <w:sz w:val="20"/>
      <w:szCs w:val="20"/>
    </w:rPr>
  </w:style>
  <w:style w:type="paragraph" w:styleId="ListParagraph">
    <w:name w:val="List Paragraph"/>
    <w:basedOn w:val="Normal"/>
    <w:uiPriority w:val="34"/>
    <w:qFormat/>
    <w:rsid w:val="00D368C0"/>
    <w:pPr>
      <w:ind w:left="720"/>
      <w:contextualSpacing/>
    </w:pPr>
  </w:style>
  <w:style w:type="character" w:customStyle="1" w:styleId="Heading2Char">
    <w:name w:val="Heading 2 Char"/>
    <w:basedOn w:val="DefaultParagraphFont"/>
    <w:link w:val="Heading2"/>
    <w:rsid w:val="00D368C0"/>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rsid w:val="00D368C0"/>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
    <w:basedOn w:val="DefaultParagraphFont"/>
    <w:link w:val="Heading4"/>
    <w:rsid w:val="00D368C0"/>
    <w:rPr>
      <w:rFonts w:ascii="Times New Roman" w:eastAsia="Times New Roman" w:hAnsi="Times New Roman" w:cs="Times New Roman"/>
      <w:sz w:val="24"/>
      <w:szCs w:val="20"/>
      <w:lang w:eastAsia="en-US"/>
    </w:rPr>
  </w:style>
  <w:style w:type="paragraph" w:customStyle="1" w:styleId="Turinys">
    <w:name w:val="Turinys"/>
    <w:basedOn w:val="Normal"/>
    <w:autoRedefine/>
    <w:rsid w:val="00D368C0"/>
    <w:pPr>
      <w:keepNext/>
      <w:numPr>
        <w:numId w:val="10"/>
      </w:numPr>
      <w:spacing w:after="0" w:line="240" w:lineRule="auto"/>
      <w:jc w:val="center"/>
      <w:outlineLvl w:val="0"/>
    </w:pPr>
    <w:rPr>
      <w:rFonts w:ascii="Times New Roman" w:eastAsia="Times New Roman" w:hAnsi="Times New Roman" w:cs="Times New Roman"/>
      <w:b/>
      <w:caps/>
      <w:kern w:val="32"/>
      <w:sz w:val="24"/>
      <w:szCs w:val="24"/>
      <w:lang w:eastAsia="en-US"/>
    </w:rPr>
  </w:style>
  <w:style w:type="character" w:customStyle="1" w:styleId="Temosantrat1Kursyvas1">
    <w:name w:val="Temos antraštė #1 + Kursyvas1"/>
    <w:basedOn w:val="Temosantrat1"/>
    <w:uiPriority w:val="99"/>
    <w:rsid w:val="000B094F"/>
    <w:rPr>
      <w:b/>
      <w:bCs/>
      <w:i/>
      <w:iCs/>
      <w:spacing w:val="0"/>
    </w:rPr>
  </w:style>
  <w:style w:type="character" w:customStyle="1" w:styleId="PagrindinistekstasIretinimas4tk">
    <w:name w:val="Pagrindinis tekstas + Išretinimas 4 tšk."/>
    <w:basedOn w:val="Pagrindinistekstas"/>
    <w:uiPriority w:val="99"/>
    <w:rsid w:val="000B094F"/>
    <w:rPr>
      <w:spacing w:val="80"/>
    </w:rPr>
  </w:style>
  <w:style w:type="character" w:customStyle="1" w:styleId="PagrindinistekstasKursyvas1">
    <w:name w:val="Pagrindinis tekstas + Kursyvas1"/>
    <w:basedOn w:val="Pagrindinistekstas"/>
    <w:uiPriority w:val="99"/>
    <w:rsid w:val="000B094F"/>
    <w:rPr>
      <w:i/>
      <w:iCs/>
      <w:spacing w:val="0"/>
    </w:rPr>
  </w:style>
  <w:style w:type="paragraph" w:customStyle="1" w:styleId="CM14">
    <w:name w:val="CM14"/>
    <w:basedOn w:val="Default"/>
    <w:next w:val="Default"/>
    <w:uiPriority w:val="99"/>
    <w:rsid w:val="003E7192"/>
    <w:rPr>
      <w:rFonts w:cs="Times New Roman"/>
      <w:color w:val="auto"/>
    </w:rPr>
  </w:style>
  <w:style w:type="paragraph" w:customStyle="1" w:styleId="CM15">
    <w:name w:val="CM15"/>
    <w:basedOn w:val="Default"/>
    <w:next w:val="Default"/>
    <w:uiPriority w:val="99"/>
    <w:rsid w:val="003E7192"/>
    <w:rPr>
      <w:rFonts w:cs="Times New Roman"/>
      <w:color w:val="auto"/>
    </w:rPr>
  </w:style>
  <w:style w:type="paragraph" w:customStyle="1" w:styleId="CM9">
    <w:name w:val="CM9"/>
    <w:basedOn w:val="Default"/>
    <w:next w:val="Default"/>
    <w:uiPriority w:val="99"/>
    <w:rsid w:val="003E7192"/>
    <w:rPr>
      <w:rFonts w:cs="Times New Roman"/>
      <w:color w:val="auto"/>
    </w:rPr>
  </w:style>
  <w:style w:type="paragraph" w:customStyle="1" w:styleId="CM10">
    <w:name w:val="CM10"/>
    <w:basedOn w:val="Default"/>
    <w:next w:val="Default"/>
    <w:uiPriority w:val="99"/>
    <w:rsid w:val="003E7192"/>
    <w:pPr>
      <w:spacing w:line="253" w:lineRule="atLeast"/>
    </w:pPr>
    <w:rPr>
      <w:rFonts w:cs="Times New Roman"/>
      <w:color w:val="auto"/>
    </w:rPr>
  </w:style>
  <w:style w:type="paragraph" w:customStyle="1" w:styleId="CM13">
    <w:name w:val="CM13"/>
    <w:basedOn w:val="Default"/>
    <w:next w:val="Default"/>
    <w:uiPriority w:val="99"/>
    <w:rsid w:val="003E7192"/>
    <w:pPr>
      <w:spacing w:line="293" w:lineRule="atLeast"/>
    </w:pPr>
    <w:rPr>
      <w:rFonts w:cs="Times New Roman"/>
      <w:color w:val="auto"/>
    </w:rPr>
  </w:style>
  <w:style w:type="paragraph" w:customStyle="1" w:styleId="CM18">
    <w:name w:val="CM18"/>
    <w:basedOn w:val="Default"/>
    <w:next w:val="Default"/>
    <w:uiPriority w:val="99"/>
    <w:rsid w:val="003E7192"/>
    <w:rPr>
      <w:rFonts w:cs="Times New Roman"/>
      <w:color w:val="auto"/>
    </w:rPr>
  </w:style>
  <w:style w:type="paragraph" w:customStyle="1" w:styleId="CM6">
    <w:name w:val="CM6"/>
    <w:basedOn w:val="Default"/>
    <w:next w:val="Default"/>
    <w:uiPriority w:val="99"/>
    <w:rsid w:val="003E7192"/>
    <w:pPr>
      <w:spacing w:line="293" w:lineRule="atLeast"/>
    </w:pPr>
    <w:rPr>
      <w:rFonts w:cs="Times New Roman"/>
      <w:color w:val="auto"/>
    </w:rPr>
  </w:style>
  <w:style w:type="paragraph" w:customStyle="1" w:styleId="CM4">
    <w:name w:val="CM4"/>
    <w:basedOn w:val="Default"/>
    <w:next w:val="Default"/>
    <w:uiPriority w:val="99"/>
    <w:rsid w:val="003E7192"/>
    <w:pPr>
      <w:spacing w:line="293" w:lineRule="atLeast"/>
    </w:pPr>
    <w:rPr>
      <w:rFonts w:cs="Times New Roman"/>
      <w:color w:val="auto"/>
    </w:rPr>
  </w:style>
  <w:style w:type="paragraph" w:customStyle="1" w:styleId="CM11">
    <w:name w:val="CM11"/>
    <w:basedOn w:val="Default"/>
    <w:next w:val="Default"/>
    <w:uiPriority w:val="99"/>
    <w:rsid w:val="003E7192"/>
    <w:pPr>
      <w:spacing w:line="293" w:lineRule="atLeast"/>
    </w:pPr>
    <w:rPr>
      <w:rFonts w:cs="Times New Roman"/>
      <w:color w:val="auto"/>
    </w:rPr>
  </w:style>
  <w:style w:type="paragraph" w:customStyle="1" w:styleId="CM12">
    <w:name w:val="CM12"/>
    <w:basedOn w:val="Default"/>
    <w:next w:val="Default"/>
    <w:uiPriority w:val="99"/>
    <w:rsid w:val="003E7192"/>
    <w:pPr>
      <w:spacing w:line="293" w:lineRule="atLeast"/>
    </w:pPr>
    <w:rPr>
      <w:rFonts w:cs="Times New Roman"/>
      <w:color w:val="auto"/>
    </w:rPr>
  </w:style>
  <w:style w:type="paragraph" w:customStyle="1" w:styleId="CM19">
    <w:name w:val="CM19"/>
    <w:basedOn w:val="Default"/>
    <w:next w:val="Default"/>
    <w:uiPriority w:val="99"/>
    <w:rsid w:val="00E61EEA"/>
    <w:rPr>
      <w:rFonts w:cs="Times New Roman"/>
      <w:color w:val="auto"/>
    </w:rPr>
  </w:style>
  <w:style w:type="paragraph" w:customStyle="1" w:styleId="CM20">
    <w:name w:val="CM20"/>
    <w:basedOn w:val="Default"/>
    <w:next w:val="Default"/>
    <w:uiPriority w:val="99"/>
    <w:rsid w:val="00E61EEA"/>
    <w:rPr>
      <w:rFonts w:cs="Times New Roman"/>
      <w:color w:val="auto"/>
    </w:rPr>
  </w:style>
  <w:style w:type="paragraph" w:customStyle="1" w:styleId="CM21">
    <w:name w:val="CM21"/>
    <w:basedOn w:val="Default"/>
    <w:next w:val="Default"/>
    <w:uiPriority w:val="99"/>
    <w:rsid w:val="00E61EEA"/>
    <w:rPr>
      <w:rFonts w:cs="Times New Roman"/>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061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o.lt" TargetMode="External"/><Relationship Id="rId5" Type="http://schemas.openxmlformats.org/officeDocument/2006/relationships/webSettings" Target="webSettings.xml"/><Relationship Id="rId10" Type="http://schemas.openxmlformats.org/officeDocument/2006/relationships/hyperlink" Target="http://www3.lrs.lt/pls/inter/dokpaieska.showdoc_l?p_id=107687" TargetMode="External"/><Relationship Id="rId4" Type="http://schemas.openxmlformats.org/officeDocument/2006/relationships/settings" Target="settings.xml"/><Relationship Id="rId9" Type="http://schemas.openxmlformats.org/officeDocument/2006/relationships/hyperlink" Target="http://www3.lrs.lt/pls/inter/dokpaieska.showdoc_l?p_id=2687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614FA-13CD-4A1E-93A9-0C799EFA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21142</Words>
  <Characters>12051</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8</cp:revision>
  <dcterms:created xsi:type="dcterms:W3CDTF">2013-01-07T16:52:00Z</dcterms:created>
  <dcterms:modified xsi:type="dcterms:W3CDTF">2013-01-16T13:38:00Z</dcterms:modified>
</cp:coreProperties>
</file>